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d956" w14:textId="c53d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Тараз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декабря 2024 года № 25-3.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95 501 064 тысяч тенге, в том числе: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37 627 100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600 000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23 102 220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34 171 744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96 040 672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- 539 608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539 608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11 846 608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12 046 000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739 000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Таразского городского маслихата Жамбылской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Таразского городского маслихата Жамбылской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Таразского городского маслихата Жамбылской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года№25-3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2025 год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Таразского городского маслихата Жамбылской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Таразского городского маслихата Жамбылской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Таразского городского маслихата Жамбылской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