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9a083" w14:textId="189a0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Таразского городского маслихата от 27 декабря 2023 года № 11-2 "О городском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26 декабря 2024 года № 25-2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Таразский городской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Таразского городского маслихата "О городском бюджете на 2024-2026 годы" от 27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2024-2026 годы, согласно приложениям 1, 2, 3 в том числе на 2024 год в следующих объемах: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86 343 407 тысяч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34 984 809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712 127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13 953 675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36 692 796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95 080 400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 тенге: 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- 0 тенге; 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898 908 тысяч тенге: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898 908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- 9 635 901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9 635 901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28 106 710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23 354 739 тысяч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4 883 930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Таразского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Олжабай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Таразского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2024 года №25-2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Таразского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 2023 года №11-2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Тараз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86 343 407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34 984 809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5 949 847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13 953 675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13 189 029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13 189 029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36 692 796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36 692 796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36 692 796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95 080 400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маслихата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69 976 464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42 139 331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17 077 890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15 127 450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9 933 991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6 707 864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12 715 094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10 162 303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Развитие системы водоснабжения и водоотведения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8 123 557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домашних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11 201 080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11 201 080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5 262 847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-9 635 901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9 635 901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28 106 710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28 106 710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28 106 710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23 354 739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23 354 739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23 354 739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