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0c66" w14:textId="76f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9 августа 2024 года № 210 "О размещении государственного образовательного заказа на подготовку кадров с высшим и послевузовским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декабря 2024 года № 302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 Жамбылской области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9 августа 2024 года № 210 "О размещении государственного образовательного заказа на подготовку кадров с высшим и послевузовским образованием на 2024-2025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2024 года №302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2024-2025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(полное обучение)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(сокращенное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им. С. Асфендиярова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6В10 Здравоохранение и социальное обеспечение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региональный университет имени М.Х. Дулати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 Педагогические науки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Подготовка учителей по естественнонаучным предметам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6В010 Подготовка учителей физики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 Педагогические науки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Подготовка учителей по естественнонаучным предметам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6В009 Подготовка учителей математики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водное 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Водные ресурсы и водное 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Таразский инновационный институт имени Ш. Муртазы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2024 года №302</w:t>
            </w:r>
          </w:p>
        </w:tc>
      </w:tr>
    </w:tbl>
    <w:bookmarkStart w:name="z1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2024-2025 учебный год (за счет местного бюджета)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классификация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классификация направлений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2024-2025 учебный год (количество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С. Асфендиярова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R011 Инфекционные болезни взрослые, детские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R009 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R036 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R021 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Акушерство и гинекология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 Ангиохирургия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R009 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на учебу в организации образования высшего образования, предусматривается квота приема для: </w:t>
      </w:r>
    </w:p>
    <w:bookmarkEnd w:id="18"/>
    <w:bookmarkStart w:name="z1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лиц с инвалидностью первой или второй группы, лиц с инвалидностью с детства, детей с инвалидностью – 1 процент;</w:t>
      </w:r>
    </w:p>
    <w:bookmarkEnd w:id="19"/>
    <w:bookmarkStart w:name="z1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ветеранов боевых действий на территории других государств, ветеранов, приравненных по льготам к ветеранам Великой Отечественной войны, – 0,5 процента;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 из числа сельской молодежи на обучение по образовательным программам, определяющим социально-экономическое развитие села, – 35 процентов;</w:t>
      </w:r>
    </w:p>
    <w:bookmarkEnd w:id="21"/>
    <w:bookmarkStart w:name="z1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 казахской национальности, не являющихся гражданами Республики Казахстан, - 4 процента; </w:t>
      </w:r>
    </w:p>
    <w:bookmarkEnd w:id="22"/>
    <w:bookmarkStart w:name="z1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- 1 процент;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Казахстан, – 5 процентов;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детей из семей, в которых воспитывается четыре и более несовершеннолетних детей, – 5 процентов;</w:t>
      </w:r>
    </w:p>
    <w:bookmarkEnd w:id="25"/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детей из числа неполных семей, имеющих данный статус не менее трех лет, – 1 процент;</w:t>
      </w:r>
    </w:p>
    <w:bookmarkEnd w:id="26"/>
    <w:bookmarkStart w:name="z1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детей из семей, воспитывающих детей с инвалидностью с детства, лиц с инвалидностью первой или второй группы, – 1 процент.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