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403c4" w14:textId="cc40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Жамбылской области от 2 июля 2024 года № 167 "Об утверждении государственного образовательного заказа на подготовку кадров с высшим и послевузовским образованием на 2024 - 2025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17 декабря 2024 года № 301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Акимат Жамбылской области ПОСТАНОВЛЯЕТ: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Жамбылской области от 2 июля 2024 года № 167 "Об утверждении государственного образовательного заказа на подготовку кадров с высшим и послевузовским образованием на 2024-2025 учебный год"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1, 2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образования акимата Жамбылской области" в установленном законодательством порядке обеспечить: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Жамбылской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Жамбылской области после его официального опубликования.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2025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Жамбылской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Карашукеев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 " декабря 2024 года № 301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(бакалавриат) на 2024-2025 учебный год (за счет местного бюджета)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учеб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(полное обучение)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обучение 1 студента за учебный год (тенге) очное обучение (сокращенное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тусом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6В101 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медицина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1230700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1218300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 Педагогичес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науки 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ным предметам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6В010 Подготовка учителей физики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6В009 Подготовка учителей математики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 Информационно-коммуникационные технологии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 Информацион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технологии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1111400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6В086 Водные ресурсы и водное 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6В082 Водные ресурсы и водное пользование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6В081 Агрономия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В077 Растениеводство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Компенсация за проезд выплачивается студентам, магистрантам организаций высшего и послевузовского образования обучающихся по государственному образовательному заказу два раза в год в период зимних и летних каникул в размере 4-х кратного месячного расчетного показателя (далее-МРП).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"17" декабря 2024 года № 301</w:t>
            </w:r>
          </w:p>
        </w:tc>
      </w:tr>
    </w:tbl>
    <w:bookmarkStart w:name="z1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послевузовским образованием (резидентура) на 2024-2025 учебный год (за счет местного бюджета)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найменование группы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дарс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2024-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(коли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студента 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учебный год (тенге)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очное 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(полное обучение)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ции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шего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тусом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высшего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после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вузовс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статусом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7R011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R032 Акушерство и гинекология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R003 Аллергология и иммунология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R017 Анестезиология и реаниматология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R004 Гастроэнтерология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R012 Дерматовенерология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R011 Инфекционные болезни (взрослые, детские)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R018 Кардиология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R037 Неврология (взрослая, детская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R031 Неонатология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R009 Нефрология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R036 Общая хирургия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R024 Онкология (взрослая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R028 Оториноларингология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R027 Офтальмология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R030 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R013 Психиатрия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R014 Радиология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R040 Физическая медицина и реабилитация (взрослая, детская)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R021 Челюстно-лицевая хирургия (взрослая, детская).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1939900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