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b597" w14:textId="056b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от 29 июля 2022 года № 19-12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постоянно проживающим в Жамбылской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сентября 2024 года № 17-6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решение Жамбылского областного маслихата от 29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19-12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постоянно проживающим в Жамбылской области при амбулаторном лечении бесплатно":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 предоставляемого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 отдельным категориям граждан Республики Казахстан, постоянно проживающим в Жамбылской области при амбулаторном лечении бесплатно, утвержденный указанным решением, внести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2024 года № 17-6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дополнения и изменения в Перечень дополнительно предоставляемого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 отдельным категориям граждан Республики Казахстан, постоянно проживающим в Жамбылской области при амбулаторном лечении бесплатно (далее - Перечень)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29 Перечня изложить в следующей редакции: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Ангиогемофилия Дефицит фактора с сосудистым нарушением, Сосудистая гемофилия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в комбинации с высоким содержанием фактора Виллебранда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дополнить пунктом 37-1 в следующей редакции: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цикла мочевины, Цитруллинемия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цикла мочевины, Цитруллинемия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фенилбутират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43 и 52 Перечня изложить в следующей редакции: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 E84.0 E84.1 E84.8 Е84.9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фиброз, Кистозный фиброз с легочными проявлениями, Кистозный фиброз с кишечными проявлениями, Кистозный фиброз с другими проявлениями, Кистозный фиброз неуточненный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I27.2 I28.1 I28.8 I28.9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гипертензия, Другая вторичная легочная гипертензия, Аневризма легочной артерии, Другие уточненные болезни легочных сосудов, Болезнь легочных сосудов неуточненная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дополнить пунктом 54-1 в следующей редакции: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L40.0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Псориаз,Псориаз обыкновенный Монетовидный псориаз Бляшечный псориаз, Другой псориаз Сгибательный инверсный 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57 и 58 Перечня изложить в следующей редакции: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 M08.0M08.1М08.2М08.3M08.4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(ювенильный)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ревматоидный артрит Ювенильный ревматоидный артрит с ревматоидным фактором или без него,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анкилозирующий спондилит, Юношеский артрит с системным началом Болезнь Стилла БДУ, Юношеский полиартрит (серонегативный) Хронический ювенильный полиартрит, Пауциартикулярный юношеский 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М30.3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(Кавасаки), Грануломатоз Вегенера, Синдром дуги аорты (Такаясу), Микроскопический полиангиит, Системная красная волчанка, Лекарственная системная красная волчанка, Системная красная волчанка с поражением других органов или систем, Другие формы системной красной волчанки, Системная красная волчанка неуточненная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</w:tbl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дополнить пунктами 58-1 и 58-2 в следующей редакции: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дыхательного расстройства у новорожденного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Респираторный дистресс синдром (РДС)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</w:tbl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61 Перечня изложить в следующей редакции: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 Q81.0 Q81.1Q81.2Q81.8Q81.9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БуллҰзный эпидермолиз,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Эпидермолиз буллезный простой (исключен: синдром Коккейна(Q87.1)),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Эпидермолиз буллезный летальный (Синдром Херлица),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Эпидермолиз буллезный дистрофический, другой буллезный эпидермолиз,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неуточненный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 ("Пептамен Джуниор", "Клинутрен Джуниор", "Нутриэн Иммун", " Педиа Шур")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Mepitel 10см х 18см.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Mepilex Lite 20x50 см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Mepilex Lite 15см х 15см.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Mepilex Transfer 20см х 50см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Mepitac 4см х 1,5м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Hydrosorb-гидрогелевые повязки 20х20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Hydrocoll- гидроколлоидная поаязка, 10х10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Коллагеновая губка с диоксометилтетрагидропиримидином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Гразолинд- сетчатая покрывающая повязка 10х20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Космопор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Повитекс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 ("Судокрем")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("Мометокс")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 ("Синафлан")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Лидокаин, Метилурацил ("Офломелид")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Сульфатиазол серебра ("Аргосульфан")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 + неомицин ("Банеоцин")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гиалуронат (Куриозин)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("Целестодерм")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защитный ZABOTA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Zabota Kids Детские влажные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для кожи ("ZABOTA", "Нилтак")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Моющий лосьон ("Эземтан")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("Бепантен", "Пантодерм", "Депантол")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стерильная (о/р 18G 1,2х40мл)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Mesoft - Салфетка 10см х 20см., №2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T/Fast Gloves XS Child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T/Fast Gloves S/M Child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T/Fast Gloves S/M Adult-M/L Child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T/Fast Gloves M/L Adult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Tubifast 2-Way Stretch Green 10m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Tubifast 2-Way Stretch Blue 10m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Tubifast 2-Way Stretch Yellow 10m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Tubifast 2-Way Stretch Purple 10m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Эпадерм мазь 500г. (Epaderm Ointment 500g)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Эпадерм крем 500г. (Epaderm Cream 500g)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Воскопран 10 х 10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медицинский эластичный фиксирующий EM-Fix Lux 4см х 4м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медицинский эластичный фиксирующий EM-Fix Lux 6см х 4м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медицинский эластичный фиксирующий EM-Fix Lux 8см х 4м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медицинский эластичный фиксирующий EM-Fix Lux 10см х 4м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медицинский эластичный фиксирующий EM-Fix Lux 12см х 4м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EM-FIX HAFT 8см х 20м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Branolind (Бранолинд) 10см х 20см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ATRAUMAN AG 10см х 20см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