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d50d" w14:textId="c8ed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16 января 2024 года № 2 "Об утверждении государственного образовательного заказа на дошкольное воспитание и обучение и размера родительской платы в Жамбылской области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 июля 2024 года № 161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16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 и размера родительской платы в Жамбылской области на 2024 год"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образовательном заказе на дошкольное воспитание и обучение в Жамбылской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39, изложить в следующей редакции: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