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197" w14:textId="41e1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июля 2024 года № 159.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"__"_______2024 года №___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постановлением акимата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Технология и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Эксплуатация, ремонт 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(рудообогащение)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Лесное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"__"______2024 года № ____</w:t>
            </w:r>
          </w:p>
        </w:tc>
      </w:tr>
    </w:tbl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 – 2025 учебный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постановлением акимата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