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0102" w14:textId="fef0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регулярные социально значимые перевозки пассажиров на межрайонных маршрутах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2024 года № 130.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автомобильном транспорте"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тарифные сетки на регулярные социально значимые перевозки пассажиров на межрайонных маршрутах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Жамбылской области.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Нуралиев "17" мая 2024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дополнениями, внсенными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"Жанатас-Тараз"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 Енбек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тг.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"Жанатас-Тараз" – на 1 (один) километр 3,3 (три целых три десятых) тенге. Стоимость тарифа на 1 километр высчитывается соотношением стоимости тарифа и расстоянием между начальным и конечным пунктами (600 тенге / 184 км = 3,3 тенге).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сетка социально значимого межрайонного маршрута "с. Ойык - с. Аккум (Таласский район) - г. Тараз"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Шакиров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междугородниие) "с. Ойык-с. Аккум (Таласский район) - г. Тараз" – на 1 (один) километр 3,3 (три целых три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150 км = 3,3 тенге).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дополнениями, внсенными постановлением акимата Жамбылской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"Досбол-Тараз"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"Досбол-Тараз" – на 1 (один) километр 1,8 (одна целая восемь десятых) тенге. Стоимость тарифа на 1 километр высчитывается соотношением стоимости тарифа и расстоянием между начальным и конечным пунктами (300 тенге / 167 км = 1,8 тенге).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сетка социально значимого межрайонного маршрута "с. Мойынкум - г.Тараз"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междугородниие) "с. Мойынкум - г.Тараз" – на 1 (один) километр 2,7 (две целых семь десятых) тенге. Стоимость тарифа на 1 километр высчитывается соотношением стоимости тарифа и расстоянием между начальным и конечным пунктами (1000 тенге / 365 км = 2,7 тенге).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"Жайылма-Тараз"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"Жайылма-Тараз" – на 1 (один) километр 2,8 (две целых восемь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175 км = 2,8 тенге).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"Тараз-Жанатас (через Тамды)"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Көктал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Көктал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"Тараз-Жанатас (через Тамды)" – на 1 (один) километр 2,8 (две целых восемь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180 км = 2,8 тенге).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"Тараз-Шыганак"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"Тараз-Шыганак" – на 1 (один) километр 1,3 (одна целая три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390 км = 1,3 тенге).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 130</w:t>
            </w:r>
          </w:p>
        </w:tc>
      </w:tr>
    </w:tbl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Тарифный сетка социально значимого межрайонного маршрута "Шу-Мойынкум-Акбакай"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между промежуточными пунктами на социально значимом межрайонном маршруте (внутриобластные междугородние) "Шу-Мойынкум-Акбакай" – на 1 (один) километр 1,4 (одна целая четыре десятых) тенге. Стоимость тарифа на 1 километр высчитывается соотношением стоимости тарифа и расстоянием между начальным и конечным пунктами (500 тенге / 359 км = 1,4 тенге).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