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5de2" w14:textId="f765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труда и социальной защиты населения Республики Казахстан от 15 августа 2024 года № 317 "О некоторых вопросах Комитета государственной инспекции труда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2024 года № 514.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августа 2024 года № 317 "О некоторых вопросах Комитета государственной инспекции труда Министерства труда и социальной защиты населения Республики Казахстан"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Шымкент", утвержденном указанным приказом: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Руководитель Департамента определяет полномочия своего заместителя в соответствии с законодательством Республики Казахстан.".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труда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 и распространяется на правоотношения, возникшие с 1 февраля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