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a743" w14:textId="fd5a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"Безопасность и охрана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декабря 2024 года № 490.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"Безопасность и охрана труда"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"Безопасность и охрана труда"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Стандарт предусматривается в редакц</w:t>
      </w:r>
      <w:r>
        <w:rPr>
          <w:rFonts w:ascii="Times New Roman"/>
          <w:b w:val="false"/>
          <w:i w:val="false"/>
          <w:color w:val="ff0000"/>
          <w:sz w:val="28"/>
        </w:rPr>
        <w:t xml:space="preserve">ии приказа Министра труда и социальной защиты населения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"Общие положения"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настоящий Профессиональный стандарт включает квалификационные требования к специалистам, обеспечивающим безопасность рабочих процессов, планирование, организацию, контроль и совершенствование системы управления охраной труда, управление рисками на производстве, соблюдение нормативных требований, применяется в качестве основы для установления знаний, навыков, компетенций с целью создания безопасных условий труда на рабочем месте, а также для оценки, аттестации и подтверждения квалификации, подготовки и переподготовки кадров в области безопасности и охраны труда и предназначены для использования широким кругом пользователей: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работниками – для понимания предъявляемых требований к профессиональной деятельности в области безопасности и охраны труда,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работодателями – для выработки единых требований к содержанию профессиональной деятельности в области безопасности и охраны труда, для обновления требований к его квалификации, отвечающих современным потребностям рынка труда; формирования критериев при найме и аттестации персонала, а также составления программ повышения квалификации, развития, продвижения и ротации кадров;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образовательными и учебными заведениями – для определения целей и содержания образовательных программ подготовки специалистов по направлению безопасность и охрана труда, переподготовки и повышения квалификации руководителей и специалистов профильных направлений; развития системы профессиональной переподготовки и повышения квалификации преподавателей и экспертов по направлению безопасность и охрана труда;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государственными органами – для использования профессионального стандарта в качестве критериев для мониторинга и прогнозирования рынка труда.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центры признания квалификаций – для установления базовых требований к знаниям и навыкам специалистам, ответственным за безопасность и охрану труда, оценки и признания их профессиональных квалификаций.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других направлений деятельности, на которых приказом работодателя возложены дополнительные обязанности по выполнению функций специалиста по безопасности и охране труда, необходимо пройти подтверждение квалификации, соответствующее квалификационным требованиям, предъявляемым к техникам или инженерам по безопасности и охране труда. Подтверждение квалификации включает в себя наличие соответствующего образования и/или документа, подтверждающего прохождение специальной подготовки по вопросам безопасности и охраны труда.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человеческими ресурсами (HRM) – это процесс управления человеческими ресурсами внутри организации для достижения организационных целей.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бенчмаркинг – сопоставительный анализ на основе эталонных показателей как процесс определения, понимания и адаптации имеющихся примеров эффективного функционирования аналогичных организаций с целью улучшения выполняемой работы;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безопасность труда – состояние защищенности работников, обеспеченное комплексом мероприятий, исключающих воздействие вредных и (или) опасных производственных факторов на работников в процессе трудовой деятельности;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безопасности и охраны труда – система наблюдений за состоянием безопасности и охраны труда на производстве, а также оценка и прогноз состояния безопасности и охраны труда;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внутренний контроль за состоянием безопасности и охраны труда – организация создания и внедрения системы управления охраной труда, наблюдение за состоянием условий труда, проведение оперативного анализа данных производственного контроля, оценку рисков и принятие мер по ликвидации обнаруженных несоответствий с требованиями по безопасности и охране труда;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охрана труда –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санитарно-эпидемиологические, лечебно-профилактические, реабилитационные и иные мероприятия и средства;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система управления охраной труда – комплекс взаимосвязанных мероприятий по реализации политики по охране труда, выполнению требований безопасности труда, управлению профессиональными рисками;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безопасные условия труда – условия труда, при которых уровни воздействия производственных факторов на работающих не превышают установленных нормативов;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трудовая функция – набор взаимосвязанных действий, направленных на решение одной или нескольких задач процесса труда;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акты работодателя – приказы, распоряжения, инструкции, правила, положения, графики сменности, графики вахт, графики отпусков, издаваемые работодателем;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вредные условия труда – условия труда, которые характеризуются наличием вредных производственных факторов;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вредный производственный фактор – производственный фактор, воздействие которого на работника может привести к заболеванию или снижению трудоспособности и (или) отрицательному влиянию на здоровье потомства;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инференциальная статистика – это раздел статистики, который использует выборочные данные для составления выводов или прогнозов о популяции;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профессия – род занятий, осуществляемый физическим лицом и требующий определенной квалификации для его выполнения;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профессиональный риск – риск утраты трудоспособности (либо смерти) работника при исполнении трудовых (служебных) обязанностей;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оценка профессионального риска – определение степени профессионального риска на основе анализа информации об идентификации рисков и статистических данных о заболеваемости и производственном травматизме в организации, обеспеченности средствами коллективной и индивидуальной защиты;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управление профессиональными рисками – составная часть системы управления охраной труда, включающая в себя идентификацию и оценку профессиональных рисков, корректирующие меры, контроль и мониторинг профессионального риска;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психологические методы обеспечения безопасного труда – меры системного, непрерывного, целесообразного психологического взаимодействия с работниками, направленные на минимизацию причин опасных действий работников, обусловленных эмоциональным состоянием;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опасные условия труда – условия труда, при которых воздействие определенных производственных или неустранимых природных факторов приводит в случае несоблюдения правил охраны труда к производственной травме, внезапному ухудшению здоровья или отравлению работника, в результате которых наступают временная или стойкая утрата трудоспособности, профессиональное заболевание либо смерть;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опасный производственный фактор – производственный фактор, воздействие которого на работника может привести к временной или стойкой утрате трудоспособности (производственной травме или профессиональному заболеванию) или смерти;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менторинг, или менторство – метод обучения сотрудников организации, при котором эксперт-ментор передает своему подопечному (менти) свой опыт и знания, обеспечивает поддержку в развитии и прогрессе менти.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производственное оборудование – машины, механизмы, устройства, аппараты, приборы и иные технические средства, необходимые для работы, производства;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производственные факторы – технические, санитарные, гигиенические, производственно-бытовые и другие условия, оказывающие воздействие на работника в соответствии с законодательными и иными нормативными правовыми актами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brainstorm (мозговой штурм) – это метод генерации идей, который используется в группах, командах или рабочих коллективах для поиска оптимального решения конкретной задачи;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HAZOP – это метод идентификации опасностей при эксплуатации существующих и при проектировании новых объектов, предназначенный для идентификации потенциальных отклонений от целей проекта, экспертизы их возможных причин и оценки их последствий;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SWOT-анализ – метод анализа, заключающийся в выявлении факторов внутренней и внешней среды организации и разделении их на четыре категории: Strengths (сильные стороны), Weaknesses (слабые стороны), Opportunities (возможности), Threats (угрозы).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 – информационные технологии;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 – система управления;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– охрана труда;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СУОТ – система управления охраной труда;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БиОТ – безопасность и охрана труда;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СИЗ – средства индивидуальной защиты;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ВиОПФ – вредные и опасные производственные факторы;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ПЗ – профессиональное заболевание;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 – профессиональные риски;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 – оценка профессиональных рисков;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РК – Республика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ГОСТ – государственный стандарт;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НПА – нормативный правовой акт;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АПО – аттестация производственных объектов;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СНиПы – санитарные нормы и правила;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СОП – стандартные операционные процедуры;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ЧС – чрезвычайная ситуация;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ТОиР – техническое обслуживание и ремонт;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СКЗ – средства коллективной защиты;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МОТ – Международная Организация Труда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ВНД – внутренняя нормативная документация;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FMEA – Failure Mode and Effects Analysis (анализ видов и последствий отказов);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HAZOP – HAZARD and OPERABILITY (опасность и работоспособность);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HRM – Human Resource Management (Управление человеческими ресурсами);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HSE – Health, Safety &amp; Environment (Охрана профессионального здоровья, безопасность труда и охрана окружающей среды);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JSA – Job Safety Analysis (анализ безопасности труда)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SQL – Structured Query Language (язык структурированных запросов);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SWOT – Strengths (сильные стороны), Weaknesses (слабые стороны), Opportunities (возможности), Threats (угрозы).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Безопасность и охрана труда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Прочая профессиональная, научная и техническая деятельность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74.9 Прочая профессиональная, научная и техническая деятельность, не включенная в другие группировки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74.90 Прочая профессиональная, научная и техническая деятельность, не включенная в другие группировки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74.90.9 Иная профессиональная, научная и техническая деятельность, не включенная в другие группировки.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"Безопасность и охрана труда"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Трудового кодекса Республики Казахстан и устанавливает требования к деятельности по планированию, организации, контролю и совершенствованию системы управления охраной труда, а также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устанавливает требования к формированию образовательных программ высшего и послевузовского (дополнительного), технического и профессионального, послесреднего образования, планомерного и последовательного обеспечение подготовки профильных специалистов, переобучения или повышения квалификации руководителей и специалистов, признания профессиональной квалификации и решений широкого круга задач, обусловленных уровнем компетенций и квалификации соответствующих руководителей и специалистов в области безопасности и охраны труда.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разработки и применения данного Профессионального стандарта: унификация, установление и поддержание базовых единых требований к содержанию и качеству профессиональной деятельности, определению квалификационных требований к руководителям и специалистам по безопасности и охране труда. Описание умений, навыков и знаний, необходимых руководителям и специалистам в данной области профессиональной деятельности. Создание ориентиров для формирования образовательных программ высшего и послевузовского (дополнительного), технического и профессионального, послесреднего образования, профильных курсов переподготовки и повышения квалификаций для руководителей и специалистов по безопасности и охране труда.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последующий уровень квалификации наращивает совокупность показателей всех предыдущих уровней. Накопительный и последовательный характер профильных идентификаторов обеспечивает преемственность результатов обучения и повышения квалификации от уровня к уровню. Идентификаторы уровней профессий учитывают степень самостоятельности, ответственности и сложности выполняемых трудовых функций.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дает основания признавать результаты как формального, так и неформального и информального обучения, создает условия для доступа к оценке и признанию квалификаций профессиональной средой.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по безопасности и охране труда – 8 уровень ОРК;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(консультант) по безопасности и охране труда – 7 уровень ОРК;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старший инженер по безопасности и охране труда – 7 уровень ОРК;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 по безопасности и охране труда – 6 уровень ОРК (6.2. – 1 категории, 6.1. – 2 категории, 6.0 – без категории);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по охране здоровья и гигиене труда/производственной медицине – 6 уровень ОРК (6.2. – 1 категории, 6.1. – 2 категории, 6.0 – без категории)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условиям труда и оценке профессиональных рисков – 6 уровень ОРК (6.2. – 1 категории, 6.1. – 2 категории, 6.0 – без категории)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по обучению (лектор) по безопасности и охране труда – 6 уровень ОРК (6.2. – 1 категории, 6.1. – 2 категории, 6.0 – без категории)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техник по безопасности и охране труда – 4 уровень ОРК (4.2. – 1 категории, 4.1. – 2 категории, 4.0 – без категории)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профессии: "Руководитель по безопасности и охране труда"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1329-9-009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Заместитель руководителя организации по безопасности и охране труда, Главный технический руководитель по безопасности и охране труда, Главный инженер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Руководитель дирекции/департамента по безопасности и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 Руководитель службы/отдела по безопасности и охране труда, Начальник отдела по безопасности и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 Советник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 ОРК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соответствующему направлению подготовки кадров и стаж работы по специальности на должностях в области безопасности и охраны труда не менее 5 лет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Квалификационного справочника должностей руководителей, специалистов и других служащих, утвержденного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8.1-8.2 высшее (или послевузовское дополнительное) профильное образование или техническое образование и дополнительная подготовка кадров по профилю. Желательно степень "Магистр делового администрирования", ученая степень доктора PhD по профилю, кандидата наук.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8.3-8.4 высшее (или послевузовское дополнительное) профильное или техническое образование, либо ученая степень по профилю БиОТ.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производственный стаж работы не менее 5 лет, в том числе не менее двух лет руководителем или специалистом подразделения: в области БиОТ, оценке условий труда или управления профессиональными рисками, внутреннего контроля (аудита), интегрированных систем менеджмента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и специальным вопросам профессиональной деятельности - национальные, в том числе на платформе skill.enbek.kz и/или международные сертификаты в области безопасности и охраны труда, управления профессиональными рисками и другим темам, относящимся к данной области.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обучение по БиОТ в соответствии с требованиями, установленными уполномоченным государственным органом по труду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 работодателя опасных производственных объектов – соответствующая подготовка и аттестация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развитие и повышение эффективности Системы управления безопасностью и охраной труда в организации, направленной на предотвращение происшествий, сохранение жизни и здоровья работников в процессе осуществления трудовой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управление системой безопасности и охраны труда в организации.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и консультация по развитию и совершенствованию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проведение мероприятий по управлению профессиональными рисками и улучшению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Методическое и организационное обеспечение системы стратегического управления безопасностью и охраной труда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Контроль, анализ и оценка результативности работы СУОТ.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Консультации, координация, наставничество;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процессов управления.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системой безопасности и охраны труда в организации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Определять задачи, принципы и цели стратегического управления системой управления безопасностью и охраной труда в рамках обеспечении безопасных условий труда и недопущения травматизма на рабочих местах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1.Стратегически мыслить, анализировать изменения в законодательстве, технологических инновациях и трендах, связанных с БиОТ.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2.Формировать и разрабатывать стратегии и политики в области БиОТ в соответствии с целями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долгосрочные планы улучшения условий труда и управлению профессиональными рисками в соответствии с целями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4.Оценивать приоритетность реализации мероприятий по улучшению условий труда и управлению ПР с учетом их эффективности, важности и приоритетов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меры управления ПР на основе анализа принимаемых мер, направленных на минимизацию воздействия неблагоприятных производственных факторов на жизнь и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6.Обосновывать необходимость выделения ресурсов на реализацию профилактических мероприятий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7.Интегрировать оперативное планирование в области БиОТ с оперативными и стратегическими планами организации, а также контрольных процедур по БиОТ в ключевые бизнес-процессы организации (финансы, закупки, управление персоналом, ТОиР и другие бизнесс-процессы).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8.Инициировать реализацию проектов и/или профилактических мероприятий по БиОТ, координировать и контролировать их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9.Анализировать эффективность реализованных профилактических мероприятий и понесенных затрат на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 и смежных отраслей, международных стандартов и тенденций в области БиОТ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2.Знания системы управления охраной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3.Базовые знания бизнес: контекст организации, стратегический менеджмент, метод планирования, управления, системного и процессного подхода в управлении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финансового планирования, разработки и обоснования бюджетов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Управлять командами, менторинг и наставничество.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1.Демонстрировать лидерство и личную вовлеченность в области БиОТ.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2.Эффективно доносить информацию до разных уровней сотрудников, включая руководителей и работников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3.Управлять организационными изменениями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4.Мотивировать и поддерживать сотрудников в процессе внедрения изменений, особенно в контексте внедрения новых стандартов и правил в рамках реализации стратегии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5.Организовывать и координировать работу в области БиОТ, предоставления конструктивной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6.Вести открытый диалог, активно слушать и вовлекать в обсуждение вопросов БиОТ, давать и получать конструктивную обратную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7.Конструктивно урегулировать конфликты в команде, обеспечивать уважительное и продуктивное взаимодействие.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1.Основы коммуникации, психологии и конфликтологии, делового этикета.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и подходы к наставничеству и менторингу.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активного слушания и эффективной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4.Аспекты взаимодействия и управления внутри рабочего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5.Психологии управления и мотивации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6.Основы психологии, в том числе принципов межличностного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7.Основы управления командной динамикой.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8.Механизмы сопротивления изменениям и способы их преодоления.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9.Принципы контроля за выполнением задач и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консультация по развитию и совершенствованию СУ БиОТ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и координация работы по внедрению системы контроля в области БиОТ, управления профессиональными рисками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стратегию управления БиОТ, профессиональными рисками, устанавливать цели и приоритеты, разрабатывать план мероприятий.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стратегические планы и программы по внедрению (развитию) системы контроля за соблюдением требований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регулярный мониторинг и оценку реализуемых программ и мероприятий по БиОТ с целью своевременного их исполнения и оценки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ответственных лиц за внедрение/совершенствование системы управления БиОТ, ПР, их роли и обязанности.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5.Определять сроки и контролировать выполнение задач по реализации процесса внедрения системы управления БиОТ, ПР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6.Оценивать наличие ресурсов, необходимых для внедрения процесса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7.Управлять административными процессами в области БиОТ, выявлять потребности в обучении, разработке и проведении тренингов.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8.Формировать и документировать процедуры системы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9.Анализировать планы мероприятий структурных подразделений в рамках системы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10.Организовывать мониторинг условий труда на рабочих местах на соответствие требованиям БиОТ, контролировать своевременность проведения планируемых профилактических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1.Всесторонние и интегрированные знания технических и нормативных требований в области БиОТ, подкрепленные теоретическим пониманием производственных процессов.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2.Внутренние нормативные документы системы управления БиОТ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3.Отечественные и международные практики в области БиОТ, применимые к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4.Нормативные правовые акты Республики Казахстан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5.Международные стандарты и нормы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6.Технологические процессы, используемые на предприятии, и связанные с ними профессиональные риски.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Определение и разработка требований к методическому обеспечению СУОТ и профессиональными рисками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разработку программ БиОТ, направленных на развитие СУОТ, достижения поставленных целей и задач организации по БиОТ.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и внедрять программы и мероприятия по улучшению условий труда и снижению уровня профессионального риска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3.Организовывать и координировать разработку документированной информации по БиОТ внутри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4.Ставить цели, задачи, требования к участникам процесса управления БиОТ и ПР в организации, распределять роли и обязанности.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5.Документировать результаты проверок и разрабатывать корректирующие 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6.Разрабатывать методы прогрессивной мотивации (материальной и нематериальной) в области БиОТ, утверждать и внедрять в практику.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7.Разрабатывать показатели оценки эффективности системы управления БиОТ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8.Организовывать процессы управления профессиональными рисками в организации с учетом государственных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9.Разрабатывать планы мероприятий по ликвидации чрезвычайных ситуаций и аварийных 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10.Координировать действия при возникновении аварийных ситуаций и проведении учений.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1.Всесторонние и интегрированные знания сложных технических и нормативных требований в области БиОТ, подкрепленные глубоким теоретическим пониманием производственных процессов.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2.Внутренние нормативные акты системы управления БиОТ, профессиональными рисками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3.Нормативные правовые акты Республики Казахстан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4.Современные практики в области БиОТ, применимые к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5.Методики расчета показателей эффективности работы системы управления БиОТ и ПР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6.Принципы и основы культуры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Проведение мониторинга и анализа общей результативности СУОТ, разработка плана корректирующих мер.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результаты производственного контроля, внешних и внутренних аудитов функционирования СУОТ, отчетов по аудитам.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бенчмаркинг для сбора и анализа примеров мероприятий и инициатив по БиОТ направленных на повышение эффективного функционирования СУОТ, минимизацию уровня профессиональных рисков и улучшение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3.Эффективно интегрировать современные инструменты и инициативы по БиОТ в бизнес-процессы для улучшения действующей СУ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4.Проводить мониторинг результатов внедренных изменений и улучшение показателей в области БиОТ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1.Виды и методы анализа международных практик в области БиОТ, показатели, по которым проводится бенчмаркинг.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2.Методы мониторинга и анализа общей результативности СУОТ.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Организация и проведение мероприятий по управлению профессиональными рисками и улучшению условий труда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Планирование, идентификации и оценка профессиональных рисков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производственные и рабочие процессы с целью выявления потенциальных опасностей для жизни и здоровья сотрудников, определения уровня ПР.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2.Распознавать возможные источники опасных и вредных факторов, такие как физические, химические, биологические, эргономические и другие. Проводить анализ рабочих процессов и среды для выявления потенциальных рисков и оценки вероятности возникновения и последствия каждого идентифицированного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3.Классифицировать риски по уровням угроз и их влиянию на здоровье и безопасность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4.Выделять наиболее критичные ПР и фокусироваться на их минимизации в первую очередь, исходя из возможных последствий для работников 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количественную и качественную оценку уровня ПР, исходя из вероятности их наступления и потенциальных последствий для работников и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6.Составлять детализированный план мероприятий по проведению идентификации и оценки ПР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7.Определить ресурсы, способы и методы, необходимые для реализации мероприятий управлению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8.Установить цели по улучшению условий труда и снижению профессиональных рисков на основании полученных результатов по оценке уровня ПР и условий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9.Собирать и обрабатывать информацию о потенциальных ПР, анализировать текущие и исторические данные, выявлять закономерности и предугадывать области возникновения новых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10.Четко и доступно представлять информацию о рисках руководимой команде, работникам или руководству организации, обосновывать необходимые действия по устранению и снижению ПР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11.Эффективно взаимодействовать с коллегами для выявления и оценки ПР, подготовить работников к правильной реакции в случае возникновения рисковых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12.Оценивать влияние изменений в бизнес-процессах организации на безопасность работников и организовывать корректирующие действия для минимизации новых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13.Отслеживать, анализировать и корректировать (в случае необходимости) действия внутри команды и организации по управлению ПР для повышения их результативности и снижения вероятности происшествий.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14.Работать с инструментами для анализа данных и управления проектами (офисные и специализированные ИТ-программы).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15.Разрабатывать/Создавать отчеты и документацию по оценке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16.Принимать обоснованные решения на основе анализа 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1.Концепция управления ПР: от идентификации рисков по БиОТ до оценки последствий и вероятности.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2.Качественные и количественные методы идентификации и оценки ПР, включая использование инструментов, таких как матрицы рисков и методы анализа причин и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и инструменты для выявления, оценки и анализа ПР, подходы к разработке профилактических (проактивных) мероприятий, необходимых для эффективной оценки ситуации на производстве и разработке мер по снижению уровня ПР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4.Стандарты и нормативы: международные стандарты и отраслевые нормы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5.Понимание основ БиОТ на рабочем месте и психологии безопасного поведения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6.Знание законодательства, касающегося профессиональных рисков и условий труда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Разработка, внедрение (координация исполнения) и оценка результативности корректирующих мероприятий по 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конкретные цели, задачи и результаты по управлению ПР, которые необходимо достичь.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2.Планировать проактивные действия по минимизации или устранению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и анализировать коренные причины проблем и нарушений, используя общепринятые и признанные международные, отраслевые и отечественные методы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4.Проектировать и внедрять меры по управлению ПР, включая корректирующие и профилактические действия, направлены на устранение выявленных причин и предотвращение их повторения, включая сроки исполнения, необходимые ресурсы и ответственных (причастных)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5.Интегрировать корректирующие и профилактические меры в существующие бизнес-процессы в организации без нарушения их устойчивости и операционной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6.Координировать работы различных подразделений и сотрудников в организации для реализации корректирующих и профилактических мероприятий по управлению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7.Руководить процессом внедрения профилактических и корректирующих мероприятий, адаптировать работников и руководителей, а также бизнес-процессы в организации к изменениям, связанным с внедряемыми (реализуемыми) инициативами по управлению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8.Отслеживать ход выполнения корректирующих и профилактических мероприятий, используя соответствующие метрики и инструменты оценки и анализа, применимых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9.Оценивать результативность внедренных профилактических мер по управлению ПР и корректировать их при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10.Разрабатывать критерии оценки эффективности результативности внедренных профилактических и корректирующих мер, и согласовывать их с целями и задачами по БиОТ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11.Документировать все этапы разработки и, внедрения и реализации корректирующих и профилактических мероприятий, включая описание задач (проблем), разработанных решений и их достигнутых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12.Составлять отчеты для руководства организации и других заинтересованных сторон о статусе и результатах корректирующих мероприятий по управлению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13.Разрабатывать и проводить тренинги по оценке опасностей и управлению ПР для сотрудников по реализуемым новым мерам и процедурам.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14.Координировать действия различных подразделений и ответственных лиц для реализации профилактических и корректирующих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15.Эффективно взаимодействовать и доносить информацию до работников и руководителей организации, и заинтересованных сторон для обеспечения понимания и поддержки реализуемых мероприятий на всех уровнях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16.Планировать и управлять проектами, временем, ресурсами и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17.Анализировать данные, связанные с рисками для разработки эффективных корректирующих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18.Находить креативные и практичные решения для устранения выявленных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19.Управлять изменениями в организации, включая понимание сопротивления изменениям и методы его преодоления.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20.Разрабатывать и предлагать мероприятия, направленные на устранение или минимизацию идентифицированных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21.Управлять процессами изменений, включая минимизацию сопротивления и повышение осведомленности сотрудников о необходимости улучшений.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1.Стандарты и методики управления рисками (например, ISO 31000) и их применения на практике.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идентификации и оценки ПР, включая использование инструментов, таких как матрицы рисков и методы анализа причин и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проектного управления для успешного внедрения мероприятий, включая управление временем, ресурсами и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4.Специфика и особенности отрасли для учета уникальных рисков и требований при разработке и внедрении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5.Психология работников для более эффективного внедрения новых процедур и корректирующих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Управление профессиональными рисками, контроль эффективности реализованных мероприятий на мероприятиях.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планы по управлению рисками, определять ответственных лиц, сроки и ресурсы, а также контролировать за ходом выполнения мероприятий и соблюдением установленного плана.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2.Отслеживать выполнение мероприятий по управлению рисками, используя метрики и ключевые показатели эффективности (KPI).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данные о реализации мероприятий, выявлять проблемы и оценивать результаты реализованных мероприятий по управлению рисками, включая использование инструментов оценки, таких как анализ эффективности и показатели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4.Вносить изменения и улучшения в мероприятия на основе полученных данных и отзывов.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5.Документировать все этапы управления рисками, включая описание мероприятий, их результаты и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6.Готовить отчеты для руководства и других заинтересованных сторон, отражающие состояние и эффективность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7.Выстраивать коммуникации с командой и заинтересованными сторонами для обеспечения понимания и поддержки мер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8.Планировать и управлять проектами по внедрению и контролю мер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9.Эффективно управлять ресурсами и сроками при реализации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10.Анализировать текущие ситуации и выявлять проблемы в управлении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11.Находить и внедрять эффективные решения для устранения выявленных проблем и улучшения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12.Управлять изменениями, включая понимание сопротивления и способы его преодоления.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13.Оценивать существующие условия труда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14.Проводить аудиты и инспекции для выявления проблемных областей и для оценки текущего состояния условий труда и системы управления рисками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15.Определять ключевые показатели и контрольные точки для оценки эффективности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16.Проводить обучающие тренинги и семинары для сотрудников по новым мерам безопасности и улучшению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17.Информировать сотрудников об изменениях и новых процедурах.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18.Оценивать результаты внедренных мероприятий на основе установленных контрольных точек и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19.Собирать и анализировать обратную связь от сотрудников и заинтересованных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20.Вносить изменения в мероприятия на основе результатов мониторинга и оценки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21.Разрабатывать дополнительные меры при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22.Обеспечивать психологическую поддержку для сотрудников, адаптирующихся к изменениям.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23.Создавать благоприятный климат для обсуждения вопросов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24.Анализировать текущие внутренние политики и процедуры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25.Определять необходимость обновления или создания новых политик.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26.Обновлять нормативные акты и внутренние инструкции в соответствии с новыми требованиями и лучшими практиками.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1.Основы управления рисками.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2.Стандарты и лучшие практики в области управления рисками, таких как ISO 31000, ISO 45001 и других релевантных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3.Психология сотрудников для успешного внедрения изменений и эффективного управления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по управлению профессиональными рисками и улучшению условий труда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и руководство разработки локальных (внутренних) нормативных актов по формированию системы СУОТ и профессиональными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1.Руководить и обеспечивать единый порядок организации работ по разработке и согласованию локальных (внутренних) нормативных актов по СУОТ с различными подразделениями в организации.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2.Формулировать требования к процессам и процедурам управления безопасностью в организации, исходя из законодательных требований и отраслевых стандартов по БиОТ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3.Планировать и координировать работу специалистов и экспертных групп, привлекаемых к разработке требований (регламентов, процессов, процедур) СУОТ в организации, распределять задачи и координировать работу подчиненных сотрудников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4.Актуализировать основные требования регламентов (процессов, процедур) системы управления БиОТ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5.Контролировать порядок сбора, учета и принятия поступающих предложений по актуализации и внесению изменений и дополнений в проекты нормативных документов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6.Взаимодействовать с заинтересованными сторонами при обсуждении предложений по внесению изменений и дополнений в законодательные акты в сфере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7.Изучать передовой отечественный и зарубежный опыт в области применения и функционирования элементов СУОТ.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обеспечения СУОТ и ПР в организации.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2.Структуры и элементов системы управления ПР, включая процесс выявления, анализа, планирования мер реагирования и мониторинга рисков применительно к своей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3.Международные, межгосударственные и национальные стандарты по системам управления охраной труда, различные практики управления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4.Локальные нормативные акты, определяющие общую стратегию развития организации, включая стратегию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5.Организационная структура предприятия/организации и распределение сфер зоны ответственности функциональных служб и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6.Методики и инструменты мотивации работников и повышения уровня их вовлеченности в управление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7.Современные теории организационных изменений и подходы к их осуществлению.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8.Основы проектного управления, необходимые для координации разработки нормативных актов, распределения задач и управления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9.Знание международных стандартов управления безопасностью и охраной труда и принципов управления рисками, а также международных соглашений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10.Методология разработки нормативных и технических актов на основе требований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11.Структура и требования к содержанию нормативных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12.Принципов организации документооборота в организации, включая правила учета, хранения и контроля за актуальностью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Принимать обоснованные решения и разрабатывать эффективные решения возникающих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1.Распределять и закреплять функции и полномочия по БиОТ между руководителями подразделений в организации с учетом уровней управления.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2.Предварительно анализировать результативность от конкретного управленческого решения и экономическую эффективность.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процесс информирования лица, которое принимает управленческое решение, необходимыми, проверенными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4.Обеспечивать функционирование механизма реализации принимаемого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1.Механизм разработки и функционирования системы по обеспечению ответственности, а также мотивации качественного и эффективного решения.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2.Классификация управленческих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3.Стратегическое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4.Правила принятия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5.Стратегию развития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 Организация и проведение мероприятий по управлению профессиональными рисками и улучшению условий труда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Организовывать контроль результативности работы систем управления безопасностью и охраной труда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1.Участвовать в комиссии при проведении производственного контроля и обследования технического состояния зданий, сооружений, оборудования, машин и механизмов на их соответствие требованиям законодательных нормативных правовых актов и внутренних ВНД организации по БиОТ.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2.Организовывать и контролировать подготовку предложений по корректировке действующей системы управления 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3.Оценивать эффективность внедрения и дальнейшего функционирования СУОТ в организации через анализ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4.Контролировать процесс формирования отчета об оценке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5.Организовать взаимодействия между подразделениями по составлению и предоставлению отчета об оценке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6.Контролировать исполнение планов мероприятий структурными подразделениями по управлению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7.Организовывать и осуществлять контроль за соблюдением трудового законодательства, порядка, норм и стандартов в области БиОТ, постановлений и распоряжений вышестоящих органов, предписаний органов государственного надзора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8.Контролировать исполнение руководителями подразделений и служб устранения выявленных нарушений порядка и норм в области БиОТ, а также недостатков в организации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9.Запрещать работы на отдельных участках, машинах, механизмах и станках при условиях, опасных для жизни и здоровья работающих.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10.Участвовать в расследовании несчастных случаев на производстве, разработка мероприятия по их предупреждению.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1.Законодательные, нормативные правовые акты и методические материалы по вопросам БиОТ, производственной санитарии и пожарной безопасности.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технологические процессы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изучения условий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4.Виды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5.Знание широкого контекста бизнес-процессов и внешних нормативных, рыночных и социальных воздействий.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6.Понимание уникальной междисциплинарной совокупности знаний, касающихся рисков и устранения или сокращения связанных с работой смертельных исходов, травм и заболеваний, а также материального ущерба и связанных с ним социальных и финансовых потерь.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7.Методы мониторинга и контроля за соблюдением требований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и мониторинг результативности работы системы управления безопасностью и охраной труда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анализ опасных факторов производства на существующих и планируемых производственных объектах и оценки ПР в организации.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и утверждать отчеты об оценке результативности работы СУОТ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3.Рассматривать и утверждать план мероприятий и контрольных процедур по СУОТ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4.Обеспечивать работу по ведению базы данных по реализовавшимся рискам БиОТ в зоне своей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5.Анализировать планы мероприятий структурных подразделений по управлению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6.Проводить мониторинг результативности работы СУОТ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7.Классифицировать ПР на основе представленных отчетных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1.Производственные бизнес-процессы и процедуры, относящиеся к системе управления ОТ в организации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мониторинга эффективности функционирования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3.Процессы, входящие в СУОТ и критерии оценки результативности работы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сравнительного анализа и расчета эффективности работы СУОТ.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Контроль за подготовкой в установленные сроки и направление в органы статистики отчетности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1.Анализировать, обрабатывать и интерпретировать данные для составления отчетности по БиОТ.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2.Управлять процессами подготовки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3.Работать с профильными ИТ-программами по направлению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4.Видеть взаимосвязи между различными процессами подготовки отчетности, оптимизировать их и повышать эффективность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5.Анализировать данные, выявлять тенденции и закономерности, делать выводы на основе информации из различных источников и готовить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6.Предоставлять информацию в виде презентаций и аналитических отчетов.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1.Работы со специализированными ИТ-программами и продуктами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2.Основы разработок презентаций и аналитических отчетов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Консультирование, наставничество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Консультирование, менторинг/наставничество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нормативные документы, выявлять ключевые положения, определять их применимость к конкретной ситуации и оценивать соответствие действующим требованиям.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2.Общаться с коллегами, партнерами и другими заинтересованными сторонами по вопросам нормативного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3.Принимать решения и предпринимать действия в случае выявления нарушений или несоответствий нормативным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4.Передавать знания и обучать сотрудников вопросам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1.Психология безопасного труда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наставничества (менторинга)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3.Законодательство РК в области БиОТ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демонстрируемая вовлеченность и приверженность БиОТ, аналитические способности, критическое мышление, лидерство, инициативность, коммуникабельность, умение работать в команде, стрессоустойчивость, соблюдение профессиональной этики, обучаемость и саморазвитие, стремление к профессиональному развитию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профессии: "Эксперт (консультант) по безопасности и охране труда"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2149-3-007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(консультант)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Эксперт по безопасности и охране труда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Консультант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общий стаж работы не менее 7 лет в области БиОТ;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соответствующему направлению подготовки кадров и стаж работы в должности инженера по безопасности и охране труда I категории не менее 5 лет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Квалификационного справочника должностей руководителей, специалистов и других служащих, утвержденного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22003), либо общего производственного опыта более 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Магистратура/ резидентура и/или высшее образование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Бакалавриат, специалитет,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в области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и специальным вопросам профессиональной деятельности, национальные, в том числе на платформе skill.enbek.kz и/или международные сертификаты наличие сертификатов по международным программам повышения квалификации по узким направлениям БиОТ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 работодателя опасных производственных объектов — соответствующая подготовка и аттестация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независимой экспертизы и подготовка экспертного заключения по вопросам БиОТ, требующим специальных знаний, оказание консультативной помощи организациям в проведении независимой оценки СУОТ, разработке рекомендаций по мероприятиям БиОТ, консультации для принятия управленческих решений по развитию и повышению эффективности СУОТ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оценки, идентификации ключевых рисков по безопасности и охране труда и разработка контрольных мер с акцентом на критические риски.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Консультирование, координация и работа в комиссиях/советах высокого уровня, консультативных группах и комитетах.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рекомендаций; составление заключения, подготовленного на результатах проведенных исследований.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обучения, тренингов, стратегических сессий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оценки, идентификации ключевых рисков по безопасности и охране труда и разработка контрольных мер с акцентом на критические риски.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Разработка, внедрение стратегии и программ по контролю и управлению ключевыми рисками по безопасности и охране труда с акцентом на критические риски.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Разрабатывать, внедрять и контролировать стратегии и программы развития в области БиОТ.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разработкой систем, политик и процедур управления охраной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Содействовать разработке и использованию стратегических и оперативных планов по устранению опасностей в области БиОТ, связанных с ними рисков и затрат, совершенствованию системы контроля за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Предоставлять техническую, организационную и стратегическую информацию для обоснования процессов выявления опасностей, анализа и оценки рисков с целью выявления причинно-следственных связей, последствий, возможных средств контроля рисков, включая критические средства контроля, и потенциальных сбоев в средствах контроля, связанных со всеми соответствующими опасностями на всех этапах жизненного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более широкий контекст бизнес-процессов и внешних нормативных, рыночных и социальных влияний, выявлять и анализировать недостатки с учетом отраслевой специфики и особенностей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Консультировать/действовать на основе концептуальных и технических знаний, опосредованных анализом фактических данных, лучших практик построения системы управления охраной труда, опыта и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Расширять свое понимание и контроль над новыми, неизвестными и сложными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документацию по безопасности и охране труда на соответствие законодательным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Анализировать, разрабатывать и проводить экспертизу документации системы управления охраной труда на соответствие стандартам и законодательным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наличие процессов, позволяющих работникам прекращать работу, которая считается непосредственной угрозой здоровью или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Внедрять стандарты и процедуры безопасной работы во все производственные процессы, обязательные для всех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Обеспечить обучение работников по процедурам и методам работы с опасными материалами, опасными производственными объектами.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Разработать и установить постоянную систему мониторинга критических рисков и анализа эффективности принятых контрольных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Анализировать происшествия и несчастные случаи на рабочем месте для выявления причин и разработки мер по предотвращению повторения.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Консультировать и предоставлять экспертные знания по вопросам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 в области трудового законодательства, БиОТ, технического регулирования, промышленной, пожарной, транспортной, радиационной, конструкционной, химической, биологической безопасности, санитарно-эпидемиологическом благополучии населения Республики Казахстан.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2.Международные, межгосударственные и национальные стандарты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3.Современные методики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4.Общие знания, относящиеся к рискам во всех видах деятельности и занятости, подкрепленные более глубокими знаниями своей конкретной отрасли, включая характерные для нее опасности и процессы предотвращения рисков, управления ими и смягчения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5.Показатели и методики определения эффективности функционирования системы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6.Лучшие отечественные и зарубежные практики в области управления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Идентификация и оценка ключевых рисков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руководить процессами выявления факторов риска, анализа и расстановки приоритетов рисков в области БиОТ с акцентом на критические риски.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и внедрять процессы выявления опасностей и идентификации ключевых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3.Взаимодействовать с менеджерами на всех уровнях организации для развития их ответственности и лидерства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4.Способствовать выявлению последствий организационных изменений в области БиОТ и управлению ими, влиять на процесс изменений, для минимизации неблагоприятных последствий и максимизации положительных результатов от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Глубокое понимание законов и нормативных правовых актов в области БиОТ, профилактики травматизма и ПЗ.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анализа и оценки рисков на рабочем месте, выявления потенциальных опасностей.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Понимание стандартов и требований в области БиОТ, включая использование защитного оборудования, процедур эвакуации и других аспектов.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основных принципов работы оборудования, технологий и процессов производства для правильной оценки рисков и разработки мер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процедур действий в чрезвычайных ситуациях, планирование эвакуации, первая помощь и другие меры по обеспечению безопасности в экстренных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Управление изменениями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Разработка контрольных мер для критических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и организовывать мероприятия, включающие конкретные меры по управлению профессиональными рисками.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и разрабатывать четкую политику безопасности, определяющую обязательства организации по обеспечению БиОТ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Идентифицировать критические риски БиОТ: проводить анализ опасностей и оценку профессиональных рисков для выявления наиболее критических угроз для здоровья и безопасности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цели контроля для достижения минимизации или предотвращения этих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специфические контрольные меры, направленные на устранение или снижение опасностей: политики, процедуры, проверки, автоматизированные системы контроля и другие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Внедрять стандарты и процедуры безопасной работы, которые будут являться обязательными для всех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Обучать правилам безопасности, процедурам и методам работы с опасными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технические средства: защитное оборудование, системы мониторинга и автоматизированные системы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постоянный мониторинг и анализ критических рисков БиОТ и анализа эффективности принятых контрольных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Вовлекать персонал в процесс обеспечения контрольных мер, поощрять обратную связь и предложения по улучшению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Проводите регулярные проверки и аудиты для выявления соответствия контрольных мер установленным стандартам и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Корректировать и совершенствовать на основе результатов мониторинга и аудитов контрольные меры и стратегии для повышения эффективности системы управления профессиональными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Устанавливать эффективные коммуникации с коллегами и руководством по вопросам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1.Понимание законов и нормативных правовых актов в области БиОТ, профилактики травматизма и профессиональных заболеваний.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2.Методики анализа и оценки профессиональных рисков на рабочем месте, выявления потенциальных опасностей.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3.Понимание стандартов и требований в области БиОТ, включая использование защитного оборудования, процедур эвакуации и других аспектов.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4.Знание основных принципов работы оборудования, технологий и процессов производства для правильной ОПР и разработки применимых мер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5.Знание процедур действий в чрезвычайных ситуациях, планирование эвакуации, первая помощь и другие меры по обеспечению безопасности в экстренных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Консультирование, координация и работа в комиссиях/советах высокого уровня, консультативных группах и комитетах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Консультирование, координация и участие в решении проблем, организационном анализе и изменениях.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аудит/экспертизу в области БиОТ на соответствие законодательным требованиям и требованиям стандартов безопасности труда.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работу по выявлению потенциальных опасностей и ПР для здоровья и безопасности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Понимать требования законодательства и обеспечивать их соблюдение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сложные ситуации, находить решения и делать прогнозы.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свои концептуальные и технические знания, подкрепленные опытом, анализом данных и критическим мышлением для контроля и понимания новых, неизвестных и сложных рисков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Оказывать консультационную помощь по внесению и вводу изменений в действующие ВНД организации в соответствии с новыми требованиями законодательства и обновлениями в государственных стандартах и правилах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эффективность предлагаемых мер контроля и корректировать в случае необходимости планы мероприятий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Находить инновационные подходы к решению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Предлагать и применять последние тенденции, исследования и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Производить расчеты и обосновывать затрат на улучшения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стратегические сессии с руководителями, с членами Совета директоров.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решении проблем и координировать работы, связанные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Изучать и распространять передовой опыт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Эффективно управлять своим эмоциональным состоянием и помогать команде справляться со стрессом.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1.Базовые знания по безопасности и охране труда.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2.Лучшие международные и отечественные практики по построению СУ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3.Стратегия и управление изменениями.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4.Концептуальные и технические знаний в области в своей экспертной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5.Математика и основы экономических знаний.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Проведение консалтинга, коуч-сессий с руководителями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1.Вести переговоры.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разные виды стратегических совещаний, сессий, brain-storm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и мотивировать высшее руководство, через них и всех сотрудников организации, обеспечивать лидерство в области БиОТ и придавать надлежащий приоритет БиОТ по отношению к другим бизнес-целям.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4.Демонстрировать личную приверженность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5.Мотивировать руководителей всех уровней и работников соблюдать все требования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6.Проводить и коуч-сессии для решения проблемных вопросов с руководством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1.Правила, методы проведения разных видов стратегических совещаний, сессий, brainstorm и другое.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и инструменты коммуникаций и мотивации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стратегического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4.Управление проектом и изменениями.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рекомендаций; составление заключения, подготовленного на результатах проведенных исследований.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Эффективное представление рекомендаций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Излагать убедительно свои рекомендации для гарантирования серьезного отношения организации к вопросам БиОТ и их реализации.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Распознавать и придерживаться не только собственных ограниченных знаний и умений, но и привлекать соответствующих экспертов для консультаций.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этичные методы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Обосновывать целесообразность предлагаемых корректирующих мер и мероприятий по улучшению СУОТ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рекомендации по улучшению системы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поддерживать процедуры отчетности, расследования, регистрации и анализа несчастных случаев и инцидентов.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Разрабатывать, внедрять и контролировать стратегию и программы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Собирать и критически оценивать информацию из различных источников и баз данных для работы с фактическими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Составлять рекомендации и предложения для внесения в план корректирующих мер по результатам проведенного анализа, действующей СУОТ и контроля и понимания новых, неизвестных и сложных рисков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обеспечения безопасного функционирования СУОТ и ПР в организации.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построения и совершенствования процессов управления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Международные, межгосударственные и национальные стандарты по СУОТ, различные практики УПР.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Организационная структура предприятия и сфер ответственности функциональных служб и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и инструменты мотивации работников и повышения уровня их вовлеченности в управление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и принципы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Современные теории организационных изменений и подходы к их осуществлению.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Составление заключения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анализ текущего состояния ситуации, выявлять проблемы или слабые стороны, которые требуют улучшения.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2.Описывать процессы аудита, включая его цель, методику и период проведения, области аудита, отделы или процессы, включенные в оценку; стандарты или требования использовались в качестве основы для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3.Описывать выявленные проблемы, недостатки и несоответствия в системе БиОТ с указанием конкретных областей, где были обнаружены нарушения или уязвимости, и их потенциальное влияние на безопасность и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4.Выделять положительные аспекты системы БиОТ, как соблюдение законодательства, наличие эффективных процедур или успешная реализация предыдущих рекомендаций по улучшению.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5.Предлагать конкретные рекомендации по улучшению выявленных проблем и недостатков, с указанием краткосрочных и долгосрочных мероприятий, ответственных лиц и сроков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6.Обобщать основные выводы и подчеркивать важность принятия мер по улучшению системы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7.Обосновать необходимость регулярного мониторинга и обновления процедур для обеспечения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8.Формулировать конкретные цели, необходимые достичь с помощью предлагаемых улучшений.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1.Понимание корневых причин проблемы.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2.Источники и характеристики вредных и (или) опасных факторов производственной среды и трудового процесса, их классификация.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идентификации потенциально вредных и (или) опасных производственных факторов и порядок оценки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4.Правила составления и требования к содержанию, разделам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5.Знание законов и нормативных правовых актов, регулирующих БиОТ и промышленную безопасность, позволяет составлять рекомендации в соответствии с законодательными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приверженность безопасности, адаптивность и гибкость,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способности, креативность, исполнительность и надежность, коммуникабельность, стрессоустойчивость, системность, профессиональная честность, критическое мышление, авторитетность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профессии: "Старший инженер по безопасности и охране труда"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 I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Старший инженер по БиОТ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Главный специалист по БиОТ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Координатор по БиОТ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7.4.Координатор по вопросам охраны здоровья и условиям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ЕТКС, КС и др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(7.1-7.3.) высшее (или послевузовское) образование по соответствующему направлению подготовки кадров и стаж работы в должности инженера по безопасности и охране труда I категории: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- не менее 5 лет, либо общего производственного опыта более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- не менее 4 лет, либо общего производственного опыта более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- не менее 3 лет, либо общего производственного опыта не менее 5 лет - пункт 92 Квалификационного справочника должностей руководителей, специалистов и других служащих, утвержденного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22003), параграф 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(7.4.) высшее (или послевузовское) образование по соответствующему профильному направлению и стаж работы по охране здоровья (медицина труда), оценке условиий труда не менее 5 лет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Квалификационного справочника должностей руководителей, специалистов и других служащих, утвержденного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22003).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Магистратура/ резидентура,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специалитет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- не менее 5 лет работы в должности инженера по безопасности и охране труда I категории, либо общего производственного опыта более 5 лет;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- не менее 4 лет работы в должности инженера по безопасности и охране труда I категории, либо общего производственного опыта более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- не менее 3 лет работы в должности инженера по безопасности и охране труда I категории, либо общего производственного опыта не менее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- не менее 5 лет работы по охране здоровья (медицина труда), оценке условий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Ведущий инженер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и специальным вопросам профессиональной деятельности - национальные, в том числе на платформе skill.enbek.kz и/или международные сертификаты в области безопасности и охраны труда, управления профессиональными рисками и другим темам, относящимся к данной области.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обеспечение функционирования системы управления безопасностью охраной труда и профессиональными рисками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соответствия требованиям по безопасности и охране труда.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2.Внедрение, обеспечение функционирования и непрерывного совершенствования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3.Оценка эффективности процедур подготовки работников по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4.Сбор, обработка и передача информации по вопросам условий 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5.Организация и проведение мероприятий по снижению уровней профессиональных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6.Обеспечение контроля за состоянием условий и охраны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7.Обеспечение расследования, учета НС на производстве и профзаболеваний.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реализация программ по улучшению развитию культуры безопасности в организации.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проведение разъяснительных, консультационных и обучающих мероприятий со структурными подразделениями по вопросам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Обеспечение соответствия требованиям по безопасности и охране труда.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Применять государственные нормативные требования по безопасности и охране труда, межгосударственные, национальные и международные стандарты в области безопасности и охраны труда с целью обеспечения эффективности процессов системы управления охраной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текущее состояние БиОТ у работодателя (совместно с работниками и (или) уполномоченными ими представительными органами) и выявленных несоответствий, штрафов по результатам проверок государственных контролирующих органов, контроль и мониторинг исполнения организацией разработанных корректирующих и предупреждающих мероприятий.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методы проверки (аудита) функционирования СУОТ, выявлять и анализировать недостатки с учетом отраслевой специфики и особенностей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3.Контролировать соблюдение требований по БиОТ у работодателя, трудового законодательства Республики Казахстан, режимов труда и отдыха работников, указаний и предписаний государственных контролирующих органов по результатам контрольно-надзорных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4.Пользоваться цифровыми платформами и справочно-информационными системами по БиОТ, по учету результатов проведения оценки условий труда, стандартизации и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контроль за соблюдением работниками нормативных правовых актов по БиОТ, условий коллективного договора и соглашения по БиОТ, внутренних нормативных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6.Контролировать подрядные работы по обеспечению безопасных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7.Взаимодействовать с государственными органами по вопросам БиОТ в соответствии с внутренней политикой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 в области БиОТ.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2.Национальные, межгосударственные и основные международные стандарты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3.Показатели и методики определения эффективности функционирования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4.Лучшие отечественные и зарубежные практики в области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5.Порядок работы с базами данных и электронными архивами.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6.Прикладные программы для локальных сетей и информационно-телекоммуникационной сети "Интернет",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7.Нормативные правовые акты, регулирующие работу со служебной информацией и персональными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8.Порядок ведения учета и оформления необходимой документации, составления отчетов, номенклатуры дел в бумажном и электронном формате.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Предоставление консультаций по соответствию требованиям нормативно-правовой базы в области безопасности и охраны труда, включая законы и стандарты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подготавливать проекты консолидированных предложений и комментариев служб организации на запросы государственных органов, в том числе по проектам НПА в области своей компетенции.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мониторинг законопроектов НПА, оценивать их влияния на деятельность организации, обеспечивать своевременное реагирование на возникшие рисковые события и принимать соответствующие меры в рамках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базы данных по реализовавшимся профессиональным рискам в зоне своей ответственности, информировать заинтересованные стороны об ответах государственных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аудиты и оценивать соответствие СУОТ требованиям профильных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5.Анализировать и интерпретировать требования законодательства и стандартов, разрабатывать планы действий для достижения 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6.Проводить обучение персонала и руководства организации по вопросам соответствия требованиям стандартов и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и НПА, регулирующие деятельность организации в конкретной области.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и методы программно-целевого планирования и организации мероприятий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3.Современные тенденции развития научно-технической мысли по разработкам в области обеспечения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4.Последние изменения в законодательстве и стандартах, касающихся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5.Принципы и методы оценки и управления ПР, связанными с производственными процессами и рабочими местами.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6.Стандарты и нормативные документы в области БиОТ, таких как ГОСТы ССБТ, СНиПы и другие.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Внедрение, обеспечение функционирования и повышению эффективности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 БиОТ.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и внедрение бизнес - процессов и проектов по безопасности и охране труда, внутренних регламентирующих документов (политик, стандартов, процедур, руководств).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1.Подготавливать предложения для включения в план (программу) мероприятий по улучшению условий труда и управлению рисками БиОТ.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2.Изучать международную практику, проводить бенчмаркинг и планировать мероприятия развитию и совершенствованию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внутренний нормативный акт об организации работы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4.Координировать разработку структурными подразделениями организации мероприятий по БиОТ с целью улучшения условий труда, контролировать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и внедрять структуры затрат на БиОТ; гарантий, компенсаций и льгот при выполнении работ во вредных и опасных условиях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6.Контролировать своевременность заключения договоров обязательного страхования работника от несчастных случаев при исполнении им трудовых (служебных)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7.Осуществлять диалог и сотрудничество с работодателем, работниками и (или) их представителями, Производственным советом по БиОТ, органами государственного контроля с целью улучшения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8.Выявлять причины несоблюдения требований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9.Документально оформлять результаты контрольных мероприятий, выдавать предписания лицам, допустившим нарушения требований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10.Оценивать и управлять профессиональными рисками на рабочем месте, включая проведение анализа ПР и разработку планов по их снижению.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11.Контролировать своевременность, полноту выдачи работникам средств индивидуальной защиты и правильность их применения работниками в соответствии с правилами обеспечения работников специальной одеждой, специальной обувью и другими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12.Консультировать работников о порядке бесплатной выдачи им по установленным нормам молока или равноценных пищевых продуктов, компенсационных выплат, санитарно-бытовом обслуживании и медицинских осмотрах, о порядке и условиях предоставления льгот и компенсаций работникам, занятым на работах с вредными и (или) опасными условиями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13.Информировать работников о состоянии условий и охраны труда на рабочем месте, о ПР и принимаемых мерах по улучшению условий труда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14.Формировать, представлять и обосновывать позицию по вопросам функционирования системы управления БиОТ и контроля соблюдения требований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требования, методические материалы в области БиОТ.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2.Стратегия и перспективы развития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систем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4.Основные международные и национальные стратегии и программы развития, системы отчҰтности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5.Отраслевая специфика деятельности организации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6.Методы анализа и мониторинга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7.Международные, межгосударственные и национальные стандарты по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Анализ, оценка эффективности и мониторинг функционирования СУОТ.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международные практики построения системы управления охраной труда и оценивать возможности использования этого опыта.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для осуществления контроля и процедур мониторинга электронный инструментарий, позволяющий выполнять передачу и обмен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и структурировать периодический анализ системы управления БиОТ со стороны высшего руководства.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4.Анализировать состояние производственного травматизма и профессиональных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5.Анализировать несчастные случаи и происшествия на производстве для выявления причин и разработки мер по их предотвращению.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6.Формировать план (программу) мероприятий, направленных на улучшение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7.Проводить анализ производственных процессов и рабочих мест с точки зрения безопасности, выявлять опасные факторы и разрабатывать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8.Осуществлять наблюдение и анализ небезопасного поведения работников, создающих риски для негативного события (несчастный случай, инцидент, авария) для выработки необходимых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9.Консультироваться с работниками и (или) их представителями по разработке, планированию, обеспечению функционирования, оценке эффективности и улучшению СУОТ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10.Определять критерии для оценки эффективности функционирования СУОТ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11.Контролировать и анализировать эффективность функционирования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12.Определять необходимые качественные и количественные оценки функционирования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и нормативные правовые акты, методические материалы в области БиОТ.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2.Основы систем управления БиОТ, управления профессиональными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3.Международные и национальные стратегии (концепции) и программы развития, системы отчҰтности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4.Отраслевая специфика деятельности организации и требования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5.Методы анализа и мониторинга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6.Международные, межгосударственные и национальные стандарты по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7.Показатели и методики определения эффективности функционирования системы управления БиОТ.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процедур подготовки работников по безопасности и охране труда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1.Формировать стандарты и внутренние регламенты по вопросу подготовки работников по БиОТ.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2.Определять критерии результативности процедур подготовки работников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3.Собирать и анализировать информацию для оценки эффективности применяемых процедур подготовки работников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4.Устанавливать и поддерживать деловые контакты, отношения, коммуникации с руководителем, специалистами службы безопасности и охраны труда и лицами, осуществляющими оперативное (линейное) руководство БиОТ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5.Организовывать разработку внутренних нормативных актов по вопросам обучения работников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6.Проводить анализ потребностей для планирования обучения работников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7.Выбирать методы и формы обучения, учитывая особенности аудитории, цели обучения и доступные 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8.Оказывать методическую помощь руководителям структурных подразделений в разработке программ обучения, инструктажей, стажировок и инструкций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9.Определять критерии эффективности обучения, разрабатывать инструменты оценки результатов обучения и анализировать полученные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10.Эффективно управлять ресурсами для проведения обучающих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11.Разрабатывать требования (техническое задание) к обучающим организациям, оказывающих услуги на проведение обучения работодателей и работников по вопросам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1.Требования к порядку проведения обучения и проверки знаний по БиОТ, установленные государственными нормативными правовыми актами.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2.Технологии, формы, средства и методы проведения обучения, инструктажей и проверки знаний требований БиОТ, в том числе с применением цифровых инструментов (ИТ-программ).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3.Требования по БиОТ, установленные правилами и инструкциями к безопасному применению технологических процессов, машин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4.Порядок работы с электронными базами учебных программ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5.Система учета и хранения, в том числе в электронном виде, результатов обучения и проверки знаний требований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обучающих мероприятий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детальные планы обучающих мероприятий, включая цели, содержание, методы обучения, расписание, необходимые ресурсы и оценку эффективности.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2.Координировать все аспекты обучающих мероприятий, включая подготовку презентаций, приглашение спикеров, обеспечение необходимого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обучающие сессии сотрудников, используя различные методы обучения (лекции, кейс-метод, тренинги, симуляции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4.Оценивать эффективность обучающих мероприятий с помощью тестирования знаний, анкетирования участников, анализа обратной связи и наблюдения за изменениями в поведении участников обучающих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5.Адаптировать обучающие мероприятия под конкретные потребности и особенности аудитории, учитывая их уровень знаний, опыт работы и стиль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6.Использовать современные технологии (вебинары, онлайн-платформы для обучения, интерактивные инструменты) для улучшения доступности и эффективности обучающих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7.Проводить вводный инструктаж по БиОТ со всеми вновь принимаемыми на работу, командированными, учащимися и студентами, прибывшими на производственное обучение или практику.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8.Анализировать и систематизировать данные о работниках, прошедших обучение и проверку знания по БиОТ, приемов оказания первой помощи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9.Контролировать проведение обучения и инструктирования работников по программам БиОТ и стажировок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10.Оказывать методическую помощь руководителям структурных подразделений в разработке программ обучения, инструктажей, стажировок и инструкций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11.Формировать отчетные документы о проведении обучения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 для корректной интерпретации и применения требований государственных НПА в процессе обучения работников.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2.Различные методики и подходы к обучению, включая интерактивные методы, деловые игры, кейс-метод и другие формы, способствующие эффективному усвоению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3.Критерии оценки эффективности обучения, включая оценку знаний и навыков участников до и после обучающего мероприятия, а также сбор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4.Законодательные требования по оформлению к выдаваемым документам и формам закрытия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5.Технические аспекты проведения обучающих мероприятий, включая работу с аудио-видео оборудованием, презентациями и другими техническими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6.Стандарты безопасности при проведении обучающих мероприятий, чтобы обеспечить безопасность участников.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7.Различные онлайн-платформы для создания интерактивных курсов, тестирования знаний, отслеживания прогресса участников и анализа результатов.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Сбор, обработка и передача информации по вопросам обеспечения безопасных условий труда в организации.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сбора, обработки информации по вопросам обеспечения безопасных условий труда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1.Собирать информацию о БиОТ, включая данные о происшествиях, статистику, законодательство, инструкции и рекомендации.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собранную информацию для выявления тенденций, проблемных областей, ПР и возможных улучшений в системе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3.Документировать информацию о БиОТ, включая составление отчетов, протоколов, инструкций и других документов для сохранения и передачи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4.Использовать информационные технологии для сбора, обработки и передачи информации, включая базы данных, программы аналитики, электронную почту и другие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5.Контролировать информацию для проверки достоверности, актуальности и полноты собранной информации, чтобы обеспечить качество передаваемых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6.Использовать в работе данные мониторинга условий труда на рабочих местах, оценке уровня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7.Предлагать корректировки внутренних процедур и нормативных документов на основе результатов контроля процессов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8.Оформлять документацию и вести служебную переписку в соответствии с требованиями, утвержденными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9.Уверенно владеть офисными пакетами, включая текстовые редакторы, электронные таблицы, и программы для создания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10.Создавать и редактировать документы, таблицы, диаграммы и презентации для отчетности и анализа данных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1.Порядок доведения информации по вопросам БиОТ до заинтересованных лиц.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2.Порядок взаимодействия с государственными органами и структурами и предоставления работодателями сведений о состоянии условий труда по их запросу.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3.Состав и порядок оформления отчетной (статистической) документации по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4.Порядок работы с базами данных, с электронными архивами.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5.Информационные технологии для сбора, обработки и передачи информации, включая базы данных, программы аналитики, электронную почту и другие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6.Офисные пакеты, включая текстовые редакторы, электронные таблицы, и программы для создания презентаций.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Передача и интеграция в соответствующие цифровые платформы информации, характеризующей состояние условий труда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1.Обладать хорошими коммуникациями для передачи информации сотрудникам, руководству и другим заинтересованным сторонам, а также для эффективного взаимодействия и обмена информацией.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2.Визуализировать данные и информацию с помощью графиков, диаграмм, таблиц и других методов, чтобы сделать информацию более понятной и доступной для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информационные технологии, включая базы данных, программы аналитики, электронную почту и другие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4.Организовывать размещение в доступных местах наглядных пособий и современных технических средств по вопросам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1.Порядок доведения информации по вопросам БиОТ до заинтересованных лиц.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2.Состав и порядок оформления отчетной (статистической) документации по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3.Порядок работы с базами данных, с электронными архивами.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4.Информационные технологии и программные решения, используемые для сбора, обработки и передачи информации, включая базы данных, программы аналитики, подготовки презентаций и другое.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подготовка и проведение мероприятий, направленных на контроль и снижение уровней профессиональных рисков.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Идентификация, анализ, оценка и управление профессиональными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1.Планировать проведение оценки ПР на рабочих местах.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2.Организовывать работы комиссии по проведению оценки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3.Применять методы оценки вредных и (или) опасных производственных факторов, опасностей, ПР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4.Координировать работы по выявлению опасных и (или) вредных производственных факторов, воздействующих на работника на его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5.Контролировать соблюдение методики проведения работ по оценке ПР, рассматривать и анализировать результаты ее проведения.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6.Анализировать информацию, проводить качественную оценку ПР, выявлять уязвимости, определять потенциальные угрозы и опасности, а также прогнозировать последствия различных сценариев и разрабатывать стратегии по управлению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7.Определять применимые в организации методы оценки вредных и (или) опасных производственных факторов, опасностей, ПР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8.Выстраивать коммуникации с коллегами, руководством, специалистами по безопасности и охране труда и другими заинтересованными сторонами для сбора информации о ПР, обмена мнениями и разработки совместных планов по управлению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9.Оформлять внутренние нормативные документы об организации оценки и контроля ПР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10.Проводить комплексную оценку профессиональных рисков и разрабатывать меры по их минимизации.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1.Источники и характеристики вредных и (или) опасных факторов производственной среды и трудового процесса, их классификация.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2.Различные методики и подходы по выявлению рисков, использование специализированных инструментов (SWOT-анализ, дерево решений, матрица рисков) для систематического анализа идентификации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3.Специфика отрасли, основные процессы, технологии и методы работы для оценки, связанных с ними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4.Требования законодательства и стандартов в области БиОТ и управления ПР, способы их соблюдения для минимизации юридических последствий, а также санитарно-гигиенического законодательства Республики Казахстан с учетом специфики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5.Порядок проведения предварительных при поступлении на работу, периодических и внеочередных медицинских осмотров работников, иных медицинских осмотров и освидетельствований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6.Перечень мероприятий по улучшению условий труда и снижению уровней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7.Порядок и условия предоставления льгот и компенсаций работникам, занятым на работах с вредными и (или) опасными условиями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8.Методы мотивации и стимулирования работников к безопасному труду.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9.Основные требования нормативных правовых актов к зданиям, сооружениям, помещениям, машинам, установкам, производственным процессам в части обеспечения безопасных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10.Порядок разработки мероприятий по БиОТ в составе проектной и технологической документации производственного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11.Порядок применения и основные характеристики средств коллективной 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Управление профессиональными рисками: контроль и мониторинг.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1.Систематизировать и структурировать полученные данные, информацию о рисках, создавать базы данных, документировать выявленные риски, их характеристики, вероятность и последствия.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специализированное программное обеспечение для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3.Работать с базами данных и системами управления информацией для хранения и анализа данных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4.Планировать и координировать деятельность по управлению ПР, определять приоритеты, устанавливать меры по снижению ПР и контролировать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5.Координировать проведение производственного контроля условий труда, оценки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6.Обосновывать приоритетность мероприятий по улучшению условий труда с точки зрения их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7.Разрабатывать мероприятия по управлению ПР на основе анализа принимаемых мер и возможности дальнейшего снижения уровней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8.Формировать требования к средствам индивидуальной защиты и средствам коллективной защиты с учетом условий труда на рабочих местах и наличия тех или иных опасных факторов, оценивать их характеристики и соответствие нормативным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9.Оказывать подразделениям организации методическую помощь в составлении списков профессий и должностей для прохождения обязательных медицинских осмотров, предоставления компенсаций и льгот за тяжелые, вредные или опасные условия труда, при разработке и пересмотре инструкций по БиОТ, стандартов организации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10.Разрабатывать предложения по улучшению условий труда и повышению мотивации работников к безопасному труду и вовлечению их в решение вопросов, связанных с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11.Информировать работников об условиях труда на рабочих местах, о риске повреждения здоровья, о предоставляемых гарантиях и компенсациях, применяемых средствах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12.Контролировать исполнение перечня рекомендуемых мероприятий по улучшению условий труда, разработанного по результатам оценки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13.Проводить мониторинг условий труда и профессиональных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1.Основы управления рисками.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принципы, методы и подходы к управлению ПР, включая идентификацию, анализ, оценку, контроль и мониторинг.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3.Знания законодательных требований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4.Знания международных, межгосударственных и национальных стандартов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5.Основные процессы, операции, технологии и методы работы в своей области, для выявления потенциальных рисков, связанных с конкретным видом деятельности.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 Обеспечение контроля за состоянием условий труда на рабочих местах.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и контроль за обеспечением безопасного состояния условий труда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внутренние аудиты и регулярные инспекции рабочих мест и производственных зон для выявления потенциальных опасностей и нарушений требований БиОТ.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2.Взаимодействовать с работниками и руководством по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3.Взаимодействовать с профсоюзами и органами контроля по вопросам БиОТ для соблюдения законодательства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контроль за выполнением законодательных требований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5.Оформлять необходимую документацию для заключения договора с медицинскими учреждениями на проведение медицинских осмотров и освидетельствований.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6.Документировать результаты проверок и разрабатывать необходимые корректирующие 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7.Оценивать санитарно-бытовое обслуживание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8.Пользоваться цифровыми платформами и справочно- информационными системами по безопасности и охране труда, учету результатов проведения оценки 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Факторы производственной среды и трудового процесса, основные вопросы гигиенической оценки и классификации условий труда.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 опасностей, параметры источников опасности рабочей среды и трудового процесса, необходимые для ранжирования негативных факторов и выработки защитных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технологические процессы и режимы производства, оборудование, применяемое в организации,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средства контроля соответствия технического состояния оборудования требованиям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Правовые и организационные основы порядка проведения производственного контроля условий труда и оценки ПР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результатов проверок и разработка профилактических мероприятий и контроль за их выполнением.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анализ производственных процессов и идентификацию возможных ПР на рабочих местах.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мониторинг факторов рабочей среды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анализ происшествий и несчастных случаев на производстве и разработки мер по их предотвращению.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взаимодействие с консалтинговыми и специализированными организациями по реализации совместных проектов в области охраны профессионального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сбор и анализ документов и информации об условиях труда, разрабатывать программы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6.Оценивать ПР, выявленные при расследовании несчастных случаев, разрабатывать меры по снижению их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7.Подготавливать и вносить предложения о разработке и внедрении более совершенных конструкций оградительной техники, предохранительных и блокировочных устройств, иных средств защиты от воздействия опасных и вредных производственных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8.Осуществлять контроль за внесением изменений в рабочие процессы или условия труда для минимизации рисков для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Анализировать исполнение сметы расходования в подразделениях средств, выделенных на выполнение мероприятий по улучшению условий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1.Факторы производственной среды и трудового процесса, основные вопросы гигиенической оценки и классификации условий труда.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2.Перечень опасностей, параметры источников опасности рабочей среды и трудового процесса, необходимые для ранжирования негативных факторов и выработки защитных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3.Основные технологические процессы и режимы производства, оборудование, применяемое в организации,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4.Правила и средства контроля соответствия технического состояния оборудования требованиям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5.Правовые и организационные основы порядка проведения производственного контроля условий труда и оценки ПР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6.Сметы расходования в подразделениях средств, выделенных на выполнение мероприятий по улучшению условий и охраны труда.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7: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и проведение расследования несчастных случаев, произошедших на производстве, и профессиональных 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работы комиссии по расследованию несчастных случаев, произошедших на производстве, и профессиональных заболеваний.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и подготавливать документы, необходимых для расследования и учета несчастных случаев, происшедших на производстве, и профессиональных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3.Устанавливать причины и обстоятельства несчастного случая, а также лиц, ответственных за допущенные нарушения требований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4.Изучать и представлять информацию об обстоятельствах несчастных случаев на производстве и профессиональных заболеваний по установленной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5.Взаимодействовать со членами комиссии по расследованию несчастных случаев, профсоюзной организацией, должностными лицами органов государственного контроля и пострадавшим работником (его родственниками).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6.Проводить осмотр места происшествия и опросы причастных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7.Оформлять материалы и заполнять формы документов при расследовании несчастных случаев на производстве и профессиональных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8.Направлять материалы расследования несчастных случаев в соответствующие органы и организации, а также пострадавшим и их доверенным лицам в порядке, установленном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9.Координировать работы по разработке мероприятий, направленных на предупреждение несчастных случаев на производстве и профессиональных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10.Пользоваться справочно-информационными системами по БиОТ, информационным ресурсами органов контроля и надзора за безопасностью и охраной труда, цифровыми платформами государственной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11.Участвовать в рассмотрении вопроса о возмещении работодателем вреда, причиненного работникам увечьем, профессиональным заболеванием или другим повреждением здоровья, связанными с выполнением ими трудовых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несчастных случаев, происходящих на производстве; несчастные случаи, подлежащие расследованию.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Причины, виды и профилактика профессиональных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сроки расследования несчастных случаев, происшедших на производстве, и профессиональных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Интернет-сервисы, мобильные приложения и порядок передачи информации о произошедших несчастных случаях.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оформления материалов расследования несчастных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Выявление и анализ коренных причин несчастных случаев на производстве и профессиональных заболеваний и обоснование необходимых мероприятий, корректирующих действий по предотвращению аналогичных происшествий.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сбор информации об обстоятельствах несчастных случаев на производстве и профессиональных заболеваниях, о состоянии условий труда и обеспеченности работников средствами индивидуальной защиты, включая статистику, отчеты, свидетельские показания и другие источники информации.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материалы расследования для установления обстоятельств и причин несчастного случая, а также лиц, допустивших нарушения требований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3.Применять различные методы анализа причин, анализ действий и реакций, системный анализ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4.Работать с коллегами из различных отделов и специальностей для проведения совместного анализа коренных причин и разработки мер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5.Оценивать информацию, выделять основные факторы, выявлять скрытые причины и предлагать эффективные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6.Разрабатывать конкретные рекомендации по устранению коренных причин несчастных случаев и предотвращению их повторения.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1.Основные процессы и операции на производстве для определения, какие этапы могли привести к несчастному случаю.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2.Требования законодательства в области БиОТ и других смежных областей для правильной интерпретации и применения нормативных актов при анализе причин несчастных случаев.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3.Технические аспекты оборудования, инструментов и материалов, используемых на производстве для определения возможных технических причин несчастных случаев.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4.Различные способы анализа причин, анализ действий и реакций, системный анализ и другие методы в области БиОТ и ОПР.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приверженность безопасности, аналитические способности, концептуальное мышление, инициативность, коммуникабельность, умение работать в команде, стрессоустойчивость, соблюдение профессиональной этики, обучаемость и саморазвитие, стремление к профессиональному развитию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профессии: "Инженер по безопасности и охране труда"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2149-3-003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6-2. Инженер по безопасности и охране труда I категории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 Инженер по безопасности и охране труда II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6-0 Инженер по безопасности и охране труда без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ЕТКС, КС и др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стаж работы в должности инженера по безопасности и охране труда II категории не менее 2-х лет либо производственный стаж не менее 5 лет - пункт 401 Квалификационного справочника должностей руководителей, специалистов и других служащих, утвержденного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стаж работы в должности инженера по безопасности и охране труда без категории не менее 3 лет либо производственный стаж от 3 лет - пункт 401 Квалификационного справочника должностей руководителей, специалистов и других служащих, утвержденного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№ 22003.)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 - пункт 401 Квалификационного справочника должностей руководителей, специалистов и других служащих, утвержденного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соответствующему направлению подготовки кадров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6-2. Инженер по безопасности и охране труда I категории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 Инженер по безопасности и охране труда II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6-0 Инженер по безопасности и охране труда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инженера по безопасности и охране труда II категории не менее 2-х лет либо производственный стаж не менее 5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инженера по безопасности и охране труда без категории не менее 3 лет либо производственный стаж от 3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без предъявления требований к стажу работы (на базе высшего (или послевузовского) образования по соответствующему направлению подготовки кадров)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стаж работы в должности техника I категории не менее 3 лет, не менее двух лет обучения по программе бакалавриат или трех лет освоения программ специального высшего образования, практический опыт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2149-3-021 Специалист по безопасности и охране труда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2149-3-022 Инспектор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и специальным вопросам профессиональной деятельности - национальные, в том числе на платформе skill.enbek.kz и/или международные сертификаты в области безопасности и охраны труда, управления профессиональными рисками и другим темам, относящимся к данной области.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внутреннего контроля в структурных подразделениях за соблюдением работниками требований нормативных правовых актов по безопасности и охране труда, профилактика и предотвращение производственного травматизма, профессиональных заболеваний и минимизация социальных последствий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внутреннего контроля в структурных подразделениях за соблюдением работниками требований нормативных правовых актов по безопасности и охране труда, профилактика и предотвращение производственного травматизма, профессиональных заболеваний и минимизация социальных последствий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и осуществлении внутреннего контроля за соблюдением работниками структурных подразделений требований нормативных правовых актов по безопасности и охране труда, профилактике и предотвращению производственного травматизма, профессиональных заболеваний и минимизации социальных последствий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безопасности и охране труда и проверка знаний требований безопасности и охраны труда не реже 1 раза в 3 года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Контроль за нормативным обеспечением и соблюдением в подразделениях организации законодательных и иных нормативных правовых актов по безопасности и охране труда Республики Казахстан.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Участие в организации и проведении обучения и повышения квалификации работников в области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Организация, подготовка и проведение мероприятий, направленных на контроль и снижение уровней профессиональных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Обеспечение внутреннего контроля за состоянием безопасности и охраны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эффективного функционирования системы управления безопасностью и охраной труда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Участие в расследовании и учете несчастных случаев на производстве и профессиональных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Обеспечение расследования и учета несчастных случаев на производстве и профессиональных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Контроль за нормативным обеспечением и соблюдением в подразделениях организации законодательных и иных нормативных правовых актов по безопасности и охране труда Республики Казахстан (8-12 трудовые функции (инженер по безопасности и охране труда II категории).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Организация и проведение обучения и повышения квалификации работников в области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Организация, подготовка и проведение мероприятий, направленных на контроль и снижение уровней профессиональных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Обеспечение внутреннего контроля за состоянием безопасности и охраны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Обеспечение эффективного функционирования системы управления безопасностью и охраной труда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Участие в организации контроля за нормативным обеспечением и соблюдением в подразделениях организации законодательных и иных нормативных правовых актов по безопасности и охране труда Республики Казахстан. (14-16 трудовые функции инженер по безопасности и охране труда без категории).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Участие в организации и проведении обучения и повышения квалификации работников в области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Участие в обеспечении внутреннего контроля за состоянием безопасности и охраны труда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6-2. Инженер по безопасности и охране труда I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нормативным обеспечением и соблюдением в подразделениях организации законодательных и иных нормативных правовых актов по безопасности и охране труда Республики Казахстан.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и координация работы в структурных подразделениях по обеспечению и соблюдению законодательных и иных нормативных правовых актов по безопасности и охране труда, их актуализации.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1.Планировать, координировать и контролировать процесс разработки и внедрения внутренних нормативных документов.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2.Контролировать соблюдение в подразделениях организации законодательных и иных нормативных правовых актов по БиОТ, за предоставлением работникам установленных льгот и компенсаций по условиям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разработке мероприятий по предупреждению профессиональных заболеваний и несчастных случаев на производстве, по улучшению условий труда и доведению их до требований, предусмотренных нормативными правовыми актами по БиОТ, а также оказывает организационную помощь по выполнению разработанных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мониторинг законодательства Республики Казахстан и передового опыта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5.Использовать системы электронного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6.Пользоваться цифровыми платформами, справочными правовыми системами, технологиями, такими как базы данных, поисковые системы и социальные сети, для сбора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7.Работать с программным обеспечением для управления безопасностью и охраной труда, включая системы управления данными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8.Владеть инструментами анализа данных для обработки и визуализации данных по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1.Знание и понимание трудового законодательства, нормативных актов и стандартов в области БиОТ.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2.Основы технологических процессов, работы машин, устройств и оборудования, применяемые сырье и материалы с учетом специфики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3.Внутренний документооборот, порядок работы с базами данных и электронными архивами.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4.Прикладные программы для внутренних сетей и информационно-телекоммуникационной сети "Интернет", инструменты для проведения вебинаров и видеоконференций.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5.Нормативные правовые акты, регулирующие работу со служебной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6.Порядок оформления, согласования, утверждения, хранения и учета внутренней документации, составления номенклатуры дел, в том числе в электронной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7.Требования трудового законодательства, нормативных актов и стандартов в области БиОТ, в том числе о техническом регулировании, о промышленной, пожарной, транспортной, радиационной, химической, биологической безопасности, о санитарно-эпидемиологическом благополучии населения, нормативно-технической документации Республики Казахстан; порядок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Разработка, согласование и актуализация проектов внутренних нормативных актов, содержащих требования по обеспечению и соблюдению требований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1.Взаимодействовать с различным заинтересованным сторонам, включая сотрудников, руководство собственной организации и внешние организации, по вопросам БиОТ.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разработке нормативно-технических актов (порядка, инструкций и стандартов) в области безопасности и охраны труда и обеспечивать ими подразделения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проекты внутренних нормативных актов с соблюдением государственных нормативных требований по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4.Подготавливать предложения по вопросам безопасности и охраны труда для включения в разделы коллективного договора, отраслевого соглашения по безопасности и охране труда и трудовые договоры.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5.Обсуждать с профсоюзной организацией или, в случае ее отсутствия, представителями работников вопросов реализации разделов коллективного договора, связанных с вопросами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6.Анализировать реализацию разделов коллективного договора, связанных с вопросами безопасности и охраны труда, подготовка информации и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7.Использовать системы электронного документооборота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8.Пользоваться цифровыми платформами, справочными правовыми системами, базами данных в области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9.Использовать прикладные компьютерные программы для формирования проектов внутренних нормативных актов, оформления отчетов, создания баз данных и электронных таблиц.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1.Правила, процедуры, критерии и нормативы, установленные государственными нормативными требованиями в области безопасности и охраны труда.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2.Внутренние нормативные акты (процедуры, регламенты и пр.)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3.Национальные, межгосударственные и международные стандарты, регламентирующие систему управления безопасностью и охраной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4.Основы технологических процессов, работы машин, устройств и оборудования, применяемые сырье и материалы с учетом специфики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5.Внутренний документооборот, порядок работы с базами данных и электронными архивами.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6.Прикладные программы для внутренних сетей и информационно-телекоммуникационной сети "Интернет".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7.Порядок оформления, согласования, утверждения, хранения и учета внутренней документации, составления номенклатуры дел, в том числе в электронной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8.Требования трудового законодательства, законодательства в области безопасности и охраны труда, в том числе о техническом регулировании, о промышленной, пожарной, транспортной, радиационной, химической, биологической безопасности, о санитарно-эпидемиологическом благополучии населения, нормативно-технической документации Республики Казахстан.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обучения и повышения квалификации работников в области безопасности и охраны труда.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Организация, выявление потребностей в обучении по безопасности и охране труда с учетом требований соответствующих нормативных правовых актов и подготовка процесса обучения работников структурных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1.Выявлять потребности в обучении работников по вопросам БиОТ, оказания первой помощи пострадавшим, контролировать своевременность проведения обучения и проверки знаний по БиОТ и другим обязательным видам обучения.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2.Планировать и организовывать обучающие мероприятия, координировать деятельность преподавателей и учащихся, контролировать процесс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3.Эффективно общаться с работниками, объяснять им важность соблюдения правил безопасности, убеждать и мотивировать к соблюдению норм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4.Разрабатывать информационные и методические материалы для подготовки инструкций по БиОТ, оказанию первой помощи пострадавшим, программы обучения работников безопасным методам и приемам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технологии, такие как базы данных, поисковые системы и социальные сети, для сбора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6.Использовать системы управления обучением для организации и проведения онлайн-курсов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7.Использовать цифровые средства коммуникации для проведения совещаний и обсуждений рабочих вопросов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1.Требования к порядку проведения обучения и проверки знаний по БиОТ, приемов оказания первой помощи пострадавшим, установленные нормативными правовыми актами.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2.Информация о технологиях, формах, средствах и методах проведения обучения, инструктажей и проверки знаний требований БиОТ, в том числе с применением системы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3.Требования по БиОТ, установленные правилами и инструкциями к безопасному применению технологических процессов, машин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4.Порядок работы с электронными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5.Порядок финансирования мероприятий по улучшению условий труда, методы планирования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6.Принципы информирования и обучения работников об условиях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7.Система учета и хранения, в том числе в электронном виде, результатов обучения и проверки знаний требований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Разработка и внедрение программ обучения, инструктажей, стажировок и инструкций по безопасности и охране труда и проведение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1.Консультировать работников по вопросам применения безопасных приемов выполнения работ, подготовки инструкций по БиОТ и проведения инструктажей, стажировок на рабочем месте.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методическую помощь руководителям структурных подразделений в разработке программ обучения, инструктажей, стажировок и инструкций по безопасности и охране труда и проведение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3.Замечать и интерпретировать невербальные сигналы и физические признаки.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4.Участвовать в проведении обучения работников, инструктажей по БиОТ и стажировок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и обновлять инструкции, программы инструктажей и проводить инструктажи по вопросам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6.Разрабатывать по охране труда и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7.Проводить вводный инструктаж по БиОТ со всеми вновь принимаемыми на работу, командированными, учащимися и студентами, прибывшими на производственное обучение или практику.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8.Разрабатывать учебные программы, проводить обучающие занятия, использовать различные методики обучения и оценивать результаты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9.Формировать отчетные документы о проведении инструктажей, обучения, стажировок, результатах контроля за состоянием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10.Систематизировать данные о работниках, прошедших обучение и проверку знания требований БиОТ,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11.Принимать участие в разработке информационных и методических материалов для подготовки инструкций по БиОТ, оказанию первой помощи пострадавшим, программы обучения работников безопасным приемам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12.Эффективно общаться с работниками, объяснять им важность соблюдения правил безопасности, убеждать и мотивировать к соблюдению норм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13.Оценивать эффективность обучения, проводить контрольные испытания, анализировать результаты и корректировать программы обучения при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14.Эффективно взаимодействовать с участниками обучения, коллегами, руководством организации для успешной реализации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15.Работать с платформами для онлайн-обучения и проведения вебинаров по вопросам обучения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16.Создавать и управлять электронной документацией и отчетами по БиОТ с помощью соответствующих программных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 для корректной интерпретации и применения нормативных актов в процессе обучения работников.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2.Понимание основных принципов БиОТ для эффективной передачи этой информации работникам и формировать правильное поведение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3.Различные методики и подходы к обучению, включая интерактивные методы, деловые игры, кейс-метод и другие формы, способствующие эффективному усвоению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4.Критерии оценки эффективности обучения, включая оценку знаний и навыков участников до и после обучающего мероприятия, а также сбор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5.Законодательные требования по оформлению к выдаваемым документам и формам закрытия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6.Технические аспекты проведения обучающих мероприятий, включая работу с аудио-видео оборудованием, презентациями и другими техническими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7.Понимание технических аспектов производственных процессов, оборудования и материалов для адаптации программ обучения под конкретные условия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8.Стандарты безопасности при проведении обучающих мероприятий, чтобы обеспечить безопасность участников.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9.Различные онлайн-платформы для создания интерактивных курсов, тестирования знаний, отслеживания прогресса участников и анализа результатов.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Сбор, обработка и передача информации по вопросам обеспечения безопасных условий труда в организации.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Определение и анализ опасностей, угроз и уязвимости с использованием оборудования и методов полевых наблюдений для оценки безопасности и охраны труда, промышленной безопасности, охраны окружающей среды, а также угроз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1.Использовать в работе данные мониторинга условий труда на рабочих местах, риска повреждения здоровья.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результаты АПО и ОПР и разрабатывать меры по устранению, снижению опасностей, ПР, а также вносить изменения в документацию по БиОТ,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3.Организовывать сбор, обработку информации, характеризующей состояние условий труда у работодателя для интеграции в соответствующие цифровые платформы.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4.Организовывать сбор информации об обеспеченности работников полагающимися им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5.Использовать ИТ-технологии и решения, такие как базы данных, электронные таблицы и программное обеспечение для презентаций. поисковые системы и социальные сети, для сбора и подготовки информации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6.Управлять данными и отчетностью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7.Работать с ГИС для анализа данных о безопасности и визуализации географических аспектов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8.Создавать и управлять электронной документацией и отчетами по БиОТ с помощью соответствующих программных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1.Различные методы сбора информации: опросы, интервью, наблюдения и анализ документов.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2.Этические нормы и правила сбора информации, включая конфиденциальность и согласие.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3.Законы и НПА, регулирующие сбор информации, включая защиту данных и авторское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оценки рисков, связанных с условиями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5.Предметная область, в которой собирается информация, для лучшего понимания контекста и значения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6.Различные источники информации: книги, журналы, веб-сайты, базы данных и люди.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7.Принципы информирования и обучения работников об условиях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8.Порядок доведения информации по вопросам безопасности и охраны труда до заинтересованных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9.Порядок взаимодействия с государственными органами и структурами и предоставления работодателями сведений о состоянии условий труда по их запросу.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10.Состав и порядок оформления отчетной (статистической) документации по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11.Типы, источники и характеристики опасностей, угроз и уязвимостей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12.Методы анализа опасности и ПР, безопасности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13.Методы расследования инцидентов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14.Облачные платформы для хранения, обработки и обмена данными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15.Принципы и инструменты автоматизации процессов по управлению БиОТ, включая использование робототехники и автоматизированных систем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Информирование работников об условиях труда на рабочих местах, о риске повреждения здоровья, о предоставляемых гарантиях и компенсациях, применяемых средствах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материалы для информационных стендов, плакатов и стенгазет.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2.Подготовка и проведение тематических лекций и докладов, инструктажей.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3.Организовывать размещение в доступных местах наглядных пособий и современных технических средств по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4.Подготавливать информацию и документы, представляемые государственным органам контроля, органам профсоюзного контроля, необходимые для осуществления ими своих полномочий.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5.Формировать документы статистической отчетности, внутреннего документооборота, содержащих информацию по вопросам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6.Эффективно общаться с работниками, объяснять им важность соблюдения правил безопасности, убеждать и мотивировать к соблюдению норм и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1.Требования законодательства в области БиОТ для корректной интерпретации и применения нормативных актов в процессе обучения работников.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2.Понимание основных принципов БиОТ для эффективной передачи этой информацию работникам и формировать правильное поведение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3.Различные методики и подходы к обучению, включая интерактивные методы, деловые игры, кейс-метод и другие формы, способствующие эффективному усвоению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4.Различные факторы, влияющие на условия труда (физические, химические, биологические и эргономические опасности).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5.Знание языков, на которых может быть представлена информация.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6.Знание культурных особенностей, влияющих на способы сбора и представления информации.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подготовка и проведение мероприятий, направленных на контроль и снижение уровней профессиональных рисков.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Организация, проведение идентификации и оценки профессиональных рисков на рабочих местах в структурных подразделениях.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внедрять СУОТ в организации.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планы мероприятий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инциденты, проводить расследования происшествий и предлагать рекомендации по предотвращению их повторения.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комплексную оценку профессиональных рисков, разрабатывать и внедрять меры по минимизации их воздействия на работников и организацию.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5.Разрабатывать, реализовывать и проводить мониторинг программ по обеспечению БиОТ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6.Подготавливать документы, связанные с организацией и проведением оценки ПР и ее результатами.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7.Участвовать в контроле за соблюдением методики проведения работ по оценке ПР, сбор и анализ результатов ее проведения.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8.Идентифицировать, оценивать и управлять рисками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9.Разъяснять и показывать правильное применение методов оценки вредных и (или) опасных производственных факторов, опасностей, ПР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10.Принимать участие в проведении производственного контроля условий труда, оценки ПР, анализировать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11.Организовывать проведение проверок, обследований технического состояния зданий, сооружений, оборудования, машин и механизмов, эффективности работы вентиляционных систем, состояния санитарно-технических устройств, санитарно-бытовых помещений, средств коллективной и индивидуальной защиты работников, определении их соответствия требованиям нормативных правовых актов по БиОТ и при выявлении нарушений, создающих угрозу жизни и здоровью работников или могут привести к аварии.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12.Подготавливать предложения по корректировке внутренних нормативных актов на основе результатов контроля и анализа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1.Источники и характеристики вредных и (или) опасных факторов производственной среды и трудового процесса, их классификация.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идентификации потенциально вредных и (или) опасных производственных факторов и порядок оценки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3.Порядок проведения предварительных при поступлении на работу, периодических и внеочередных медицинских осмотров работников, иных медицинских осмотров и освидетельствований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4.Перечень мероприятий по улучшению условий труда и снижению уровней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5.Требования санитарно-гигиенического законодательства Республики Казахстан с учетом специфики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6.Порядок и условия предоставления льгот и компенсаций работникам, занятым на работах с вредными и (или) опасными условиями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7.Методы мотивации и стимулирования работников к безопасному труду.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8.Основные требования нормативных правовых актов к зданиям, сооружениям, помещениям, машинам, установкам, производственным процессам в части обеспечения безопасных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9.Порядок разработки мероприятий по безопасности и охране труда в составе проектной и технологической документации производственного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10.Порядок применения и основные характеристики средств коллективной 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Планирование и организация мероприятий по управлению профессиональными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1.Планировать и организовывать мероприятия по управлению ПР на основе анализа принимаемых мер и возможности дальнейшего снижения уровней ПР.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2.Принимать участие в идентификации, оценке и разработке мероприятия по снижению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3.Формировать требования к средствам индивидуальной защиты и средствам коллективной защиты с учетом условий труда на рабочих местах и наличия тех или иных опасных факторов, оценки их характеристик, а также соответствия нормативным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4.Оказывать подразделениям организации методическую помощь в составлении списков профессий и должностей, в соответствии с которыми, работники обязаны в соответствии с законодательными требованиями проходить обязательные медицинские осмотры, а также списков профессий и должностей, в соответствии с которыми, на основании действующего законодательства работникам предоставляются компенсации и льготы за тяжелые, вредные или опасные условия труда, при разработке и пересмотре инструкций по БиОТ, стандартов организации системы стандартов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предложения по обеспечению безопасных условий труда, управлению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6.Разрабатывать предложения по повышению мотивации работников к безопасному труду и их заинтересованности в улучшении условий труда, по вовлечению их в решение вопросов, связанных с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7.Подготавливать предложения в план мероприятий по предупреждению производственного травматизма и профзаболеваний.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8.Осуществлять контроль за обеспечением безопасного выполнения подрядных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1.Основы управления рисками. Основные принципы, методы и подходы к управлению ПР, включая идентификацию, анализ, оценку, контроль и мониторинг.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2.Законодательные требования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3.Международные, межгосударственные и национальные стандарты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4.Специфика профессиональной деятельности. Понимание основных процессов, операций, технологий и методов работы в своей области, чтобы выявлять потенциальные риски, связанные с конкретными видами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5.Внутренние процессы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6.Программное обеспечение для управления БиОТ и ОПР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 функционирования системы управления безопасностью и охраной труда организации.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Планирование, организация и координация работ по безопасности и охране труда в структурных подразделениях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1.Реагировать на несчастные случаи и инциденты, проводить расследования и принимать корректирующие меры.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2.Понимать и правильно применять законы, стандарты и нормативные акты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3.Сопровождать процессы идентификации, оценки и управления ПР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регулярные проверки и аудиты для обеспечения соответствия стандартам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контроль за соблюдением требований по БиОТ труда у работодателя, трудового законодательства Республики Казахстан, режимов труда и отдыха работников, указаний и предписаний государственных органов по результатам контрольно-надзорных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6.Разрабатывать внутренний нормативный акт (руководство) об организации работы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7.Участвовать в осуществлении контроля за соблюдением работниками нормативных правовых актов по БиОТ, условий коллективного договора и соглашения по БиОТ, внутренних нормативных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8.Оказывать помощь в разработке и формировании планов (программ) мероприятий по БиОТ структурными подразделениями организации с целью улучшения условий труда, контролировать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9.Выявлять причины несоблюдения требований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10.Документально оформлять результаты контрольных мероприятий, выдавать предписания лицам, допустившим нарушения требований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11.Принимать участие в разработке планов действий для различных чрезвычайных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12.Участвовать в проектах в области БиОТ, включая планирование, ресурсное обеспечение и контроль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13.Работать с электронными системами документооборота для ведения и хранения документации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БиОТ, промышленной и пожарной безопасности.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2.Виды производственного контроля за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3.Структура государственного контроля за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4.Права и обязанности представителей государственного контроля (надзора) за соблюдением требований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5.Обязанности работодателей при проведении государственного контроля за соблюдением требований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6.Вопросы осуществления общественного контроля за состоянием условий труда, принципы взаимодействия с органами общественного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7.Виды ответственности за нарушение требований по БиОТ и порядок привлечения к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8.Электронный документооборот в сфере контрольно-надзорных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9.Цифровые платформы сбора обязательной отчетной и статистической информации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Внедрение, улучшение культуры безопасного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1.Вовлекать руководителей всех уровней и работников в процессы по обеспечению безопасности производства и улучшению условий труда.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и реализовывать стратегии безопасности, которая соответствует целям организации и включает всех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обучающие программы и тренинги, которые повышают осведомленность и компетенции сотрудников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4.Управлять изменениями в культуре и процессах организации, направленными на улучшение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5.Анализировать данные о БиОТ для выявления тенденций и разработки мер по предотвращению инцидентов.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6.Проведение регулярных тренингов и инструктажей, направленных на развитие культуры безопасного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7.Предлагать решения для системы поощрений и наказаний, которая стимулирует безопасное поведение.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1.Психология лидерства и вовлечения в развитие культуры безопасного труда.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2.Передовые практики внедрения культуры безопасного труда и методы совершенствования культуры безопасного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3.Знание основ безопасности, рисков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 Обеспечение внутреннего контроля за состоянием безопасности и охраны труда на рабочих местах.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 и организация мероприятий по внутреннему контролю за состоянием безопасности и охраны труда, координация действий и контроль исполнения мероприятий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графики проведения производственного контроля, проверок и аудитов.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2.Собирать и анализировать документы и информацию об условиях труда, разрабатывать программы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производственные процессы, выявлять потенциальные опасности и риски, проводить аудиты и инспекции рабочих мест для выявления несоответствий стандартам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4.Контролировать исполнение плана корректирующих мероприятий по улучшению условий труда, разработанного по результатам оценки профессиональных рисков условий труда, предписаний.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5.Взаимодействовать с работниками, руководителями и специалистами по БиОТ, объяснять им важность соблюдения правил безопасности и мотивировать к соблюдению норм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6.Пользоваться цифровыми платформами и справочно-информационными системами по БиОТ, учету результатов проведения аттестации производственных объектов по условиям труда и оценки ПР, государственной аккредитации, стандартизации и статистике.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7.Оценивать эффективность системы внутреннего контроля, проводить анализ результатов проверок, выявлять проблемные области и разрабатывать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8.Оформлять и подавать декларацию соответствия условий труда государственным нормативным требованиям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9.Оформлять внутренние нормативные акты об организации оценки и контроля условий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10.Выявлять производственные факторы, влияющие на безопасность труда, оперативную оценку последствий их воздействия на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11.Принимать обоснованные решения на основе анализа рисков и других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12.Планировать, реализовывать и проводить мониторинг проектов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13.Использовать программное обеспечение и другие технологии для поддержки управления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1.Требования законодательства в области БиОТ для корректной интерпретации и применения нормативных актов при контроле за соблюдением правил безопасности.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2.Технические аспекты производственных процессов, оборудования и материалов для более эффективного контроля за их безопасным использованием.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3.Факторы производственной среды и трудового процесса, основные вопросы гигиенической оценки и классификации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4.Перечень опасностей, параметры источников опасности рабочей среды и трудового процесса, необходимые для ранжирования негативных факторов и выработки защитных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5.Основные технологические процессы и режимы производства, оборудование, применяемое в организации,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6.Правила и средства контроля соответствия технического состояния оборудования требованиям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7.Правовые и организационные основы порядка проведения производственного контроля условий труда и ОПР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8.Эргономика и гигиена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9.Инструменты мониторинга и оценки воздействия производственных процессов на окружающую среду и здоровья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Проведение мероприятий по внутреннему контролю за состоянием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регулярные проверки и аудиты рабочих мест на соответствие требованиям БиОТ.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2.Определять потенциальные опасности и оценивать уровень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данные и составлять отчеты о состоянии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4.Эффективно общаться с сотрудниками всех уровней для информирования о результатах проверок и необходимости улучшений.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мероприятия по улучшению: разрабатывать и внедрять меры по повышению уровня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6.Внедрять изменения в процессы работы для улучшения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требований законодательства и стандартов в области БиОТ для корректной интерпретации и применения нормативных актов при контроле за соблюдением правил безопасности.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Понимание технических аспектов производственных процессов, оборудования и материалов для более эффективного контроля за их безопасным использованием.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Факторы производственной среды и трудового процесса, основные вопросы гигиенической оценки и классификации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Перечень опасностей, параметры источников опасности рабочей среды и трудового процесса, необходимые для ранжирования негативных факторов и выработки защитных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технологические процессы и режимы производства, оборудование, применяемое в организации,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средства контроля соответствия технического состояния оборудования требованиям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Правовые и организационные основы порядка проведения производственного контроля условий труда и ОПР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Эргономика и гигиена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7: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Сбор, систематизация и анализ информации об обстоятельствах несчастных случаев для документирования и подготовки материалов и заполнения форм документов при расследовании несчастных случаев на производстве и профессиональных 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Умения/навыки: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1.Собирать информацию об обстоятельствах несчастных случаев на производстве и ПЗ, о состоянии условий труда и обеспеченности работников СИЗ, другой информации, необходимой для расследования несчастных случаев, происшедших на производстве, и ПЗ.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материалы расследования с целью установления обстоятельств и причин несчастного случая, а также лиц, допустивших нарушения требований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3.Пользоваться справочно-информационными системами по БиОТ, информационными ресурсами государственных органов контроля за БиОТ, цифровыми платформами государственной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4.Оценивать ПР, выявленные при расследовании несчастных случаев, разрабатывать меры по снижению их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5.Выявлять и анализировать коренные причины происшествий.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6.Анализировать происшествия и несчастные случаи на рабочем месте для выявления причин и разработки мер по предотвращению повторения.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1.Знания законодательства в области обеспечения БиОТ.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2.Методы, используемые для сбора информации о происшествии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3.Теоретические основы анализа коренных причин происшествий.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4.Виды несчастных случаев, происходящих на производстве; несчастные случаи, подлежащие расследованию.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5.Причины, виды и профилактика ПЗ.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6.Порядок и сроки расследования несчастных случаев, происшедших на производстве, и ПЗ.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7.Порядок передачи информации о произошедших несчастных случаях в государственную систему оповещения и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8.Порядок оформления материалов расследования несчастных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Оформление материалов и заполнение форм документов при расследовании несчастных случаев на производстве и профессиональных 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данные о несчастных случаях, выявлять причины и факторы, способствующие их возникновению.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вести коммуникацию с пострадавшими, свидетелями, руководством организации и представителями государственных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Правильно оформлять отчеты о расследовании несчастных случаев, включая факты, анализ причин, рекомендации по предотвращению подобных случаев.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Заполнять формы документов, вести базу данных, хранить информацию о несчастных случаях.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конфиденциальность данных, соблюдать этические стандарты при работе с пострадавшими и другими участниками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1.Знание законов и нормативных правовых актов, регулирующих процесс расследования несчастных случаев и профессиональных заболеваний на производстве.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2.Понимание медицинских терминов и принципов, связанных с травмами и заболеваниями, возникающими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3.Знание особенностей производственных процессов организации, опасностей и рисков на рабочих местах, связанных с ними.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креативность, адаптивность, умение работать в команде и соблюдать дедлайны, дисциплинированность.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"6-1 Инженер по безопасности и охране труда II категории"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8: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нормативным обеспечением и соблюдением в подразделениях организации законодательных и иных нормативных правовых актов по безопасности и охране труда Республики Казахстан.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нормативно-технических актов (порядка, инструкций и стандартов) в области безопасности и охраны труда и обеспечивать ими подразделения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1.Участвовать в разработке мероприятий по предупреждению профессиональных заболеваний и несчастных случаев на производстве, по улучшению условий труда и доведению их до требований, предусмотренных НПА по БиОТ, а также оказывать организационную помощь по выполнению разработанных мероприятий.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2.Формулировать требования и писать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консультации с экспертами и сотрудниками для сбора информации и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вводные инструктажи по охране труда со всеми вновь принимаемыми на работу, командированными, учащимися и студентами, прибывшими на производственное обучение или практику.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законодательные требования по БиОТ при разработке внутренних нормативных актов,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6.Применять НПА и нормативно-техническую документацию в части выделения в них требований, процедур, регламентов, рекомендаций для адаптации и внедрения в ВНД.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7.Формировать, представлять и обосновывать позицию по вопросам функционирования системы управления охраной труда и контроля соблюдения требований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1.Действующее законодательство, нормы и правила в области БиОТ в части выделения в них требований, процедур, регламентов, рекомендаций для адаптации и внедрения в локальную нормативную документацию.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2.Знание технических аспектов работы оборудования и процессов, связанных с безопасностью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3.Знание внутренних нормативно-технических актов, процедур, инструкций 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4.Основные технологические процессы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5.Методы изучения условий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6.Система стандартов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7.Правила и средства контроля соответствия технического состояния оборудования требованиям безопасного ведения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8.Порядок и сроки составления отчетности о выполнении мероприятий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осуществлении контроля за нормативным обеспечением и соблюдением в подразделениях организации законодательных и иных нормативных правовых актов по безопасности и охране труда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1.Составлять графики и организовывать проведение проверок, обследований технического состояния зданий, сооружений, оборудования, машин и механизмов, эффективности работы вентиляционных систем, состояния санитарно-технических устройств, санитарно-бытовых помещений, средств коллективной и индивидуальной защиты работников, определении их соответствия требованиям нормативных правовых актов по БиОТ и при выявлении нарушений, создающих угрозу жизни и здоровью работников или могут привести к аварии.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2.Собирать данные о несчастных случаях, ПР и лучших практиках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3.Обучать работников пониманию и применению новых норм и стандартов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4.Участвовать в контроле за соблюдением в подразделениях предприятия законодательных и иных нормативных правовых актов по БиОТ, за предоставлением работникам установленных льгот и компенсаций по условиям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5.Применять ИТ-инструменты и программы для анализа данных и визуализации данных 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Действующее законодательство, нормы и правила в области безопасности и охраны труда в части выделения в них требований, процедур, регламентов, рекомендаций для адаптации и внедрения в локальную нормативную документацию.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технических аспектов работы оборудования и процессов, связанных с безопасностью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внутренних нормативно-технических актов, процедур, инструкций 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технологические процессы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изучения условий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 стандартов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и средства контроля соответствия технического состояния оборудования требованиям безопасного ведения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и сроки составления отчетности о выполнении мероприятий по охране труда.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9: Организация и проведение обучения и повышения квалификации работников в области безопасности и охраны труда.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Подготовка к проведению обучения работников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изменения законодательства в области БиОТ.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2.Пользоваться справочными информационными базами данных, содержащими документы и материалы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3.Подготавливать документы, содержащие полную и объективную информацию по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4.Разрабатывать (подбирать) программы обучения вопросам БиОТ, методические и контрольно-измерительные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5.Консультировать по вопросам разработки программ инструктажей, стажировок, обучения по охране труда и проверки знаний требований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6.Оценивать эффективность обучения работников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7.Формировать отчетные документы о проведении обучения, инструктажей по охране труда, стажировок и проверки знаний требований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 и смежных областей (промышленной и пожарной безопасности, электробезопасность, радиационная безопасность, санитарно-гигиенические требования и др.).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2.Знание технических аспектов работы оборудования и процессов, связанных с безопасностью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3.Знание внутренних нормативно-технических актов, процедур, инструкций 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4.Основные технологические процессы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5.Порядок формирования закрывающих документов по завершению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6.Интерактивные инструменты, такие как квизы, игры, виртуальные туры или симуляции, для увлекательного и запоминающегося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проведение инструктажей,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1.Разъяснять и правильно толковать законодательство в области БиОТ и смежных областей (промышленной и пожарной безопасности, электробезопасность, радиационная безопасность, санитарно-гигиенические требования и другим направлениям).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инструктажи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программы инструктажей.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4.Изучать производственное оборудование, технические аспекты работы оборудования и процессов, связанных с безопасностью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технические аспекты работы оборудования и процессов, связанных с безопасностью на рабочем месте при разработке программ инструктажей, учебных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6.Согласовывать учебные программы и программы инструктажей со структурными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7.Следить за своевременностью проведения инструктажей и обучения работников в структурных подразделениях.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8.Вести журналы инструктажей.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 ведения журналов инструктажей и проведения.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2.Правила проведения инструктажей.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3.Порядок формирования закрывающих документов по завершению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4.Программы инструктажей.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5.Технические аспекты работы оборудования и процессов, связанных с безопасностью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6.Знание внутренних нормативно-технических актов, процедур, инструкций 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7.Основные технологические процессы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8.Законодательство в области БиОТ и смежных областей (промышленной и пожарной безопасности, электробезопасность, радиационная безопасность, санитарно-гигиенические требования и другим направлениям).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10: Организация, подготовка и проведение мероприятий, направленных на контроль и снижение уровней профессиональных рисков.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Организация, подготовка и проведение мероприятий, направленных на контроль и снижение уровней профессиональных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1.Принимать участие в оказании структурным подразделениям методической помощи в составлении списков профессий и должностей, в соответствии которым работники проходят обязательные медицинские осмотры, а также списков профессий и должностей, в соответствии с которыми на основании действующего законодательства работникам предоставляются компенсации и льготы за тяжелые, вредные или опасные условия труда; при разработке и пересмотре инструкций по охране труда, стандартов предприятия системы стандартов безопасности труда; по организации инструктажа, обучения и проверки знаний работников по БиОТ.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анализе и оценке предложений и замечаний к проектам внутренних нормативных актов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сборе и подготовке необходимой информации для проведения идентификации опасностей и оценки ПР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4.Участвовать в формировании требований к СИЗ и СКЗ с учетом условий труда на рабочих местах, оценке их характеристики, а также соответствие нормативным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5.Участвовать в анализе и оценке состояния санитарно-бытового обслуживания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6.Оформлять документы, связанные с обеспечением работников СИЗ, проведением обязательных медицинских осмотров и освидетельствований.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7.Осуществлять сбор и анализ документов и информации об условиях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 и смежных областей (промышленной и пожарной безопасности, электробезопасность, радиационная безопасность, санитарно-гигиенические требования и другим направлениям).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2.Знание технических аспектов работы оборудования и процессов, связанных с безопасностью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3.Знание внутренних нормативно-технических актов, процедур, инструкций 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4.Основные технологические процессы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5.Основные опасные производственные факторы, включенные в Реестр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6.Методы анализа рынка услуг по поставке СИЗ.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Формирование реестра профессиональных рисков и ведение документации и отчетности в соответствии с установленными в организации формами, с применением стандартизованных терминов и принятых критериев.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сбор и организацию информации по ПР в структурных подразделениях.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2.Структурировать данные и создавать систематизированный список элементов в соответствии с определенными критериями.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3.Взаимодействовать с Производственным советом по БиОТ, уполномоченным по БиОТ с целью повышения эффективности мероприятий по контролю состояния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4.Пользоваться цифровыми платформами, справочно-информационными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5.Оформлять протоколы.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6.Участвовать в составлении технической документации по выполненным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7.Владеть офисным программным обеспечением.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8.Вести документацию согласно внутренним регламентам и положениям.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9.Обладать коммуникативными навыками для согласования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 и смежных отраслей.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2.Различные методы сбора информации, такие как опросы, интервью, наблюдения и анализ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3.Этические нормы и правила сбора информации, включая конфиденциальность и согласие.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4.Законы и нормативные правовые акты, регулирующие сбор информации, включая защиту данных и авторское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5.Методы оценки рисков, связанных с условиями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6.Предметная область, в которой собирается информация, чтобы лучше понимать контекст и значение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7.Различные источники информации: как книги, журналы, веб-сайты, базы данных и люди.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8.Типы, источники и характеристики опасностей, угроз и уязвимостей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9.Методы анализа 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10.Требования к информационной безопасности и конфиденциальности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11.Интернет-ресурсы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11: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внутреннего контроля за состоянием безопасности и охраны труда на рабочих местах.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Контроль исполнения перечня рекомендуемых мероприятий по улучшению условий труда, разработанного по результатам оценки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1.Применять методы осуществления контроля (наблюдение, анализ документов, опрос) и разрабатывать необходимый для этого инструментарий.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2.Следить за своевременностью проведения соответствующими службами необходимых испытаний и технических освидетельствований состояния оборудования, машин и механизмов, соблюдение графиков замеров параметров опасных и вредных производственных факторов, выполнение предписаний органов государственного надзора и контроля за соблюдением действующих норм, правил и инструкций по БиОТ, стандартов безопасности труда в процессе производства, а также в проектах новых и реконструируемых производственных объектов, участвует в приемке их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3.Документально оформлять результаты контрольных мероприятий, предписания лицам, допустившим нарушения требований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анализ ПР: уметь оценивать опасности и риски для здоровья работников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проверки рабочих мест, оборудования и условий труда на предмет соответствия требованиям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6.Уметь общаться с работниками, объяснять им правила БиОТ и рекомендации по улучшению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законодательства в области БиОТ.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функционирования оборудования, технологических процессов и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ВНД по процессам и процедурам системы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 документооборота, формы, виды и периодичность отчетности в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Оформление внутренних нормативных актов об организации оценки и контроля условий труда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сбор и анализ документов и информации об условиях труда, участвовать в работе по разработке программы производственного контроля.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2.Сравнивать статистические данные по отрасли с контрольными показателями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оценке соответствия условий труда законодательным требованиям по БиОТ, промышленной безопасности и окружающей среды, планов, программ и политики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4.Принимать участие в оценке результатов анализа первопричин несчастных случаев и инцидентов, разработке корректирующих мер и внесении изменений внутренних нормативных актов об организации оценки и контроля условий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5.Пользоваться цифровыми платформами и справочно-информационными системами по БиОТ, учету результатов проведения оценки условий труда, идентификации 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 в области БиОТ.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2.Обязанности работодателя по соблюдению требований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3.Основные принципы функционирования оборудования, технологических процессов и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4.ВНД по процессам и процедурам системы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5.ВНД акты об организации оценки и контроля условий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6.Цифровые платформы, справочно-информационные системы.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12: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 функционирования системы управления безопасностью и охраной труда организации.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осуществлении контроля за разработками и обеспечением структурными подразделениями организации мероприятий по улучшению условий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1.Участвовать в осуществлении контроля за обеспечением требований БиОТ работниками структурных подразделений, состоянием условий на рабочих местах.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2.Консультировать структурные подразделения по вопросам обеспечения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разъяснительных беседах по изменениям в процессах, процедурах и других внутренних актах работодателя по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4.Участвовать в разработке структурными подразделениями организации мероприятий по БиОТ с целью улучшения условий труда, контроле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5.Принимать участие в формировании планов (программ) мероприятий, направленных на улучшение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6.Применять для осуществления контроля и процедур мониторинга электронный инструментарий, позволяющий выполнять передачу и обмен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7.Участвовать в осуществлении контроля за соблюдением работниками нормативных правовых актов по БиОТ, условий коллективного договора и соглашения по безопасности и охране труда, внутренних нормативных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 и смежных отраслей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2.Виды ответственности за нарушение требований БиОТ и порядок привлечения к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3.Внутренние процессы и системные документы в соответствии с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4.Внутренние регламенты, положения, процедуры.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Подготовка проектов внутренних нормативных актов работодателя в области БиОТ в соответствии с законодательными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ВНД (руководство) об организации работы по БиОТ.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2.Помогать структурным подразделениям разрабатывать планы мероприятий по улучшению условий труда и обеспечению безопасности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3.Актуализировать и систематизировать нормативные акты, содержащие государственные нормативные требования по БиОТ, в соответствии со спецификой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4.Подготавливать совместно со структурными подразделениями и согласовывать с ними проекты ВНД.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 и смежных отраслей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2.Виды ответственности за нарушение требований БиОТ и порядок привлечения к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3.Внутренние процессы и системные документы в соответствии с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4.Внутренние регламенты, положения, процедуры.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5.Цифровые платформы, справочно-информационные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6.Требования и правила составления отчета о системе управления БиОТ, ОПР на основе ВНД.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креативность, адаптивность, умение работать в команде и соблюдать дедлайны, дисциплинированность.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"6-0 Инженер по безопасности и охране труда без категории"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13: Участие в организации контроля за нормативным обеспечением и соблюдением в подразделениях организации законодательных и иных нормативных правовых актов по безопасности и охране труда Республики Казахстан.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Ведение перечней, базы нормативных правовых актов и контроль за обеспечением и ознакомлением структурных подразделений необходимой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1.Формировать перечень законодательных и нормативных правовых актов в области БиОТ, регулирующих деятельность предприятия.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2.Формировать базу и обеспечивать структурные подразделения актуальными НПА в области БиОТ, регулирующих деятельность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осуществлении контроля за организацией хранения, выдачи, стирки, химической чистки, сушки, обеспыливания, обезжиривания и ремонта специальной одежды, специальной обуви и других средств индивидуальной защиты, состоянием предохранительных приспособлений и защитных устройств, а также правильным расходованием в подразделениях предприятия средств, выделенных на выполнение мероприятий по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4.Участвовать в разработке нормативных актов (порядка, инструкций и стандартов) в области БиОТ и обеспечивать ими подразделения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5.Оказывать организационную помощь в выполнении разработанных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6.Проверять правильность заполнения журналов инструктажей.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7.Следить за изменениями в законодательстве и стандартах безопасности и совершенствовать свои знания.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1.Базовые знания в области БиОТ по общим компетенциям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2.Законодательство в области БиОТ и стандарты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3.Методики оценки ПР, методы выявления и оценки вредных и опасных факторов производственной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4.Формы отчетности и сроки сдачи.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5.Правила ведения журналов инструктажей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Составление отчетности по БиОТ по установленным формам и в соответствующие сроки.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1.Пользоваться цифровыми платформами и справочно-информационными системами по БиОТ, учету результатов проведения оценки условий труда, идентификации ПР.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2.Взаимодействовать со структурными подразделениями для получения необходимой информации для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3.Работать, систематизировать и хранить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4.Применять статистические ПЗ, эффективно управлять информацией.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1.Цифровые платформы и справочно-информационные системы по БиОТ, учету результатов проведения оценки условий труда, идентификации ПР.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2.Современные технологии: базы данных, электронные таблицы и программное обеспечение для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3.Простые методы сбора информации, такие как опросы, интервью,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4.Этические нормы и правила сбора информации, включая конфиденциальность и согласие.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5.Законы и НПА, регулирующие сбор информации, включая защиту данных и авторское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6.Предметная область, в которой собирается информация для лучшего понимания контекста и значения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7.Различные источники информации (книги, журналы, веб-сайты, базы данных и люди).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8.Требования к информационной безопасности и конфиденциальности.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9.Состав и порядок оформления отчетной (статистической) документации по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10.Интернет-ресурсы.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14: Участие в организации и проведении обучения и повышения квалификации работников в области безопасности и охраны труда.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Сбор информации по потребности обучения в структурных подразделениях, составление списков и графиков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1.Использовать в работе данные мониторинга условий труда на рабочих местах, риска повреждения здоровья.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2.Устанавливать и поддерживать отношения с людьми для получения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3.Внимательно слушать и понимать, что говорят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4.Задавать открытые и закрытые вопросы для сбора необходимой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5.Оформлять документацию в соответствии с требованиями, утвержденными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6.Участвовать в организации сбора, обработки информации, характеризующей потребность обучения работников по разным программам (направлениям).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7.Использовать технологии (базы данных, поисковые системы и социальные сети, для сбора информации).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8.Взаимодействовать со специалистами структурных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1.Простые методы сбора информации (опросы и анкетирование).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2.Порядок доведения информации по вопросам БиОТ до заинтересованных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3.Законодательные требования к срокам и периодичности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4.Порядок работы с базами данных, электронными архивами.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5.Требования к информационной безопасности и конфиденциальности.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6.Интернет-ресурсы.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организации и проведении обучения и повышения квалификации работников в области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1.Пользоваться современными техническими средствами обучения (тренажерами, средствами мультимедиа).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2.Заполнять и оформлять документы по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3.Формировать списки работников, которым необходимо пройти обучение и составлять графики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 к оформлению документов о прохождении обучения.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2.Внутренние процессы и системные документы в соответствии с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3.Внутренние регламенты, положения, процедуры.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15: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внутреннего контроля за состоянием безопасности и охраны труда на рабочих местах.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Формирование навыков проведения внутреннего контроля, проверок по соблюдению работниками требований БиОТ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1.Изучать законодательство в области БиОТ.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2.Изучать основные принципы функционирования оборудования, технологических процессов и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3.Выстраивать коммуникации с различными уровнями работников, объяснять важность соблюдения требований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4.Вести наблюдения за поведением работников структурных подразделений, за их исполнением требований ВНД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5.Принимать пассивное участие в проведении проверок по соблюдению работниками требований БиОТ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6.Изучать условия труда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 в области БиОТ.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2.Внутренние регламенты, положения, процедуры.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3.Базовые технические знания по функционированию оборудования, технологическим процессам и условиям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4.Реестры рисков, опасностей.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Ведение документации по БиОТ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1.Изучать законодательство в области БиОТ.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технологии (базы данных, поисковые системы и социальные сети, для сбора информации).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3.Пользоваться персональным компьютером и работать с базами данных, электронными таблицами и программным обеспечением для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4.Применять знания технологических процессов, производственного оборудования при разработке программ инструктажей.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 в области БиОТ.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2.Внутренние регламенты, положения, процедуры.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3.Технологии (базы данных, поисковые системы и социальные сети, для сбора информации).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креативность, адаптивность, умение работать в команде и соблюдать дедлайны, дисциплинированность.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профессии: Специалист по охране здоровья и гигиене труда /производственной медицине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охране здоровья и гигиене труда/ производственной медицине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Специалист по охране здоровья и безопасности труда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Специалист по производственной медицине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Врач-профпатолог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медицинскому направлению подготовки кадров – бакалавриат, магистратура, специалитет или дополнительное образование по направлению "Общественное здравоохранение", специализация "Медико-профилактическое дело"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медицинской должности не менее 3-х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2149-3-015 Координатор по вопросам охраны здоровья и безопасности труда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по производственной медицине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советник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и специальным вопросам профессиональной деятельности, национальные, в том числе на платформе skill.enbek.kz и/или международные сертификаты в области гигиены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обучение по БиОТ в соответствии с требованиями, установленными уполномоченным государственным органом по труду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 работодателя опасных производственных объектов - соответствующая подготовка и аттестация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программ по обеспечению безопасных и здоровых условий труда для предотвращения профессиональных заболеваний и минимизация влияния вредных и опасных факторов на здоровье работников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1.Разработка и реализация профилактических программ, направленных на профилактику профессиональных заболеваний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оценки и управление рисками для здоровья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3.Мониторинг здоровья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4.Проведение расследования и анализ случаев утраты трудоспособности, связанных со здоровьем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5.Пропаганда и информирование по вопросам охраны здоровья и гигиены труда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Разработка и реализация профилактических программ направленных на профилактику профессиональных заболеваний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профилактических программ и внутренних процедур в соответствии с законодательными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1.Применять законодательные требования в реальной производственной практике для профилактики ПЗ.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рекомендации по снижению ПР, связанных с воздействием ВиОПФ, а также мероприятий по улучшению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программы регулярных медицинских осмотров и мониторинга состояния здоровья работников, особенно в условиях воздействия опасных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4.Создавать и внедрять программы для уменьшения воздействия ВиОПФ (программы по улучшению условий труда, использование средств индивидуальной защиты, внедрение мер по снижению вредных выбросов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стандартные операционные процедуры по предупреждению воздействия ВиОПФ.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6.Разрабатывать внутренние политики и процедуры, направленные на обеспечение охраны здоровья и безопасности труда (процедуры по использованию средств защиты, инструкции по поведению в опасных ситуациях).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7.Документировать программы в соответствии внутренним и внешним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8.Разработка программ по управлению стрессом, профилактике профессионального выгорания и созданию благоприятной психологической среды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 в области производственной санитарии, БиОТ, СНиПы и другие.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2.Международные, межгосударственные и национальные стандарты в области обеспечения безопасного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оценки ВиОПФ (шум, вибрации, химические вещества, биологические агенты и пр.).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4.Механизмы возникновения и развития ПЗ.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5.Виды и применение СИЗ и СКЗ для разных видов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6.Экологические стандарты и методы их соблюдения для уменьшения вреда как для работников, так и для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Проектирование и планирование планов по охране здоровья и гигиене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риски и опасности, оценивать ПР на рабочих местах и выявлять потенциальные угрозы здоровью работников.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2.Изучать статистику по заболеваемости и анализировать тенденции для разработки планов по профилактическим мероприятиям.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3.Интегрировать законодательные требования в планы и программы для соблюдения нормативов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4.Разрабатывать долгосрочные и краткосрочные планы, распределять задачи и ресурсы для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5.Планировать бюджет для реализации планов, включая закупку оборудования, обучение и медицинские осмотры.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6.Планировать программы обучения для работников по вопросам охраны здоровья и безопасности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7.Обучать работников правильному использованию СИЗ и выполнению гигиенических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8.Искать новые решения и использовать современные технологии для улучшения условий труда (автоматизация процессов, внедрение новых СИЗ).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9.Разрабатывать планы мероприятий по улучшению психоэмоционального состояния работников (программы по снижению стресса, улучшению рабочего климата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10.Использовать данные о предыдущих инцидентах для моделирования возможных будущих рисков и планирования мер по их снижению.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1.Законодательство, регулирующее область БиОТ, охраны здоровья и гигиены труда, международные, межгосударственные и национальные стандарты СБТ, СНиПы и НПА.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2.ВиОПФ, вызывающие профессиональные заболевания: физические (шум, вибрации), химические (токсины, пыль), биологические (вирусы, бактерии) и психосоциальные факторы риска, их воздействие на здоровье работников).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3.Требования к определенным видам деятельности (работа с химическими веществами, опасные производства).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4.Механизмы возникновения профессиональных заболеваний (пневмокониозы, вибрационная болезнь, профессиональная астма и другие заболевания).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5.Методы идентификации и оценки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6.Инструменты для анализа и классификации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7.Методы по улучшению эргономики рабочих мест, оборудования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8.Современные технологии и инновации, применяемые для улучшения условий труда и минимизации рисков (системы мониторинга, автоматизация процессов и других направлениях)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Сбор и анализ данных, связанных с состояниями здоровья работников и условиями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1.Эффективно взаимодействовать с различными департаментами, включая руководство, медицинский персонал, производственные подразделения и работников для сбора, анализа данных, связанных с состоянием здоровья работников и условиями труда для совместной разработки планов и программ.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2.Изучать безопасное обращение с промышленными отходами и их влияния на здоровье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3.Идентифицировать потенциальные опасности на рабочем месте, анализировать их воздействие на здоровье работников и предлагать методы минимизации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4.Владеть специализированными программами для обработки и интерпретации данных, связанных с состоянием здоровья и условиями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опросы, анкетирование, интервью и анализировать данные медицинских осмотров и результаты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6.Собирать данные о состоянии здоровья работников, условиях труда и ПР, а также анализировать их для планирования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1.Законодательство, регулирующее БиОТ, санитарно-гигиенические требования и профилактику ПЗ.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снижения ПР и предотвращения ПЗ, включая инженерные, административные и организационные 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сбора данных и статистические инструменты для анализа показателей заболеваемости, травматизма и других параметров здоровья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4.Факторы стресса, перегрузки, монотонной работы, приводящие к ПЗ или ухудшению психического здоровья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5.Факторы окружающей среды на рабочих местах (шум, вибрация, освещение, температура, химические вещества), оказывающие влияние на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6.Технологии и процессы на предприятии для выявления и устранения факторов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7.Медицинские аспекты (физиология, патология и эпидемиология) и общие и специфические заболевания, возникающие в период трудовой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Организация процесса планирования и реализации программ по охране здоровья и гигиене труда для обоснования бюджета затрат.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1.Реализовывать программы по охране здоровья и гигиене труда, включая составление планов, распределение задач и мониторинг выполнения мероприятий, а также обосновывать бюджет затрат на эти программы и профилактические мероприятия.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2.Разъяснять цели и задачи программы работникам и руководству, мотивируя их к соблюдению установленных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метрики для оценки эффективности программ и их соответствия целям (снижение уровня заболеваемости, улучшение условий труда).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4.Корректировать программы на основе анализа результатов проведенных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5.Координировать процессы и инициативы, включая внедрение профилактических мер, медицинские осмотры, обучение персонала и мониторинг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6.Формировать бюджет, распределять ресурсы для реализации программ по охране здоровья и гигиене труда и контролировать бюджеты программ, связанных с охраной здоровья и гигиеной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7.Координировать работу команды и следить за соблюдением сроков.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8.Проводить анализ затрат (затрат на программы профилактики, охрану труда, закупку оборудования) и сопоставлять их с предполагаемыми выгодами (снижение травматизма, заболеваемости, повышение производительности).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9.Анализировать ПР и разрабатывать профилактические мероприятия по минимизации этих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10.Определять мероприятия наиболее критичные для внедрения, исходя из анализа рисков и возможных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11.Составлять отчеты, аналитические записки и бюджетные обоснования для руководства и внешних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12.Эффективно презентовать планы, программы и бюджеты руководству компании и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13.Обосновывать важность профилактических мероприятий для повышения безопасности и здоровья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14.Мотивировать и вовлекать работников в программы по охране здоровья, работать с сопротивлением и нежеланием участвовать в профилактических мероприятиях.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1.Принципы проектирования рабочих мест с учетом физиологических и психологических возможностей человека для предотвращения профессиональных заболеваний, связанных с неправильной осанкой, физическими перегрузками и т.д.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и инструменты для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3.Экономические аспекты БиОТ, включая затраты на профилактику профессиональных заболеваний и выгоды от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4.Актуальные требования законодательства в области БиОТ, санитарно-гигиенических норм для правильного планирования мероприятий и учета требований при составлении бюджета.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 Организация взаимодействия с медицинскими учреждениями для проведения обследований, вакцинации и лечения работников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1.Координировать работу междисциплинарных (проектных) команд.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2.Управлять процессом взаимодействия между работодателем, работниками и медицинскими учреждениями для обеспечения своевременного проведения всех необходимых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3.Согласовывать планы взаимодействия с медицинскими учреждениями с руководством организации и обосновывать необходимость затрат на медицинские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4.Контролировать состояние здоровья работников и проводить раннюю диагностику ПЗ.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5.Организовывать и координировать мероприятия по обследованию, вакцинации и лечению, включая составление графиков медосмотров и процедур для минимизации влияния на рабочий процесс.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6.Находить и устанавливать контакты с медицинскими учреждениями, вести переговоры, выбирать надежных и проверенных партнеров.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7.Заключать договоры с медицинскими учреждениями, в том числе согласовывать условия предоставления услуг, их объемы и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8.Оценивать качество предоставляемых медицинских услуг для соответствия необходимым стандартам и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9.Координировать организацию мобильных медицинских бригад или обеспечение логистики для доставки работников в медицинские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10.Организовать систему контроля и учета прохождения медицинских осмотров и вакцинаций каждым работником.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11.Владеть современными средствами коммуникации для взаимодействия с медицинскими учреждениями, особенно при удаленной или онлайн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12.Разъяснять работникам необходимость медицинских обследований и вакцинаций, а также консультировать их по поводу медицинских процедур.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1.Социальные аспекты, влияющие на рабочий процесс, и способы улучшения коллективного взаимодействия и культуры безопасности на предприятии.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2.Порядок и сроки проведения медицинских осмотров.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3.Законодательство в области охраны здоровья, гигиены труда и обязательных медицинских осмотров, нормативные акты, регламентирующих медицинские обследования, вакцинацию и лечение работников, профилактику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4.Ключевые медицинские обследования (периодические и обязательные медосмотры, флюорография, анализы и другое.) и требования к вакцинации.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 управление рисками для здоровья работников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Выявление потенциальных опасностей и факторов профессионального риска для здоровья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1.Выявлять потенциальные опасности, такие как физические (шум, вибрация), химические (вредные вещества), биологические (инфекции) или психологические (стресс, переутомление) факторы.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методы качественного и количественного анализа для оценки вероятности и тяжести воздействия ПР на здоровье работников, передовые методики: анализ опасностей и управляемости (HAZOP), анализ видов и последствий отказов (FMEA), анализ опасностей на производстве (PHA).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стратегические инструменты для выявления внутренних и внешних факторов, влияющих на безопасность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регулярные осмотры рабочих мест для выявления потенциальных опасностей.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5.Организовывать и проводить внутренние аудиты безопасности, составлять акты и предписания по устранению выявленных нарушений.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6.Владеть приборами для замеров уровней шума, вибрации, освещенности, анализаторов воздуха для определения концентрации вредных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7.Анализировать данные о состоянии здоровья работников и условий труда на рабочих местах, рабочих процессах, оборудования, воздействия химических, физических и биологических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8.Предлагать и внедрять инженерные и административные меры для снижения уровня воздействия ВиОПФ (улучшение вентиляции, автоматизация процессов, снижение времени пребывания в опасных зонах и другие меры).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9.Оценивать эффективность СИЗ в контексте конкретных опасностей.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10.Понимать влияния стресса, рабочего климата и психосоциальных факторов на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11.Анализировать медицинские осмотры, данные о заболеваемости и травматизме, выявлять тенденции и оценивать степень ПР для здоровья работников на основе этих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1.Инженерные и административные меры для снижения уровня воздействия ВиОПФ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2.Психосоциальные аспекты.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3.Законодательство и нормативные акты в области БиОТ и охраны здоровья работников, стандарты безопасности труда, санитарно-гигиенические нормы и правила проведения оценки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4.Специфические узкоотраслевые нормативные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5.Требования к использованию и проверке СИЗ.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6.Методы качественного и количественного анализа для оценки вероятности и тяжести воздействия ПР на здоровье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Идентификация и оценка профессиональных рисков с учетом данных по оценке условий труда на рабочих местах и сведений о влиянии вредных и опасных производственных факторов на здоровье работников (шум, вибрация, химические вещества и другие факторы).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1.Идентифицировать и оценивать ПР, связанные с воздействием ВиОПФ и рабочей средой в соответствии с санитарно-гигиеническими нормами для выявления ключевых источников ПР для разработки программ по улучшению условий труда.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2.Выявлять опасности на рабочих местах, анализировать условия труда и выявлять ключевые источники риска для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3.Владеть методиками оценки ПР (матрица вероятности и тяжести последствий, анализ критических контрольных точек), позволяющие количественно оценить потенциальные угрозы для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4.Оценивать воздействие химических, физических, биологических и психосоциальных факторов на здоровье работников, включая долгосрочные последствия, такие как профессиональные заболевания.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5.Оценивать специфические риски для здоровья работников в зависимости от условий труда и выбирать необходимые медицинские мероприятия (вакцинации против определенных заболеваний).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6.Выявлять факторы, связанные с эмоциональным и психическим благополучием работников: стресс, перегрузки и организационные проблемы.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7.Анализировать и классифицировать ПР, а также проводить оценку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8.Работать с картами аттестации рабочих мест, протоколами исследований условий труда, отчетами по промышленной безопасности и санитарными заключениями.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9.Владеть приборами для замеров уровней вредных факторов (шумомеры, газоанализаторы, дозиметры) для оцени степени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10.Анализировать результаты замеров (уровня шума, концентрации химических веществ, уровня освещенности) и делать выводы о степени ПР для здоровья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11.Работать с программными комплексами для оценки и управления ПР (специализированные системы по охране труда, промышленной безопасности и охране окружающей среды (HSE) или программы для анализа условий труда).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1.Законодательство, регулирующее БиОТ и санитарно-гигиенические нормы, касающиеся предельно допустимых концентраций (ПДК) вредных веществ, уровней шума, вибрации, освещенности и других факторов.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2.Токсикология и физиология.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анализа рисков, опасностей и управляемости (HAZOP) или анализ видов и последствий отказов (FMEA) для оценки потенциальных угроз.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4.Факторы, приводящие к развитию профессиональных заболеваний: пневмокониоз, дерматозы, заболевания органов слуха и зрения, хронические отравления.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Внедрение и контроль эффективности профилактических мер, направленных на минимизацию рисков утрату трудоспособности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внедрять программы по минимизации или устранению рисков на рабочем месте.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2.Оценивать и корректировать меры по предотвращению опасностей, основанные на результатах анализа и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3.Координировать работы с различными подразделениями для внедрения совместных мер по охране труда 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4.Работать в команде с врачами, инженерами, специалистами по БиОТ и производственным персоналом для комплексной оценки рисков и разработки программ улучшения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программы по БиОТ на основании актуальных законов и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6.Владеть методами статистического анализа и интерпретации данных по несчастным случаям и профессиональным заболеваниям.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7.Выявлять ключевые причины инцидентов и разрабатывать корректирующие меры для предотвращения их повторения.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8.Проводить внутренние аудиты систем управления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9.Оценивать эффективность внедренных мер и предлагать улучшения на основании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10.Изучать и понимать психосоциальные факторы риска (стресс, выгорание) и их влияние на производительность и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11.Разрабатывать меры по снижению стресса на рабочем месте и улучшению психологического благополучия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12.Участвовать в организации тренировки по эвакуации и действиям при ЧС.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1.Законодательство, национальные и международные стандарты в области БиОТ, санитарные нормы и правила, регламентирующие производственную безопасность.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производственной среды: физические, химические, биологические, эргономические и психосоциальные факторы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3.Принципы управления ПР, включая разработку и внедрение профилактических мероприятий для снижения или устранения угроз.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анализа данных по состоянию здоровья работников и выявление возможных тенденций или групп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5.Современны методы и технологии для предотвращения ПЗ и травм.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6.Психосоциальные факторы риска (стресс, выгорание) и их влияние на производительность и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7.Принципы планирования и реагирования на аварийные ситуации (утечка химических веществ, пожары, взрывы и другое).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Анализ статистики заболеваний (включая профзаболевания) и травм (включая микротравмы) для идентификации ранних признаков профессиональных заболеваний и отклонений от норм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1.Работать с данными о производственном травматизме и ПЗ для выявления тенденций и потенциальных рисков.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медицинские осмотры и результаты исследований для раннего выявления рисков для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условия работы для выявления потенциальных источников заболеваний и травм.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4.Владеть основами описательной статистики (средние значения, медиана, мода, дисперсия, стандартное отклонение).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5.Различать профессиональные и общие заболевания, понимать и определять факторы, способствующие их развитию.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1.Статистические методы для анализа данных: регрессионный анализ, корреляционный анализ, прогнозирование и др. для выявления связи между условиями труда и состоянием здоровья работников.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2.Механизмы развития ПЗ и определения их ранних признаков.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ранней диагностики ПЗ.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4.Закономерности распространения болезней среди рабочих определҰнных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5.Методы описательной и инференциальной статистики (анализ частоты заболеваемости, расчет коэффициентов травматизма и ПЗ).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 Подготовка отчетов и рекомендаций для улучшения условий труда и снижения заболеваемости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1.Собирать данные о заболеваемости, травматизме, результатах медицинских осмотров, данные о производственных условиях и факторах риска.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статистические данные, выявлять тенденции, закономерности и аномалии в данных по заболеваемости и условиям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3.Вести отчетность и взаимодействовать с государственными контролирующими органами.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4.Сотрудничать с медицинскими учреждениями, профпатологами и государственными органами контроля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5.Вести документацию и учет результатов медицинских осмотров и вакцинаций, обеспечивать конфиденциальность персональных данных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6.Готовить отчетность для контролирующих органов по вопросам медицинских осмотров и вакцинаций, внутреннюю отчетность для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7.Составлять отчеты, разрабатывать регламенты, процедуры, инструкции и прочие нормативные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8.Представлять результаты анализа в форме графиков, диаграмм, таблиц, для лучшей интерпретации данных и доведения их до руководства 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9.Письменно излагать информацию с четким разъяснением данных для понимания отчета разными уровнями управления и специалистов.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1.Требования законодательства, стандартов и нормативов в области охраны труда, санитарно-гигиенических норм, а также рекомендаций по снижению заболеваемости.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2.Нормативные требования к структуре и содержанию отчетов по БиОТ, включая обязательные формы и сроки предоставления отчетов.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здоровья работников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систем мониторинга (контроля) и оценки эффективности реализуемых программ по охране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план проекта по внедрению системы мониторинга с определением целей, сроков, этапов, ресурсов и ответственных лиц.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2.Адаптировать и модифицировать программы в зависимости от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3.Управлять изменениями в организации при внедрении новых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4.Взаимодействовать с врачами, гигиенистами и другими специалистами для интеграции медицинских данных в систему.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системы мониторинга для оценки эффективности внедренных профилактических мер и программ для снижения рисков и улучшения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6.Анализировать данные о состоянии здоровья работников и заболеваемости для корректировки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7.Отслеживать выполнение плана, внесение корректив при необходимости, вести контроль за реализацией мероприятий и достижением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8.Работать с электронными системами учета данных о здоровье сотрудников (HRM-системы, специальные программы для учета медицинских осмотров).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9.Проводить измерения ВиОПФ и оценивать их влияние на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10.Использовать программное обеспечение для управления здоровьем, безопасностью и охраной окружающей среды (HSE) для мониторинга и анализа опасностей.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11.Организовывать и проводить регулярный мониторинг состояния здоровья работников с целью профилактики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12.Оценивать результативность предлагаемых мер и их влияние на состояние здоровья работников и производительность труда,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затрат на лечение работников и компенсации за травмы.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13.Проводить анализ рисков, связанных с конкретными рабочими условиями и разрабатывать мероприятия по их снижению.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14.Использовать статистические и аналитические методы для оценки эффективности внедренных программ (снижение уровня заболеваемости, улучшение производительности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15.Определять и применять показатели эффективности для мониторинга и оценки программ и профилактических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16.Работать с базами данных для хранения, обработки и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17.Владеть инструментами для визуализации данных для создания наглядных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18.Разрабатывать программы обучения для работников по использованию новых инструментов мониторинга и вовлекать их в процесс улучшения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19.Владеть методами расчета экономической эффективности внедренных программ для обоснования их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1.Системы автоматизации и цифровых решений для мониторинга условий труда, ведения документации, учета медицинских осмотров и проведения оценки рисков.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2.Классификатор ВиОПФ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и инструменты для сбора данных о состоянии здоровья работников (медицинские осмотры, анкеты, производственные показатели и другие)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расчета экономической эффективности внедренных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5.Инструменты для визуализации данных для создания наглядных отчетов.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координация проведения медицинских осмотров.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программы по улучшению психоэмоционального состояния работников (программы по снижению стресса, улучшению рабочего климата).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2.Выявлять динамику изменений показателей здоровья с течением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3.Владеть медицинской терминологии, объяснять результаты медосмотров и их влияние на трудоспособность работников, а также корректировать условия труда в зависимости от полученных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4.Анализировать и интерпретировать данные, полученные в ходе медицинских осмотров для выявления отклонений в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5.Контролировать соблюдение сроков и порядка проведения медицинских осмотров в соответствии с законодательными требованиями и без срыва рабочих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6.Выбирать сертифицированные медицинские учреждения для проведения медосмотров, договариваться об условиях, сроках и стоимости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7.Организовывать медосмотры в удобное время, минимизируя потери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8.Контролировать правильное оформление документации (медицинских заключений, листов осмотров и другое) и ее своевременной передачи в кадровую службу и другие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9.Разрешать возможные конфликты и недоразумения, связанные с нежеланием или невозможностью работника пройти медосмотр и обеспечивать соблюдение прав работников в этом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10.Установить четкое взаимодействие с врачами и специалистами для оперативного получения результатов медосмотров и рекомендаций по условиям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11.Интерпретировать результаты медосмотров и их влияние на трудоспособность работников, а также корректировать условия труда в зависимости от полученных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12.Организовывать и систематизировать данные о проведенных медосмотрах, хранить их в соответствии с законодательными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13.Владеть программным обеспечением для учета и мониторинга проведения медосмотров и автоматизации процесса организации медосмотров для минимизации ошибок и соблюдения сроков.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14.Планировать и оптимизировать бюджет, выделенный на проведение медосмотров, анализируя стоимость услуг медицинских учреждений и необходимость дополнительных обследований.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и нормативные требования, регулирующие проведение медицинских осмотров.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2.Виды осмотров в зависимости от профессиональной деятельности и воздействия ВиОПФ.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3.Перечень заболеваний и состояний, являющиеся причиной ограничения или недопущения работника к выполнению определенных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4.Специфика профессиональных заболеваний и рисков, связанных с работой в различных отраслях для своевременного выявления и профилактики 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Анализ статистики заболеваний (включая профзаболевания) и травм (включая микротравмы) с целью идентификации ранних признаков профессиональных заболеваний и отклонений от норм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1.Работать с ИТ-продуктами и специализированными программами для анализа данных для обработки статистической информации.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и систематизировать данные о состоянии здоровья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статистику заболеваемости на предприятии и выявлять корреляцию между условиями труда и профессиональными заболеваниями.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4.Использовать методы предсказательной аналитики для выявления ранних тенденций в статистике заболеваний и травм.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1.ИТ-продуктов и специализированных программ для анализа данных для обработки статистической информации.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2.Системы для учета и анализа данных о состоянии здоровья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3.Принципы гигиены труда для определения отклонений от норм здоровья в контексте условий труда и воздействия на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Подготовка отчетов и рекомендаций для улучшения условий труда и снижения заболеваемости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1.Четко и аргументированно представлять результаты оценки рисков руководству компании и предлагать меры для улучшения условий труда.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2.Представлять результаты анализа в виде логичных, структурированных отчетов с использованием графиков, диаграмм, таблиц и других визуальных средств для наглядной интерпретации данных и доведения их до руководства 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3.Собирать данные о состоянии здоровья работников, заболеваемости, производственных условиях и ПР, структурировать и систематизировать их, и представлять информацию в удобной и понятной форме для анализа и подготовки рекомендаций.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4.Владеть программными технологиями для автоматизированной обработки данных и составления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конкретные меры для улучшения условий труда и профилактики заболеваний на основе данных о ПР и заболеваниях.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6.Проводить анализ причин, влияющих на здоровье работников, включая воздействие ВиОПФ, режим труда и отдыха, а также личные характеристики работников (возраст, стаж работы и другие характеристики)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7.Владеть методами статистической обработки данных для выявления корреляций между производственными факторами и состоянием здоровья работников (заболеваемость в зависимости от воздействия опасных веществ или нагрузок).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8.Ориентироваться в нормативных актах и стандартах, касающихся БиОТ, производственной санитарии и профилактики ПЗ для формирования рекомендаций.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9.Разрабатывать и применять ключевые показатели эффективности для оценки успешности внедренных мероприятий по улучшению условий труда (снижение уровня заболеваемости, уменьшение числа несчастных случаев и травм).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10.Интегрировать медицинские, технические, социальные и организационные аспекты при разработке мер по улучшению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1.Факторы, влияющие на здоровье работников и методы их контроля и снижения.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2.Законодательные и нормативные требования, стандарты в области проведения медицинских осмотров.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3.Подходы к профилактике профессиональных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оценки рентабельности предложенных мероприятий и их влияние на производительность труда и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5.Современные методы улучшения труда и снижения заболеваемости, применяемые в международной практике (принципы эргономики, внедрение программ по укреплению здоровья на рабочем месте) внедрение инновационных технологий для улучшения условий труда (автоматизация процессов, использование безопасных материалов).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и анализ случаев утраты трудоспособности, связанных со здоровьем работников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и проведение комплексного расследования причин утраты трудоспособности работника, связанных с его здоровьем.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1.Идентифицировать, оценивать и учитывать влияние вредных и опасных факторов на здоровье работников.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2.Эффективно собирать информацию, включая медицинские данные, показания свидетелей, результаты оценки условий труда и другие материалы, которые помогают в расследовании.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3.Правильно оформлять материалы расследования в соответствии с законодательными требованиями, включая акты, отчеты и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анализ условий труда и их влияние на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5.Оценивать оборудование, химические вещества и другие факторы, влияющие на здоровье.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6.Понимать влияние факторов производственной среды на здоровье работников, их долговременные эффекты на человеческий организм.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7.Владеть методами анализа данных и статистической обработки информации о состоянии здоровья работников и несчастных случаев.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8.Планировать и координировать все этапы расследования, включая сбор информации, подготовку отчетов и рекомендаций, управление рабочими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9.Взаимодействовать с заинтересованными сторонами: работниками, медицинским персоналом, руководством, представителями профсоюзов и другими лицами, заинтересованными в расследовании.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10.Грамотно и четко излагать результаты расследования, включая описание фактов, анализ причин и формулировку рекомендаций по предотвращению аналогичных случаев в будущем.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11.Разрабатывать рекомендации по изменению условий труда для предотвращения повторения инцидентов и снижения рисков утраты трудоспособности в будущем.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12.Учитывать психологические и социальные аспекты, влияющие на здоровье работников (стресс, нагрузка, межличностные отношения на работе), оказывающие влияние на утрату трудоспособности.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13.Владеть программами для автоматизации процессов расследования, сбора данных и анализа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14.Применять инновационные подходы и современные технологии в области безопасности труда и медицины труда (использование датчиков для мониторинга здоровья работников или технологий прогнозирования рисков на основе анализа данных).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15.Понимать процессы страхования от несчастных случаев и ПЗ (правила компенсаций и процедуры подтверждения утраты трудоспособности).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16.Урегулировать возможные конфликты между работодателем и работниками, связанные с компенсациями и процедурами восстановления трудоспособности.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проведения расследования инцидентов на рабочем месте, связанных с утратой трудоспособности, анализа первопричин и причинно-следственных связей.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2.Профессиональные заболевания, их признаки и факторы риска, приводящие к утрате трудоспособности.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оценки ПР, связанных с условиями труда и их связь с причинами утраты работоспособности.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анализа данных и статистической обработки информации о состоянии здоровья работников и несчастных случаев.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5.Медицинская экспертиза и реабилитация работников с утратой трудоспособности.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6.Современные технологии в области безопасности труда и медицины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7.Законодательство в области БиОТ, страхования, гигиены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Систематизация и анализ данных, для выявления возможных причин утраты здоровья работником.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аудит рабочих мест, анализировать условия труда, выявлять несоответствия нормативным требованиям и потенциальные риски для здоровья работников.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2.Идентифицировать и классифицировать факторы риска для здоровья на рабочем месте (шум, вибрация, токсичные вещества, физические нагрузки, неудобные позы), понимать влияние этих факторов на здоровье работников в краткосрочной и долгосрочной перспективе.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3.Собирать данные о здоровье работников и условиях их труда из различных источников, включая результаты медицинских осмотров, данные о несчастных случаях, статистику заболеваемости, отчеты по БиОТ и другие релевантные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4.Организовывать данные в удобные для анализа структуры (базы данных, таблицы) с учетом категорий работников, их профессий, стажа работы, характера трудовой деятельности и воздействующих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5.Работать с "грязными" данными, включая их фильтрацию, устранение ошибок и пропусков для подготовки к дальнейшему анализу.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6.Использовать методы статистического анализа для выявления корреляций и тенденций в данных (связь между воздействием вредных факторов и уровнем заболеваемости).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7.Владеть методами выявления и анализа первопричин риска утери здоровья, снижения уровня трудоспособности, обусловленных воздействием ВиОПФ и опасностями на рабочих местах (аналоги методике JSA - Job Safety Analysis), позволяющие углубленно анализировать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8.Анализировать данные по изменению заболеваемости и утраты трудоспособности работников во времени (динамика изменений после внедрения новых технологий или изменений в организации труда).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9.Использовать информационные технологии и программное обеспечение для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10.Владеть инструментами для анализа и визуализации данных и специализированными программами для БиОТ и управления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11.Работать с базами данных, включая навыки запросов на языке SQL для извлечения, фильтрации и агрегирования данных, если данные о здоровье работников и их условиях труда хранятся в централизованных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12.Понимать методы оценки условий труда: аттестация производственных объектов, оценка производственных факторов, эргономические исследования и другие методики, используемые для сбора данных, необходимых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13.Формулировать гипотезы о возможных причинах утраты здоровья, на основе собранных данных (предположение, что рост заболеваемости связан с изменением условий труда или увеличением нагрузки).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14.Выявлять основные факторы, влияющие на здоровье работников, и разрабатывать на их основе рекомендации по улучшению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15.Визуализировать данные и результаты анализа с помощью графиков, диаграмм, инфографики для понимания и доступности отчета для всех заинтересованных сторон (руководства, работников, медицинских специалистов).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16.Разрабатывать практические рекомендации и профилактические меры по снижению профессиональных рисков на основе анализа данных, включая предложения по изменению условий труда, модернизации оборудования или улучшению процессов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17.Оценивать экономическую целесообразность предложенных мер на основе анализа данных, включая расчет возможных выгод от снижения утраты трудоспособности (снижение потерь рабочего времени, уменьшение затрат на лечение, снижение страховых выплат).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18.Оформлять результаты анализа данных в виде отчетов с предложениями по улучшению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19.Работать в междисциплинарной команде, включая врачей, инженеров, специалистов по БиОТ и другими экспертами для получения данных и разработки мер по снижению рисков для здоровья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20.Интегрировать данные из различных источников — медицинских обследований, оценок условий труда и производственных процессов для более точного анализа причин утраты здоровья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21.Использовать данные о здоровье сотрудников этично и в соответствии с законодательством, обеспечивая их безопасность и конфиденциальность.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1.Современные методы ОПР для выявления приоритетных зон вмешательства и разработки профилактических мер управления (предупреждения).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2.Характер профессиональных заболеваний, вызывающие их факторы (воздействие химических веществ, физические факторы, стресс) и влияние условий труда на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3.Статистические методы и техники, используемые для анализа накопленных (собранных)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4.Законодательные и нормативные требования и стандарты в области БиОТ, включая законодательные акты, регулирующие проведение медицинских осмотров, гигиену труда и профилактику ПЗ.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5.Принципы конфиденциальности и защиты данных, особенно медицинской информации, при работе с персональными данными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6.Возможные признания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Коммуникация с пострадавшими, свидетелями, представителями рабочих коллективов и руководством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1.Объяснять результаты анализа в доступной форме для различных категорий работников (медицинский персонал, руководство и работники), не обладающих медицинскими знаниями.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2.Логически и структурировано излагать информацию, обеспечивая ясность и последовательность изложения, включая вводную часть, анализ данных, выводы и рекомендации.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3.Проявлять сочувствие и понимание эмоционального состояния пострадавших, особенно в ситуациях стресса, страха или боли.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4.Активно слушать, позволяя пострадавшим и свидетелям чувствовать, что их мнение важно, для понимания деталей инцидента - специалисту.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5.Объяснять сложные концепции и терминологию простым языком, адаптированным к аудитории (пострадавшие работники или руководство компании).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6.Задавать открытые вопросы для сбора полной информации и уточнения деталей происшествия, избегать наводящих или обвинительных вопросов, не вызывая негативных реакций у собеседников.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7.Владеть методами разрешения конфликтов и сглаживания напряженных ситуаций, если между участниками инцидента существуют противоречия (между пострадавшим и руководством).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8.Разбираться в законодательстве, касающегося БиОТ, расследования несчастных случаев, прав и обязанностей работников и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9.Учитывать физическое и психологическое состояние пострадавшего, не оказывая на него излишнего давления.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10.Владеть навыками оказания первой психологической помощи пострадавшим, если это необходимо, до прихода профессиональных психологов или медицинского персонала для создания комфортной атмосферы и снижение уровня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11.Вести переговоры с руководством, особенно если нужно донести неудобную информацию (о нарушении норм охраны труда).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12.Взаимодействовать с представителями профсоюзов или другими уполномоченными лицами от работников для разъяснения прав работников, условий проведения расследования, вопросов компенсаций и мер по улучшению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13.Фиксировать все важные моменты, высказанные пострадавшими, свидетелями или другими участниками, документировать результаты всех встреч и интервью.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14.Подготавливать детализированные отчеты по результатам общения с пострадавшими и свидетелями, включая указание возможных причин происшествия, обстоятельств и предложений по устранению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15.Сохранять конфиденциальность информации, касающейся состояния здоровья пострадавших и результатов расследования.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16.Учитывать культурные и социальные особенности пострадавших и свидетелей, влияющие на их поведение или восприятие инцидента.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17.Адаптировать стиль общения в зависимости от уровня образования, культурных особенностей или психологического состояния собеседников.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1.Трудового законодательства для разъяснения пострадавшим и другим сторонам их прав и обязанностей в ходе расследования.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2.Знание основ психологии конфликтов и стрессовых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3.Процедуры расследования несчастных случаев и инцидентов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4.Методы разрешения конфликтов и сглаживания напряженных ситуаций.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и информирование по вопросам охраны здоровья и гигиены труда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информационных материалов, включая инструкции, памятки, бюллетени, буклеты, статьи и презентации по вопросам охраны здоровья и гигиены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1.Письменно излагать информацию с четкой интерпретацией данных для полного понимания отчета для разных уровней управления и работников.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2.Понимать риски для здоровья, связанные с условиями труда, и методы их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четкие структурированные понятные инструкции, памятки и другие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4.Адаптировать сложную информацию для различных целевых аудиторий (работники, менеджеры, специалисты по БиОТ).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и создавать привлекательные и информативные буклеты, презентации и бюллетени.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6.Писать научно-популярные статьи для привлечения внимания и мотивации аудиторию к действиям.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7.Искать и анализировать научную и нормативную информацию для включения в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8.Разрабатывать материалы, учитывающие специфику определенного производства или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9.Применять специализированные программы для создания визуального контента для оформления буклетов, презентаций и бюллетеней.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10.Взаимодействовать с экспертами для сбора и уточнения технической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11.Работать в команде, взаимодействуя с дизайнерами, редакторами и специалистами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в области БиОТ, ратифицированные конвенции МОТ, санитарные нормы и правила, ГОСТы, международные и национальные стандарты и другие регламентирующие документы.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профилактики и контроля профессиональных заболеваний и травм.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эргономики, токсикологии, гигиены труда, психофизиологии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4.Методики визуализации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5.Принципы обучения взрослых для создания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6.Факторы производственной среды: физические (шум, вибрация, радиация), химические (вредные вещества), биологические и психофизиологические факторы, влияющие на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7.Опасности и ПР присущие конкретным профессиям или отраслям (строительство, химическая промышленность, сельское хозяйство).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8.Современные технологии мониторинга условий труда (датчики, программы для учета несчастных случаев).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9.Методы дистанционного обучения и разработки электронных инструкций, презентаций и видеоуроков.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Проведение информационных мероприятий, направленных на повышение осведомленности работников о рисках для здоровья и профилактических мерах защиты от вредных и опасных факторов.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1.Излагать ясно и уверенно информацию перед аудиторией, поддерживать интерес работников.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и проводить тренинги.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3.Структурировать информацию, подготавливать интерактивные упражнения и кейсы для практической отработки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4.Создавать и использовать презентации, видео и другие визуальные материалы для поддержки обучающего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5.Доносить сложную информацию простым и доступным языком с учетом уровня подготовки и квалификации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6.Отвечать на вопросы аудитории, решать конфликтные ситуации, мотивировать работников к соблюдению правил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методы эффективной коммуникации, включая проведение массовых мероприятий (брифинги, семинары), индивидуальные консультации, распространение информационных материалов (буклетов, инструкций).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8.Разрабатывать планы проведения семинаров, тренингов или информационных кампаний, включая определение целей, аудитории, методов и средств распространения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9.Организовывать и проводить мероприятия с привлечением внешних специалистов, экспертов по БиОТ или медицинских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10.Использовать онлайн-платформы для проведения вебинаров, онлайн-тренингов и консультаций.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11.Использовать современные технологии (виртуальная или дополненная реальности) для имитации рабочих ситуаций и обучения правильным действиям в случае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12.Собирать и анализировать отзывы участников для последующего улучшения программы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13.Организовывать мероприятия, направленные на снижение стресса и улучшение психоэмоционального состояния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14.Воспринимать потребности и мнения работников, адаптировать материалы и подходы в зависимости от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мотивации и вовлечения работников в активное обучение.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2.Физические, химические, биологические и психосоциальные факторы риска, связанные с конкретными рабочими процессами и условиями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оценки усвоения знаний работниками, включая тестирование, опросы, практические задания и оценку поведенческих изменений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4.Национальные и международные законодательные нормы в области БиОТ и профилактики рисков (ISO 45001).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5.Методы профилактики и защиты (использование СИЗ, организационные и технические меры и другие методы).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Изложение (доведение) информации о правилах охраны здоровья и гигиены труда, адаптация подачи информации в зависимости от целевой аудитории (рабочие, руководители, подрядчики).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проводить обучающие программы для работников о потенциальных рисках и способах их минимизации.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материалы, учитывающие специфику определенного производства или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3.Владеть актуальными нормами и правилами БиОТ, гигиеническими нормативами и стандартами (ГОСТ, ISO 45001, санитарные нормы).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4.Понимать основные принципы гигиены на рабочих местах, включая требования к санитарно-гигиеническим условиям, микроклимату, освещению и другим нормируемым параметрам.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5.Представлять материалы в удобной форме, деля их на основные темы: "Идентификация рисков", "Средства защиты", "Меры при возникновении аварийных ситуаций"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6.Адаптировать техническую информацию для легкого восприятия работниками с разным уровнем образования и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7.Создавать материалы, которые будут ясны и удобны для применения (инструкции по использованию СИЗ, работе с оборудованием или поведению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8.Представлять информацию с помощью наглядных схем, таблиц, диаграмм и изображений для лучшего усвоения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9.Учитывать специфику профессии и уровня квалификации работников при разработке материалов для максимального понимания под конкретную аудиторию.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10.Задавать вопросы и получать обратную связь от работников для оценки уровня понимания и при необходимости корректировки подачу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11.Создавать цифровые материалы (видео, слайды, интерактивные презентации) для эффективной подачи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12.Владеть графическими редакторами, презентационными программами и другими инструментами для создания презентаций и наглядных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13.Составлять и оформлять инструкции, памятки и бюллетени в соответствии с законодательными и корпоративными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14.Подготавливать информацию, учитывая особенности конкретного рабочего процесса или производственного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1.Ключевые правила безопасности, касающиеся условий труда, организации рабочих мест, использования оборудования и СИЗ.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обучения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3.Специфика опасностей в конкретной отрасли (в строительстве, металлургии, химической промышленности) для создания более точных и эффективных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4.Психология восприятия и запоминания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5.Графические редакторы и презентационные программы и другие инструментами для создания презентаций и наглядных пособий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Коммуникабельность, креативность, адаптивность, умение работать в команде и соблюдать дедлайны, дисциплинированность, физическая выносливость, психологическое здоровье, решительность; ответственность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профессии: Специалист по условиям труда и оценке профессиональных рисков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условиям труда и оценке профессиональных рисков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7.0. Эксперт по условиям труда и оценке профессиональных рисков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Специалист по оценке профессиональных рисков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 Специалист по условиям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соответствующему направлению подготовки кадров без предъявления требований к стажу работы или профессиональное образование, специальная подготовка.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практической работы в области аттестации производственных объектов по условиям труда не менее трех лет и/или опыт работы в области безопасности и охраны труда не менее трех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и специальным вопросам профессиональной деятельности с периодичностью 1 раз в 3 лет;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курсы по методикам проведения оценки профессиональных рисков с периодичностью 1 раз в 3 лет; национальные, в том числе на платформе skill.enbek.kz сертификаты и/или наличие сертификатов по международным программам повышения квалификации по узким направлениям БиОТ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проверка знаний требований по безопасности и охране труда, промышленной и пожарной безопасности не реже одного раза в три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здоровья работников и обеспечение безопасных условий на рабочих местах путем идентификации, оценки и управления профессиональными рисками.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организация работы по управлению профессиональными рисками.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 вредных и (или) опасных факторов производственной среды и трудового процесса и оценка профессиональных рисков, документирование результатов оценки профессиональных рисков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Управления профессиональными рисками.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работы по управлению профессиональными рисками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Консультирование и планирование работ по условия труда и ОПР.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1.Понимать национальное законодательство и международные нормативные требования в области управления профессиональными рисками и условиям труда.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положения законов и иных нормативных правовых актов, используемых при проведении оценки профессиональных рисков и оценки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консультации с целью разъяснения основных этапов проведения ОПР, давать разъяснения по методике проведения ОПР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4.Планировать ход проведения процедур при проведении ОПР и оценке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5.Принимать решение о проведении исследований (испытаний) и измерений идентифицированных потенциально вредных и (или) опасных факторов производственной среды и трудового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6.Проводить анализ и оценку профессиональных рисков, разрабатывать и внедрять меры по их минимизации (снижению) до приемлемого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7.Проводить комплексный анализ условий труда, выявлять опасные и вредные факторы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8.Разрабатывать и внедрять программы и мероприятия по улучшению условий труда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9.Проводить оценку условий труда на рабочих местах, включая измерение и оценку параметров рабочей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10.Разрабатывать внутренние нормативные документы по оценке профессиональных рисков и условиям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11.Анализировать данные по условиям труда и профессиональным рискам, готовить отчеты и представлять результаты руководству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12.Выступать координатором при обсуждении планов по реализации профилактических мероприятий по улучшению условий труда и управлению профессиональных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13.Обучать и наставлять коллег, передавать свои знания и опыт в области улучшении условий труда и управления профессиональными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14.Владеть профильными ИТ-программами (при наличии в организации) для управления безопасностью и охраной труда и профессиональными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1.Требования законов и иных нормативных правовых актов, используемых при проведении АПО по условиям труда и ОПР, содержащих обязательные требования к процедурам, реализуемым в рамках проведения ОПР;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2.Международные методики в области идентификации и оценке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3.Основные виды документации, используемой при проведении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4.Нормы выдачи специальной одежды и других СИЗ работникам организаций различных видов экономической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5.ИТ-программы и ПР и улучшению условиях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6.Классификатор ВиОПФ.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7.Методы проведения расчетов при составлении протоколов и отчетов по ОПР и условиям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и проведение ОПР.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1.Формировать и утверждать состав комиссии по ОПР.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2.Определять перечень профессий или профессиональных групп, по которым будет проводиться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ресурсы для выполнения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4.Определять методы проведения измерений и оценок на основе действующих НПА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5.Определять и назначать количественный и качественный состав экспертной группы для проведения идентификации и ОПР, распределять полномочия и обязанности между членами экспертной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6.Обеспечивать сотрудников подразделения необходимым для работы оборудованием, материалами, реактивами.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7.Проводить аудит документации по БиОТ на соответствие законодательным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8.Сбор информации для ОПР и ее документационный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9.Запрос и получение в полном объеме документации, связанной с организацией работы по обеспечению требований БиОТ у Заказчика, на рабочих местах которого проводится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10.Составлять план проведения инструментальных замеров и опроса работников, оценки рабочих.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11.Составлять и заключать договора на проведение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12.Делать расчеты стоимости работ по ОПР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13.Взаимодействовать с уполномоченными лицами с целью согласования сроков и порядка проведения ОПР.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 в области БиОТ.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2.Факторы производственной среды и трудового процесса, подлежащие идентификации и исследованию при проведении оценки условий труда и профессиональных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3.Критерии классификации условий труда по степени вредности и опасности (отнесения условий труда на рабочих местах к классам (подклассам) условий труда по степени вредности или опасности по результатам проведения исследований (испытаний) и измерений идентифицированных потенциально вредных и (или) опасных факторов производственной среды и трудового процесса).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4.Методики (методы) исследований (испытаний) и измерений идентифицированных потенциально вредных и (или) опасных факторов производственной среды и трудового процесса, а также соответствующие им средства измерений, внесенные в Государственный реестр средств измерений РК по обеспечению единства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5.Методы проведения идентификации потенциально вредных и (или) опасных факторов производственной среды и трудового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6.Гигиенические нормативы, санитарные правила и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7.Методики выполнения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вредных и (или) опасных факторов производственной среды и трудового процесса и оценка профессиональных рисков, документирование результатов оценки профессиональных рисков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Проведение идентификации вредных и (или) опасных факторов производственной среды и трудового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1.Изучать все характеристики производственной среды и трудового процесса: рабочего места, производственного оборудования и машин, материалов, технологии и методов работы.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2.Определять перечень производственных факторов, воздействие которых приводит к утрате трудоспособности (либо смерти) работника при исполнении трудовых (служебных) обязанностей по каждой профессии (рабочему месту) в разрезе производственных процессов (технологических, бизнес-процессов) и видов деятельности с заполнением Реестра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документацию, связанную с организацией работы по обеспечению требований БиОТ у Заказчика, на рабочих местах которого проводится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4.Анализировать имеющиеся результаты производственного контроля и готовить заключение о возможности их использования при проведении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5.Оформлять результаты идентификации потенциально вредных и (или) опасных факторов производственной среды и трудового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6.Правильно пользоваться средствами измерений и проводить измерения в соответствии с методиками измерений и оценок вредных и (или) опасных факторов производственной среды и трудового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7.Правильно относить условия труда на рабочих местах по результатам проведения исследований (испытаний) и измерений идентифицированных потенциально вредных и (или) опасных факторов производственной среды и трудового процесса к классам (подклассам) условий труда по степени вредности или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8.Читать технологические и операционные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9.Выполнять лабораторные измерения и иные виды работ при проведении исследований 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10.Пользоваться лабораторным оборудованием (приборами).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11.Выявлять и классифицировать различные виды рисков БиОТ, связанных с деятельностью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12.Выявлять и оценивать влияние вредных и опасных факторов на рабочих местах на жизнь и здоровье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13.Применять методики расчета статистических данных и соотносить их с республиканскими и отраслевыми показателями.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14.Участвовать в мониторинге и оценке эффективности СУ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1.Законы и иные нормативные правовые акты, регламентирующие вопросы проведения оценки профессиональных рисков, в том числе содержащие обязательные требования к процедурам, реализуемым в рамках еҰ проведения.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2.Процедуру идентификации потенциально вредных и (или) опасных факторов производственной среды и трудового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выявления вредных и опасных факторов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4.Особенности проведения ОПР на отдельных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5.Классификация условий труда по гигиеническим критериям. Оптимальные и допустимые условия труда. Вредные и опасные условия труда. Безопасные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6.Триада: практически безопасные, допустимо опасные и недопустимо опасные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7.Знание основных математических и статистических видов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8.Методики расчета коэффициентов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9.Методика расчета погрешностей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10.Инструменты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Координирование, проведение работ по оценке профессиональных рисков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результаты идентификации потенциально вредных и (или) опасных факторов производственной среды и трудового процесса с целью определения рабочих мест, подлежащих декларированию соответствия государственным нормативным требованиям БиОТ и рабочих мест.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статистические данные о происшествиях, травмах, заболеваниях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сборе и обработке материалов в процессе проведения оценки рисков в соответствии с утвержденной программой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техническое обследование и визуальный осмотр рабочего места, наблюдать за ходом работы и выявлять соответствие деятельности требованиям к безопасности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5.Проверять обеспечение работников СИЗ и оценивать соответствие СИЗ законодательным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6.Выполнять различные вычислительные и графические работы, связанные с проводимыми исследованиями и замерами.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7.Вести записи результатов лабораторных измерений для внесения в протоколы.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8.Проводить расчеты по показателям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9.Формирование протоколов и отчетов по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10.Выявлять и классифицировать различные виды рисков БиОТ, связанных с деятельностью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1.Качественные, количественные, дедуктивные, индуктивные методы оценки производственных факторов.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2.Базовые знания фундаментальных (математика, физика, биология) и прикладных наук (статистика, безопасность жизнедеятельности, инженерное дело, медицина труда)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3.Источники, характеристика, воздействие на организм человека химических, физических, биологических, психофизиологических факторов. Особенности идентификации, исследование (измерение) и классификация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4.Специфика отрасли: понимание особенностей конкретной отрасли и связанных с ней рисков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5.Различные методы и подходы к ОПР, таких как анализ вероятностей, анализ влияния и прочие.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6.Специализированные ИТ-программы и инструменты для проведения ОПР.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Документирование результатов оценки профессиональных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1.Ориентироваться в основных НПА в области БиОТ, санитарно-гигиенических норм и пр.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2.Интерпретировать результаты, анализировать полученные результаты оценки рисков и формулировать рекомендации по их управлению и снижению.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соответствие нормативным требованиям, знание законодательства и стандартов, регулирующих процессы оценки и управления рисками в конкретной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4.Обрабатывать, систематизировать и оформлять протоколы в соответствии с законодательными требованиями и методическими документами результатов проведенных замеров, устанавливать классы вредности и степень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5.Составлять и оформлять техническую документацию по выполненным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6.Заполнять протоколы оценки профессиональных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7.Анализировать результаты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8.Анализировать воздействие идентифицированных опасностей на организм работающего для выработки решений по защите от данного воздействия и снижению влияния данного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9.Разрабатывать Реестр ПР с ранжированием уровня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1.Документация системы управления ПР в соответствии с НПА в области ОПР и законодательными нормативными актами, утвержденными уполномоченным государственным органом по труду.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2.Шаблоны протоколов, реестров.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3.Методика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4.Правила проведения ОПР.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5.Международные и национальные стандарты по рискам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профессиональными рисками в организации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и планирование профилактических мероприятий, направленных на снижение вероятности возникновения негативных событий или их последствий.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реестры ПР для выработки корректирующих мер по устранению, снижению уровней рисков до приемлемого уровня.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сценарии рисков, создавать различные сценарии развития событий на основе выявленных ПР и оценки их потенциальных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мероприятия по снижению уровней ПР до приемлемого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4.Рассчитывать экономическую составляющую мероприятий по устранению и снижению уровней ПР до приемлемого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5.Анализировать, искать, собирать информацию о современных технологиях, СИЗ, СКЗ и разработках для модернизации производства и разработки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6.Составлять план корректирующих мероприятий по исключению или снижению уровней профессиональных рисков в соответствии с иерархией мер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7.Использовать информационные системы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8.Изучать и распространять передовой опыт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9.Использовать облачные платформы для управления проектами и совместной работы над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1.Законодательство РК в области БиОТ, медицины труда, промышленной безопасности.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2.Международные рекомендации, стандарты 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3.Научно-технические разработки в области безопасности труда 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4.Знание требований к информационной безопасности и конфиденциальности.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5.Методики оценки профессиональных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6.Основные производственные процессы (включая технологические процессы), производственное оборудование (машины, механизмы), инструменты и приспособления, применяемые на рабочих местах, характеристики веществ, сырья, материалов и полуфабрикатов (в том числе установленные по результатам токсикологической, санитарно-гигиенической и медико-биологической оценок), применяемых в производствах.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7.Облачные платформы для управления проектами и совместной работы над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Проведение мониторинга 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мониторинг и контроль, постоянное отслеживание и оценку эффективности принятых мер по управлению рисками.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2.Оценивать вероятность возникновения рисков и их воздействие на бизнес.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3.Объяснять результаты ОПР и предлагать меры по их снижению.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4.Использовать статистические методы и инструменты анализа данных для выявления тенденций и паттернов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5.Постоянно анализировать состояние условий труда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6.Анализировать эффективность функционирования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7.Работать с электронными системами документооборота для ведения и хранения документации по условиям труда и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8.Работать с ГИС для анализа данных о ПР и визуализации географических аспектов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1.Статистические методы и инструменты анализа данных для выявления тенденций и паттернов рисков.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2.Методики расчета показателей эффективности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СУОТ и ПР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3.Цифровые платформы сбора обязательной отчетной и статистической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4.Прикладные компьютерные программы для создания текстовых документов, электронных таблиц, порядок работы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5.Базовые знания о применении ИT для мониторинга и управления условиями труда и профессиональными рисками в реальном времени.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приверженность безопасности, аналитические способности, концептуальное мышление, инициативность, коммуникабельность, умение работать в команде, стрессоустойчивость, соблюдение профессиональной этики, обучаемость и саморазвитие, стремление к профессиональному развитию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профессии: Специалист по обучению (лектор)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2375-0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обучению (лектор)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безопасности и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/право/техническое – бакалавриат или специалитет; высшее образование (непрофильное) – бакалавриат и дополнительное профессиональное - программы профессиональной переподготовки по профилю деятельности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в области безопасности и охраны труда или на опасном производственном объекте или учебном центре на производстве при наличии высшего или дополнительного (послевузовского) образования.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Инженер-инструктор по безопасности и охране труда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обучение по БиОТ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Тренер-инструктор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безопасным методам работам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 дополнительное профессиональное образование - программы повышения квалификации по профилю деятельности; национальный и/или международные сертификаты в области безопасности и охраны труда, управления профессиональными рисками и другим темам в данной области, в том числе на платформе skill.enbek.kz и/или международные сертификаты в области охраны труда.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охране труда и прохождение проверки знания требований охраны труда не реже одного раза в три года.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(удостоверение) тренера по программе подготовки тренеров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поддержание на оптимальном уровне компетентности работников в вопросах безопасности и охраны труда с целью снижения производственного травматизма в течение их трудовой деятельности.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обобщенные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1.Обучение, повышение квалификации работников и оценка их знаний.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2.Методическое обеспечение процесса обучения.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работников и оценка их знаний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Планирование, подготовка к проведению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1.Понимать и формулировать цель и задачи обучения под конкретные вопросы и потребности.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и структурировать учебные программы и курсы по БиОТ, адаптированные к различным уровням слушателей.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3.Адаптировать материалы и подходы к обучению в зависимости от уровня знаний и потребностей слушателей.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4.Работать с платформами для онлайн обучения для создания и управления учебными курсами.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5.Создавать программы обучения по развитию общих и специальных компетенций по вопросам БиОТ и функционирования СУОТ для руководителей и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6.Планировать включение в процесс обучения практические занятия, тренинги, мастер-классы и симуляции для лучшего усвоения знаний и навыков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7.Составлять расписание обучающих мероприятий, определять длительность и частоту занятий, учитывать временные ограничения и особенности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8.Составлять учебные планы с учетом категорий обучаемых, их уровня подготовки и темы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9.Выбирать формы, методы и средства для учебных занятий в соответствии с целями курса, планировать и организовывать самостоятельную работу слушателей курсов.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10.Разрабатывать и подготавливать учебные материалы, включая презентации, учебные пособия, методические рекомендации и тесты для оценки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11.Работать с оборудованием и технологиями, используемыми для демонстрации учебных материалов и практических занятий (симуляторы, средства индивидуальной защиты).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12.Разрабатывать и проводить тестирования, экзамены и другие формы оценки знаний и навыков слушателей, анализировать результаты и предоставлять обратную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13.Разрабатывать инновационные методы обучения и использование интерактивных технологий в процессе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14.Применять методики обучения взрослых (андрагогика), адаптации учебного материала для различных аудиторий.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1.Знания трудового законодательства, НПА и стандартов в области БиОТ.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2.Методики и инструменты мотивации работников и повышения уровня их вовлеченности в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3.Методики для проверки знаний результатов освоения программы обучения по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4.Образовательные, информационные ресурсы, порядок и правила их использования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5.Современные образовательные технологии обучения, включая дистанционные образовательные технологии, электронное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6.Основные требования к разработке программ краткосрочного обучения, их содержанию, структуре.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7.Методики обучения взрослых (андрагогика), адаптации учебного материала для различных аудиторий.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8.ИТ-программы и решения для обеспечение для управления обучением и документированием.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Проведение и оценка результатов обучения,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1.Владеть предметными знаниями в определенных областях.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2.Давать и разъяснять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3.Управлять учебным процессом, содействовать активности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4.Содействовать обучаемым в оценке собственных профессиональных или личных качеств, умений, в осознании своих целей и ценностей, в планировании профессионального и личностного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5.Демонстрировать связи результатов обучения с реалиями жизни, практическое применение приобретенного опыта.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6.Подготавливать и организовывать обеспечение учебного процесса, в том числе помещения для тренинга, оборудования, вспомогательных материалов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7.Проводить обучение по программам развития общих и специальных компетенций по вопросам БиОТ и функционирования СУОТ с применением различных форм, видов и методов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8.Применять в практической деятельности знания педагогических концепций, теорий и методик преподавания взрослым.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9.Управлять поведением участников и их взаимодействием.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10.Быть хорошим слушателем, задавать вопросы, давать обратную связь и поддерживать мотивацию обучаемых.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11.Организовывать и разбирать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12.Распределять время и ресурсы для эффективного проведения занятий, отслеживания прогресса обучаемых и оценки их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13.Контролировать и оценивать результаты освоения программ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14.Проводить оценку знаний учащихся, анализировать результаты и корректировать учебный процесс для достижения оптимальных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15.Сотрудничать с другими преподавателями и специалистами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и стили обучения.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 и практика взаимодействия в обучении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Конгруэнтность и неконгруэнтность.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интерпретации языка тела.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эффективного слушания.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работы с "проблемными" обучаемыми.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обеспечение процесса обучения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Подготовка и разработка учебно-методического обеспечения программ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1.Работать с программным обеспечением и ИТ-решениями для создания образовательных материалов.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цифровые инструменты для проведения оценок и тестирования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содержание учебного курса (модуля).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4.Отбирать методы, формы и средства обучения, адекватные целям курса (модуля).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5.Создавать и использовать мультимедийные материалы (видео, аудио, презентации) используемые в учебном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6.Разрабатывать инструменты для проверки и оценки результатов освоенного материала (тесты, ситуационные задачи).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7.Разрабатывать практические задания или ситуационные задачи по программе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8.Эффективное планировать и организовывать время для подготовки учебных материалов и проведения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9.Постоянно обучаться и саморазвиваться, следовать высоким стандартам профессиональной этики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10.Уважать различия в мнениях и культурных особенностях слушателей, создавать включающую и поддерживающую обучающую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11.Проводить вебинары и онлайн-конференции для удаленного обучения и консультаций по вопросам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12.Использовать интерактивные инструменты и приложения для проверки знаний и обучения в игровой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13.Анализировать данные обучения с помощью аналитических инструментов для оценки эффективности учебных программ и дальнейшего улучшения.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14.Использовать электронные библиотеки, базы данных, журналы и другие онлайн ресурсы для поиска актуальной информации и материалов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15.Работать с базами данных и аналитическими инструментами для сбора, анализа и интерпретации данных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 и принципы проектирования современных учебных программ.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2.Проектирование практических и интерактивных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3.Основные принципы разработки тестов.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4.Методика современного педагогического дизайна, построенная на классических инструментах, нейрофизиологии и поведенческой науке.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5.Методологии инновационно-педагогической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6.Современные цифровые платформы, программы для разработки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7.Электронные библиотеки, базы данных, журналы и другие онлайн ресурсы для поиска актуальной информации и материалов по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8.Основы цифровой грамотности, включая безопасность данных, конфиденциальность и защиту личной информации в онлайн-среде.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9.Базы данных и аналитические инструменты для сбора, анализа и интерпретации данных обучения.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приверженность безопасности, креативный подход, коммуникабельность, желание выступать публично, ораторские качества, харизматичность, эмпатия, умение расположить к себе людей, чувство юмора, быстрая реакция, сообразительность, любовь к обучению и преподаванию, иметь настрой и желание на постоянное саморазвитие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профессии: Техник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техник по безопасности и охране труда I категории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техник по безопасности и охране труда II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 техник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техник по безопасности и охране труда I категории: послесреднее образование по соответствующей специальности (квалификации) и стаж работы в должности техника II категории не менее 2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техник по безопасности и охране труда II категории: техническое и профессиональное, послесреднее образование по соответствующей специальности (квалификации) и стаж работы в должности техника без категории не менее 2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техник по безопасности и охране труда без категории: техническое и профессиональное, послесреднее образование по соответствующей специальности (квалификации)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 по соответствующей специальности (квалификации)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техник по безопасности и охране труда I категории: стаж работы в должности техника II категории не менее 2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техник по безопасности и охране труда II категории: стаж работы в должности техника без категории не менее 2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техник по безопасности и охране труда без категории: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соответствующие общим и специальным вопросам профессиональной деятельности, национальные, в том числе на платформе skill.enbek.kz и/или международные сертификаты наличие сертификатов по международным программам повышения квалификации по узким направлениям БиОТ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 работодателя опасных производственных объектов, соответствующая подготовка и аттестация в области промышленной безопасности, обучение по безопасности и охране труда в соответствии с законодательными требованиями.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безопасности и охране труда без категории работает под профессиональным наблюдением.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исполнение стратегии и плана действий для контроля критических рисков БиОТ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мониторинга за соблюдением законодательных требований по безопасности и охране труда РК в организации и на производстве.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2.Осуществление организационно-технического обеспечения производственного контроля безопасности и охраны труда на производстве.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Осуществление мониторинга за соблюдением законодательных требований по безопасности и охране труда 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Техническое сопровождение проведения мониторинга, анализа и актуализации обеспечения соблюдения законодательных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1.Знать и понимать законодательные акты и нормативные требования в области БиОТ.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законодательные требования по БиОТ, межгосударственных, национальных и международных стандарты в области БиОТ с целью обеспечения выполнения отдельных внутренних документов по процессам в рамках функционирования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3.Формировать и вести перечень НПА в области БиОТ и актуализировать его по мере внесения изменений в законодательные акты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4.Выполнить сбор материала для разработки программ, инструкций и иной технической документации, внутренних документов по процессам в рамках функционирования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5.Выполнять работы по оформлению плановой и отчетной документации, внесение необходимых изменений и исправлений в техническую документацию в соответствии с решениями, принятыми при рассмотрении и обсуждении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6.Изучать лучшие практики построения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7.Технически сопровождать проверки (аудиты) функционирования СУОТ, фиксировать выявленные недостатки с учетом отраслевой специфики и особенностей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8.Систематизировать, обрабатывать и подготавливать данные для составления отчетов о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9.Пользоваться цифровыми платформами и справочно-информационными системами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10.Владеть основами технологических процессов производств объекта, принципами работы машин, устройств и оборудования с учетом специфики производственной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11.Проводить технические осмотры, инспекции и оценку рабочих условий, а также разрабатывать рекомендации по улучшению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12.Общаться с заинтересованными сторонами по вопросам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13.Принимать участие в проектах по внедрению мер по улучшению условий труда и обеспечению безопасности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14.Участвовать в проведении внутренних аудитов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15.Учиться использовать специализированное программное обеспечение для анализа и контроля достоверности данных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1.Требования трудового законодательства и законодательства в области БиОТ, в том числе о техническом регулировании, о промышленной, пожарной, транспортной, радиационной, конструкционной, химической, биологической безопасности, о санитарно-эпидемиологическом благополучии населения РК.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2.Фактические и теоретические знания в широком контексте в области 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3.Положения и рекомендации международных, межгосударственных и национальных стандартов по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4.Организационные структуры предприятия и сфер ответственности функциональных служб и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5.Социальная защита пострадавших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6.Специализированное программное обеспечение для управления данными 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Формирование данных для проведения анализа обеспечения соблюдения законодательных требований по результатам проведенного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1.Систематизировать, обрабатывать и подготавливать результаты мониторинга за соблюдением законодательных требований по БиОТ РК.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2.Взаимодействовать с линейными руководителями первого уровня, работниками, представителями профсоюзов или представителями работников и другими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мониторинг и участвовать в контроле за сохранностью и полнотой организационно-технологической и исполнительной документации службы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4.Выполнять работу по сбору, обработке и накоплению исходных материалов, данных статистической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5.Участвовать в осуществлении мониторинга состояния условий труда, производственной санитарии на рабочих местах, разработку и реализацию превентивных и реагирующих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6.Сопровождать комиссии при проведении проверок, аудитов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7.Владеть инструментами и технологиями, необходимыми для сбора, обработки и анализа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1.Законодательные требования в области БиОТ.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2.Статистические методы и инструменты анализа данных для выявления тенденций и паттернов рисков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3.Методики расчета показателей эффективности работы системы управления БиОТ и ПР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4.Цифровые платформы сбора обязательной отчетной и статистической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5.Прикладные компьютерные программы для создания текстовых документов, электронных таблиц, порядок работы с ними.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организационно-технического обеспечения производственного контроля безопасности и охраны труда на производстве.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Формирование и подготовка материалов для разработки проектов организационно-технологической и исполнительской документации службы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1.Выполнять сбор данных проверок, нарушений и составлять отчеты.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2.Выполнять работы по сбору, обработке и накоплению исходных материалов, данных статистической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3.Принимать участие в проведении ОПР на рабочих местах с использованием специализированных методик и инструментов под присмотром наставника.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4.Владеть основами технологических процессов производств объекта, принципами работы машин, устройств и оборудования с учетом специфики деятельности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5.Владеть методикой контроля функционирования систем обеспечения пожарной безопасности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6.Владеть методикой контроля за соблюдением правил промышленной безопасности для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7.Проводить работы по исключению производственных источников зажигания.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8.Осуществление контроля за безопасной эксплуатацией зданий,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1.Базовые знания по БиОТ, социальным гарантиям, природы вредных и опасных факторов производственной среды и источников их возникновения.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2.Лучшие практики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3.Правила составления отчҰтов и служебных записок.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и инструменты коммуникаций и мотивации в области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5.Правила контроля состояние электробезопасности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Организационно-техническое обеспечение производственного контроля по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1.Участвовать во внедрении и ознакомлении работников с политикой БиОТ.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2.Принимать участие в установлении процедур и инструкций по БиОТ.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инструктажи сотрудников по правилам и мерам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4.Участвовать в обеспечении рабочих мест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5.Следить за установлением и обслуживанием систем пожаротушения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6.Использовать современное оборудование и технологии для обеспечения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7.Наблюдать за проведением технического обслуживания оборудования с целью предотвращения аварий и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8.Участвовать в проведении анализа опасностей и профессиональных рисков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9.Участвовать в оценке условий труда и проведении профилактических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10.Пользоваться информационными системами для учета и анализа данных по БиОТ.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1.Базовые знания по БиОТ, социальным гарантиям, природы вредных и опасных факторов производственной среды и источников их возникновения, требования в области пожарной и промышленной безопасности, электробезопасности.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2.Инструкции и процедуры СУОТ.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3.Перечень СИЗ и их характеристики и правила применения.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признания навыков: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приверженность безопасности; адаптивность и гибкость;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способности; инициативность; исполнительность и надежность; креативный подход; коммуникабельность; построение отношений; принятие решений; самостоятельность; стрессоустойчивость; системность; убеждение; умение работать в команде; профессиональная честность</w:t>
            </w:r>
          </w:p>
        </w:tc>
      </w:tr>
    </w:tbl>
    <w:bookmarkStart w:name="z1700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73"/>
    <w:bookmarkStart w:name="z170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Наименование государственного органа: Министерство труда и социальной защиты населения Республики Казахстан.</w:t>
      </w:r>
    </w:p>
    <w:bookmarkEnd w:id="474"/>
    <w:bookmarkStart w:name="z170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Газизов А.Г., a.gazizov@enbek.gov.kz, 74-35-27.</w:t>
      </w:r>
    </w:p>
    <w:bookmarkEnd w:id="475"/>
    <w:bookmarkStart w:name="z170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Организации (предприятия) участвующие в разработке: Республиканское государственное предприятие на праве хозяйственного ведения "Республиканский научно-исследовательский институт по охране труда Министерства труда и социальной защиты населения Республики Казахстан".</w:t>
      </w:r>
    </w:p>
    <w:bookmarkEnd w:id="476"/>
    <w:bookmarkStart w:name="z170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Рахимова Г.М., +77017705855.</w:t>
      </w:r>
    </w:p>
    <w:bookmarkEnd w:id="477"/>
    <w:bookmarkStart w:name="z170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Отраслевой совет по профессиональным квалификациям: от 19 декабря 2024 года.</w:t>
      </w:r>
    </w:p>
    <w:bookmarkEnd w:id="478"/>
    <w:bookmarkStart w:name="z170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Национальный орган по профессиональным квалификациям: заключение от 11 декабря 2024 года.</w:t>
      </w:r>
    </w:p>
    <w:bookmarkEnd w:id="479"/>
    <w:bookmarkStart w:name="z170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Национальная палата предпринимателей Республики Казахстан "Атамекен": экспертное заключение от 11 ноября 2024 года № 14551/30.</w:t>
      </w:r>
    </w:p>
    <w:bookmarkEnd w:id="480"/>
    <w:bookmarkStart w:name="z170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Номер версии и год выпуска: версия 1, 2024 год.</w:t>
      </w:r>
    </w:p>
    <w:bookmarkEnd w:id="481"/>
    <w:bookmarkStart w:name="z170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Дата ориентировочной актуализации: 4 квартал 2027 года.</w:t>
      </w:r>
    </w:p>
    <w:bookmarkEnd w:id="4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