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7a07" w14:textId="a0e7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февраля 2024 года № 43.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на основании предложения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11 декабря 2023 года № 6-3-5/636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в объеме зараженных площадей на территории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законодательном порядке: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Тараз обеспечить принятие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горчаком ползучим (Acroptilon repens (D.C.)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постановлением акимата Жамбылской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"Үшбұлақ"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"Шарипов"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"Еркебұлан"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"Ақшолақ"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"Қаракұм"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Байзакского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"Бапыш Сейсенбай"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"Достык-99"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"Үлгілі-2005"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"Радмир"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"Аида"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"Ынтымақ-2004"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"Елемес"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"Абсатар"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"Даулет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 стар"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"Құласбек"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"Сембин"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"Кызыл Дихан қожалығы"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"Пионер"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"Жақсылық"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"Саза 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"Кабулов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"Коскелбав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"Беркінбаев"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"Жібек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"Н. Байдалиев"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"Боранды"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"Сұрым"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"Мамедов"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"Гүлнәр"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"Қыдырәлі"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предпринимательство №16 Жуалынского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"Агро-Ордахан-1"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"Рауан"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"Мұрагер"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"Қошқарата"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"Кендірлі"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"Бәймен"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"Нұр-Ал"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"Мақұлбаев"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"Афион-Қордай"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под управлением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"Самғау"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"Сұлутөр"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 Агро Өнімдері"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"Сақтаған"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 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"Мариям"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"Аспара"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"Племенной завод "Мерке"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"Меркі АТЗ"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акимата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"Болекбай"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"Азербайжан"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"Турсын-Нуридин"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"Өсер-сай"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"Хадиша"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қоғамы" Жамбыл облыстық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"Смарт-Агро"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"Гүл-Мах-Жан"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"Төлепбек"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"Ашкен"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"Абырой"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"ИП Хасанбаев"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"Бабалы"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"Екпін-С"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"Қажымұхан"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"Абирбек"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"Сағынбай"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"Мыхан Орда"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"Отдел жилищно-коммунального хозяйства, пассажирского транспорта и автомобильных дорог" акимата Меркенского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"Жылы-Бұлақ"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"Красный восток"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"Рамиль и Ирада"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"Эмиль"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"Отдел жилищно-коммунального хозяйства, пассажирского транспорта и автомобильных дорог" акимата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"Әмір"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"Дулат-Даукен"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"Беден"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"Азат 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"Тоқшылық"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"Закир-М"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"Қайсар 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"Айдарбек"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"Отдел жилищно-коммунального хозяйства, пассажирского транспорта и автомобильных дорог" акимат Сарысуского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"Игілік"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"Тәуекел"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"Ұшқын"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"Байымбет"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"Ақбастау"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"Болашақ"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"Әділет"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"Бакыт-Н"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"Махмуд - Ф"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"Әбілда"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"Еврохим-тыңайтқыш"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"Берікқара"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"Жайсан"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"Қасқабұлақ"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сельскохозяйственного производственного кооператива "Жасмин"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"Қарақыстақ"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"Қарасарт"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"QAZAQ AGRO"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"Ернұр"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 Алғабас"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района 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"Sugar trade"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"Шәушен"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"Атамекен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"Нұрдәулет"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"Бүркіт"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"Бирлик"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"Даурен-1"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"AgroFoodKz"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Шу "Жамбылское отделение" Грузовые перевозки железная дорога Казахстана акционерное общество "Грузовые перевозки"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"Югай"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станция "Тараз"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индивидуа́льный предпринима́тель "Сейтбеков 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"FruitHous"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 бидай-Тараз"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"ТаразКөлікжолы"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(территория на которой расположен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"Фабрика ПОШ"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"Бердалиев"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"Сергиенко"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"ТаразЭнергоЦентр"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"ТаразҚұрылысИнвест"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"ДС-ТАС"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"Fasttranzitt"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(железнодорожный тупик вместе со складской территорией)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(вдоль железной дороги от станции Бурыл)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транспортного сервиса (железнодорожный тупик Тараза)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(правая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(левая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Тараза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Асанбай Аскарова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Байзақ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Колбасшы Койгелді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микрорайон "Ұлы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32 436,9565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повиликой (Guscuta sp.)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заправочная станция "Erk-Oil"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"Жамбылское отделение магистральной сети "акционерного общества" 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"Дулдул"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"Ерсултан"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"Сады востока"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 и 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"Көбек"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водного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Меркенского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по охране лесов и животного мира Коктерек, "Управление природных ресурсов и регулирования природопользования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администрации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(административ ные земли)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Әубәкіров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Құнанбаев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местность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"Қаратау"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селский местность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"GELITA FRUTS"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Т. Рыскулова"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"КазАвтоЖол"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Тараз-Аса (часть принадлежащий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города Тараз и трасса Тараз-Сарыкемер (часть принадлежащий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проспекта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Сыпатай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Ташкентская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Байзак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Қолбасшы Қойгелді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Ыбырайым Сүлейменова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Тәуке хан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Айшабибі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Александра Пушкина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Каратай Тұрысова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Асанбай Аскарова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Самаркандская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Сейилхан Аккозиева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Жусуп Баласагуна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Жауғаш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Балуан Шолақ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"Жамбылское отделение магистральной сети" (от железнодорожного переезда, пересекающего улицы Жаугаш батыра и Байкоразовой, до станции Талас)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Лермонтова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Байтана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жилищное коммунальное хозяйство, пассажирского транспорта и автомобильных дорог" акимата города Тараз" село Кызылжулдыз, улица Апатаева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Тараз" от границы села Кызылжулдыз до границы Байзакского района (вдоль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Тараза", улица Генерала С. Рахимова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Тараза", улица Улбике акына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Санырак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Е. Ниеткалиева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Көшеней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Қосы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Қапал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акимата города Тараза", улица этно-культуры Тектурмаса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Д. Қонаева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Қазыбек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жилищно-коммунального хозяйства, пассажирского транспорта и автомобильных дорог акимата города Тараза", улица А. Комратова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бактериальным ожогом плодовых деревьев (Erwinia amylovora (Burrill) Winston et al.)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24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кооператив "Аулие-Ата Алма"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"Мадина"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февраля 2024 года №___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пасленом колючим (Solanum rostratum Dun.)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"Келешек"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 (от нового моста в конце улицы Айша Биби до границы Жамбылского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Саңырак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нового моста в конце улицы Айша биби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Целиноградская и 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Байтана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этно-культура Тектурмаса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 - коммунального хозяйства, пассажирского транспорта и автомобильных дорог" акимата города Тараз, улица 2-я Центральная, города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 - коммунального хозяйства, пассажирского транспорта и автомобильных дорог" акимата города Тараз, улица В. Высоцкого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города Тараз, улица С. Абдиева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дорог" акимата города Тараз, улица Бахтияр баба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от___февраля 2024 года №___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в объеме площадей, зараженных карантинными вредителями на территории Жамбылской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районных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 (Hyphantria cunea Drury)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"Естай"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от___февраля 2024 года №___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территории Жамбылской области введена карантинная зона в объеме площадей с поражением золотистого цвета картофеля (Globodera rostochiensis (Wollenweber) Behrens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повреждения,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