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f5db" w14:textId="768f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"Организация выплаты пенсий, пособий и социальных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ноября 2024 года № 421.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"Организация выплаты пенсий, пособий и социальных выплат".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регулирования и контроля в сфере социальной защиты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труда и социальной защиты населения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4 ноября 2024 года № 421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"Организация выплаты пенсий, пособий и социальных выплат"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профессиональный стандарт "Организация выплаты пенсий, пособий и социальных выплат" (далее – Профессиональный стандарт) определяет требования к уровню квалификации и компетентности, к содержанию, качеству и условиям труда, а также предназначен для формирования образовательных программ, в том числе для обучения персонала, разработки материалов для сертификации работников и выпускников организаций образования, решения широкого круга задач в организациях по выплате пенсий, пособий и социальных выплат.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применяется для использования пользователями: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работниками – для понимания предъявляемых требований к профессиональной деятельности в области пенсионного обеспечения,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работодателями – для выработки единых требований к содержанию профессиональной деятельности в области пенсионного обеспечения, для обновления требований к квалификации работников, отвечающих современным потребностям рынка труда, формирования критериев при найме и аттестации персонала, а также составления программ повышения квалификации, развития, продвижения и ротации кадров;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образовательными и учебными заведениями – для определения целей и содержания образовательных программ подготовки специалистов в области пенсионного обеспечения,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пенсионного обеспечения;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 для мониторинга и прогнозирования рынка труда.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– деньги, уплачиваемые плательщиками социальных отчислений в Государственный фонд социального страхования в порядке, установленном законодательством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выплаты – выплаты, осуществляемые Государственным фондом социального страхования в пользу получателя социальной выплаты;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пенсия – совокупность государственной базовой пенсионной выплаты и (или) пенсионных выплат по возрасту, и (или) пенсионных выплат за выслугу лет и (или) из единого накопительного пенсионного фонда, и (или) добровольного накопительного пенсионного фонда, и (или) страховых выплат из страховой организации в соответствии с договором пенсионного аннуитета;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профессия – род занятий, осуществляемый физическим лицом и требующий определенной квалификации для его выполнения;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Государственный фонд социального страхования – некоммерческая организация в форме акционерного общества, учредителем и единственным акционером которого является государство, производящая аккумулирование социальных отчислений, назначение и осуществление социальных выплат участникам системы обязательного социального страхования, в отношении которых наступил случай социального риска, включая членов семьи – иждивенцев в случае потери кормильца;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отраслевая рамка квалификаций (далее – ОРК) – документ, разрабатываемый на основе национальной рамки квалификаций и классифицирующий в виде экономической деятельности требования к квалификации специалиста по уровням в зависимости от сложности выполняемых работ и характера используемых знаний, умений и компетенций;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ГФСС – Государственный фонд социального страхования;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ЛСИ – лицо с инвалидностью;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видов экономической деятельности.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Организация выплаты пенсий, пособий и социальных выплат.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K65301002.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 К финансовая и страховая деятельность;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Страхование, перестрахование и пенсионное обеспечение, кроме обязательного социального обеспечения;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65.3 Пенсионное обеспечение;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65.30 Пенсионное обеспечение;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65.30.1 Государственное пенсионное обеспечение.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профессиональный стандарт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 профессиональных квалификациях" 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 (зарегистрирован в Реестре государственной регистрации нормативных правовых актов Республики Казахстан 11 сентября 2023 года № 33401).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предусматривает должности: специалиста по пенсионному обеспечению среднего и высшего уровня квалификации по категориям, руководителей организации и структурных подразделений на работы по оказанию услуг населению по выплате пенсий, пособий, социальных выплат, в том числе из Государственного фонда социального страхования.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профессиональный стандарт не включены производные должности: заместителей руководителей, старших, ведущих и главных специалистов, их обязанности, знания, умения и навыки определяются на основании базовых должностей и устанавливаются на основании штатных нормативов и расписаний в организации. Требования к необходимому стажу работы старших, ведущих и главных специалистов повышаются на 2-3 года по сравнению с предусмотренными для специалистов I квалификационной категории.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включает: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группу: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(управляющие) специализированных подразделений в корпоративном секторе в сфере производства и специализированных сервисных услуг;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подгруппу: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(управляющие) специализированных подразделений по социальной защите и социальному обеспечению;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оказывающие государственные услуги.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содержащимся в разделе "знания", работники должны знать: порядок внутреннего трудового распорядка, порядок и нормы по безопасности и охране труда, экологической, промышленной безопасности, санитарно-эпидемиологические требования, порядок рациональной организации и содержания рабочего места.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пенсионному обеспечению – 4 - 6 уровни (подуровни: без категории, 1, 2 и высшей категории) по ОРК;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структурного подразделения (управления, отделения, отдела) организации по выплате пенсий, пособий и социальных выплат – 8-3-1 (высшее образование и опыт) уровень ОРК;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(службы) пенсионного обеспечения – 8.2.-1 (высшее образование и опыт) уровень ОРК.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Пункты 9, 10, 11, 12, 13 предусматриваются в редакции приказа Министра труда и социальной защиты населения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профессии: специалист по пенсионному обеспечению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пенсионному обеспечению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без категории;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– 1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– высшей категории.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среднего уровня квалификации без категории: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 или без требований к стажу работы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Квалификационного справочника должностей руководителей, специалистов и иных служащих, утвержденного приказом Министра труда и социальной защиты населения Республики Казахстан от 30 декабря 2020 года № 553, зарегистрирован в Реестре государственной регистрации нормативных правовых актов Республики Казахстан 31 декабря 2020 года № 22003).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 специальности: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 – Сервис, экономика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– Социальная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050102 3 – Специалист в организациях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 – Экономика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051902 3 – 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 – 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 –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категория –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категория –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категория – стаж работы в должности специалиста среднего уровня квалификации первой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3350-0-009 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Обработка документов по выплате пенсий, пособий и социальных выплат.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достоверного учета назначенных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по выплате пенсий, пособий и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обработка заявлений получателей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первичную проверку и анализ документов для формирования макета дел получателей пенсий, пособий и социальных выплат.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персонифицированный учет пенсий, пособий, социальных выплат,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макет дел получателя пенсий, базовой пенсионной выплаты, пособий, социальных выплат, компенсаций и подготавливать проекты решений о их назначении.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документы, по вопросам продления и возобновления выплаты пенсии,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Вводить данные по получателям пенсий, базовой пенсионной выплаты, пособий, социальных выплат, компенсаций в центральную базу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инвентаризацию личных дел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информацию и подготавливать отчеты по основной деятельности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новейшую технику, информационные системы и базы данных в сфере пенсионного и социального обеспечения, а также информационно -коммуникационные технологии, в том числе интернет-ресурсы, телеграмм и иные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Основы трудового законодательства Республики Казахстан.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Социального кодекса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документацию по начислению, перерасчету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информационной системы и базы данных в сфере пенсионного и социального обеспечения.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коммуникации с ЛСИ.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трудового законодательства Республики Казахстан.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достоверного учета назначенных пенсий, пособий и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выплат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меры по недопущению переплат сумм пенсий, пособий и социальных выплат, обеспечивать возврат излишне (ошибочно) выплаченных сумм пенсий, пособий и социальных выплат.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размер пенсий, социальных выплат и пособий,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работы по индексации, перерасчету размеров пенсий и пособий, базовых пенсионных и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взаимодействие с организациями, выплачивающими пенсии, пособия и социальные выплаты по сверке лицевых и карточных счетов, по возвратам сумм пенсий и пособий после зачисления, по возвратам излишне зачисленных сумм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работу по спискам вкладчиков, не получающим в течение трех и более месяцев пенсии, пособия и социальные выплаты, получателей по доверенности, по выявлению умерших и выехавших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своевременный и достоверный учет назначенных размеров пенсий, базовых пенсионных выплат, пособий,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участниками системы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Сохранять конфиденциальность о данных получателей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Социального кодекса Республики Казахстан.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начисления, перерасчета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профессии: специалист по пенсионному обеспечению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3350-0-010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2413-9-005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пенсионному обеспечению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учета и отчетности пенсионных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занятости и социально - трудовым вопросам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– высшей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по соответствующей специальности (квалификации) и стаж работы в должности техника I категории не менее 3 лет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Квалификационного справочника должностей руководителей, специалистов и иных служащих, утвержденного приказом Министра труда и социальной защиты населения Республики Казахстан от 30 декабря 2020 года № 553, зарегистрирован в Реестре государственной регистрации нормативных правовых актов Республики Казахстан 31 декабря 2020 года № 22003).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 специальности: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0500000 – Сервис, экономика и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 – Экономика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 – 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 категория –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 – стаж работы по специальности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3350-0-009 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Обработка документов по выплате пенсий, пособий и социальных выплат.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достоверного учета назначенных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по выплате пенсий, пособий и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обработка заявлений получателей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первичную проверку и анализ документов для формирования макета дел получателей пенсий, пособий и социальных выплат.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персонифицированный учет пенсий, пособий, социальных выплат,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макет дел получателя пенсий, базовой пенсионной выплаты, пособий, социальных выплат, компенсаций и подготавливать проекты решений о их назначении.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документы, по вопросам продления и возобновления выплаты пенсии,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Вводить данные по получателям пенсий, базовой пенсионной выплаты, пособий, социальных выплат, компенсаций в центральную базу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инвентаризацию личных дел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информацию и подготавливать отчеты по основной деятельности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новейшую технику,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 и иные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документацию по начислению, перерасчету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информационной системы и базы данных в сфере пенсионного и социального обеспечения.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коммуникации с ЛСИ.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достоверного учета назначенных пенсий, пособий и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выплат пенсий, пособий и социальных выплат, 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лицам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меры по недопущению переплат сумм пенсий, пособий и социальных выплат, обеспечивать возврат излишне (ошибочно) выплаченных сумм пенсий, пособий и социальных выплат.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размер пенсий, социальных выплат и пособий,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работы по индексации, перерасчету размеров пенсий и пособий, базовых пенсионных и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взаимодействие с организациями, выплачивающими пенсии, пособия и социальные выплаты по сверке лицевых и карточных счетов, по возвратам сумм пенсий и пособий после зачисления, по возвратам излишне зачисленных сумм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работу по спискам вкладчиков, не получающим в течение трех и более месяцев пенсии, пособия и социальные выплаты, получателей по доверенности, по выявлению умерших и выехавших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своевременный и достоверный учет назначенных размеров пенсий, базовых пенсионных выплат, пособий,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участниками системы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Сохранять конфиденциальность о данных получателей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Социальный кодекс Республики Казахстан.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начисления, перерасчета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профессии: специалист по пенсионному обеспечению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2413-9-005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учета и отчетности пенсионных активов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занятости и социально-трудовым вопросам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без категории;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– 1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– высшей категории.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без категории: высшее (или послевузовское) образование по соответствующему направлению подготовки кадров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II категории: высшее (или послевузовское) образование по соответствующему направлению подготовки кадров и стаж работы в должности экономиста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I категории: высшее (или послевузовское) образование по соответствующему направлению подготовки кадров и стаж работы в должности экономиста II категории не менее 2 лет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Квалификационного справочника должностей руководителей, специалистов и иных служащих, утвержденного приказом Министра труда и социальной защиты населения Республики Казахстан от 30 декабря 2020 года № 553, зарегистрирован в Реестре государственной регистрации нормативных правовых актов Республики Казахстан 31 декабря 2020 года № 22003).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(бакалавриат):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6В03 – 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6B031 – Социальные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6В04 –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6B041 – Бизнес и управление (экономика)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6В11 –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– Социальная работа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категории: стаж работы в должности экономиста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категории: стаж работы в должности экономиста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2631-0-004 инженер-экономист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2631-0-014 экономист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по обработке документов по выплате пенсий, пособий и социальных выплат.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по обеспечению достоверного учета назначенных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обработке документов по выплате пенсий, пособий и социальных выплат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формированию и обработке заявлений получателей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по первичной проверке и анализу документов для формирования макета дел получателей пенсий, пособий и социальных выплат.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персонифицированный учет пенсий, пособий, социальных выплат,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проверку по формированию макетов дел получателя пенсий, базовой пенсионной выплаты, пособий,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Обрабатывать документы, по вопросам продления и возобновления выплаты пенсии,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по вводу данных по получателям пенсий, пособий, социальных выплат, компенсаций в центральную базу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по проведению инвентаризации личных дел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информацию и подготавливать отчеты по основной деятельности в установленные сроки.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новейшую технику,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 и иные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и документацию по начислению, перерасчету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этики в социальной работе (кодекс деловой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ведения информационной системы и базы данных в сфере пенсионного и социального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коммуникации с ЛСИ.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 обеспечению достоверного учета назначенных пенсий, пособий и социальных выплат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выплат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по недопущению переплат сумм пенсий, пособий и социальных выплат, обеспечивать возврат излишне (ошибочно) выплаченных сумм пенсий, пособий и социальных выплат.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по определению размеров пенсий, социальных выплат и пособий, в том числе из ГФСС.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работы по индексации, перерасчету размеров пенсий и пособий, базовых пенсионных и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взаимодействие с организациями, выплачивающими пенсии, пособия и социальные выплаты по сверке лицевых и карточных счетов, по возвратам сумм пенсий и пособий после зачисления, по возвратам излишне зачисленных сумм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по работе по спискам вкладчиков, не получающим в течение трех и более месяцев пенсии, пособия и социальные выплаты, получателей по доверенности, по выявлению умерших и выехавших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контроль по обеспечению своевременного и достоверного учета назначенных размеров пенсий, базовых пенсионных выплат, пособий, социальных выплат, компенсаций.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участниками системы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Сохранять конфиденциальность о данных получателей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Социальный кодекс Республики Казахстан.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начисления, перерасчета пенсий, пособий и социальных выплат. 4.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Позитивное влияние на других лиц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Сдержанность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8.3.-1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(8.3.-2, 8.3.-1, 8.3.-4)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профессии: руководитель структурного подразделения (управления, отделения, отдела) организации по выплате пенсий, пособий и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(управления, отделения, отдела) организации по выплате пенсий, пособий и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8.3.-1 руководитель подразделения структурного подразделения организации республиканского значения;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8.3.-2 руководитель подразделения структурного подразделения организации областного значения (столицы, города республиканского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8.3.-3 руководитель подразделения структурного подразделения организации районного значения (города областного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8.3.-4 руководитель структурного подразделения организации сельского 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(или послевузовское) образование (социальное, экономическое, финансовое, юридическое) и стаж работы на должностях в организациях социальной защиты населения или соответствующего профиля не менее 3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труда и социальной защиты населения Республики Казахстан от 25 октября 2017 года № 360, зарегистрирован в Реестре государственной регистрации нормативных правовых актов Республики Казахстан 6 декабря 2017 года № 16057).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 (социальное, экономическое, финансовое, юридическое)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услуг (работ) по выплате пенсий, пособий,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 деятельностью, планирование и контроль деятельности структурного подразделения (департамента, управления, отделения, отдела) организации по выплате пенсий, пособий и социальных выплат.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хозяйственной и финансово-экономической деятельностью структурного подразделения (департамента, управления, отделения, отдела) организации по выплате пенсий и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деятельностью, планирование и контроль деятельности структурного подразделения (департамента, управления, отделения, отдела) организации по выплате пенсий, пособий и социальных выплат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и организация работы по предоставлению услуг по выплате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перспективные и текущие планы работы.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организационное и методическое руководство деятельностью организации по выплате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эффективность деятельности специалистов по оказанию услуг населению по вопросам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исполнением специалистами их должностных инструкций, исполнения документов по качеству и срокам.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прием граждан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анонимное анкетирование получателей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консультативную и разъяснительную работу по вопросам получения пенсий, пособий, социальных выплат, обязательного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новейшую технику, прогрессивные формы управления и организации труда,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 и иные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рекомендации по созданию благоприятного социально-психологического климата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Контролировать соблюдение нормы антикоррупционного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Контролировать обеспечение безопасности информационных ресурсов и конфиденциальности получаемой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Выстраивать коммуникации с ЛСИ.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Казхастан.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финансово-хозяйственной деятельности, учет и финансовый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ведения информационной системы и базы данных в сфере пенсионного и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нормы по безопасности и охране труда,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консультативной помощи по вопросам выплаты пенсий, пособий и социальных выплат ЛСИ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Выстраивать коммуникации с ЛСИ.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хозяйственной и финансово-экономической деятельностью структурного подразделения (департамента, управления, отделения, отдела) организации по выплате пенсий и пособий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коммуникаций, межличностых отношений и мотиваци подчиненных, уменение делегировать полномочия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меры по обеспечению организации квалифицированными кадрами, рациональному использованию их профессиональных знаний и опыта работы.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работы по укреплению трудовой и производственной дисциплины, аттестации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Решать вопросы по созданию безопасных и здоровых условий труда для специалистов, соблюдению благоприятной психологической атмосферы в коллективе, в том числе в виде анкетирования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и нормы по безопасности и охране труда,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Казхастан.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организованность и высокая культура собственного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распределить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Нацеленность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сохранять самообладание в непредвиденных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8.2.-1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(8.2.-2, 8.2.-3., 8.2.-4)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профессии: руководитель службы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пенсионного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8.2.-1 Руководитель структурного подразделения организации республиканского значения;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8.2.-2 руководитель структурного подразделения организации областного значения (столицы, города республиканского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8.2.-3 руководитель структурного подразделения организации районного значения (города областного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8.2.-4 руководитель структурного подразделения организации сельского значения.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руководящих должностях в соответствующем профилю организации виде экономической деятельности не менее 5 лет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(пункт 215, параграф 69 "Заместитель директора (Директор, Вице-президент) по производству" Квалификационного справочника должностей руководителей, специалистов и иных служащих,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зарегистрирован в Реестре государственной регистрации нормативных правовых актов Республики Казахстан 31 декабря 2020 года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(социальное, экономическое, финансовое, юридическое) и опыт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 по вопросам выплаты пенсий, пособий и социальных выплат;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(генеральный директор, исполнительный директор, президент, председатель правления, управляющий)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выплате пенсий, пособий и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работы структурного подразделения и руководство им.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работы выплаты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структурного подразделения и руководство им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и контроль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1.Руководить деятельностью структурного подразделения и нести ответственность за результат работы.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планирование и рациональную организацию работы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план работы структурного подразделения и контролировать его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своевременным рассмотрением специалистами заявлений граждан о выплате пенсии, других социальных выплат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контроль за правильностью определения вида и размера предусмотренных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новейшую технику, прогрессивные формы управления и организации труда,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телеграмм, чатбот и иные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и нормы по безопасности и охране труда,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противодействии коррупции".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финансово-хозяйственной деятельности, учет и финансовый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заключения и исполнения хозяйственных и финансовых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этики в социальной работе (кодекс профессиональной этики).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Порядок и нормы по безопасности и охране, техники безопасности, противопожарной безопасности и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структурного подразделения по выплате пенсий и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информацию о количестве получателей пенсий, пособий и выплате им пенсий и пособий.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планирование и подготовку необходимой информации и данных для современного выделения трансфертов из республиканского бюджета на выплату пенсий и пособий, своевременного перечисление обязательных пенсионных взносов и обязательных социальных отчислений.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сбор и обеспечивать своевременное представление аналитических материалов по социальным выплатам и контингенту получателей.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необходимую документацию, вести учет и отчетность по вопросам выплаты пенсий, пособий, социальных отчислений.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Консультировать и давать разъяснения по вопросам выплаты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новейшую технику, прогрессивные формы управления и организации труда, информационные системы и базы данных в сфере пенсионного и социального обеспечения, а также информационно-коммуникационные технологии, в том числе интернет-ресурсы, телеграмм, чат-бот и иные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Сохранять конфиденциальность о данных получателей пенсий, пособий и социальных выплат.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Профиль, специализацию и особенности организации по обслуживанию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Схемы и методы взаимодействия организаций по вопросам пенсионного обеспечения, социального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Организация финансово-хозяйственной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учет и финансовый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заключения и исполнения хозяйственных и финансовых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психологии перспективы технического, экономического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Основы этики в социальной работе (кодекс профессиональной этики).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выплаты пенсий, пособий и социальных выплат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пенсий, пособий и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работы по организации выплаты пенсий, пособий, социальных выплат.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виды и размеры социальных выплат из ГФСС, предоставляемых отдельным гражданам и социальным группам.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информацию о количестве пенсионеров, получателей пособий и выплате им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контроль за своевременной выплатой пенсий и иных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5.Составлять электронную базу данных получателей пенсий, пособий и иных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6.Формировать необходимую информацию и данные для современного выделения трансфертов из республиканского бюджета на выплату пенсий и пособий.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7.Организовывать проведение банковских операций по выплате пенсий и пособий.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Закон Республики Казахстан "О противодействии коррупции".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 вопросам выплаты пенсий, пособий и социальных выплат ЛСИ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1.Выстраивать коммуникации с ЛСИ.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Консультировать и давать разъяснения по вопросам выплаты и получения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Трудовой кодекс Республики Казахстан.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области организации выплаты пенсий, пособий и социальных выплат.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Нацеленность на результат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сохранять самообладание в непредвиденных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свои действия и принятые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8.1.-1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(8.1.-2, 8.1.-3., 8.1.-4)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</w:tr>
    </w:tbl>
    <w:bookmarkStart w:name="z36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0"/>
    <w:bookmarkStart w:name="z3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Наименование государственного органа: </w:t>
      </w:r>
    </w:p>
    <w:bookmarkEnd w:id="161"/>
    <w:bookmarkStart w:name="z3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Казахстан;</w:t>
      </w:r>
    </w:p>
    <w:bookmarkEnd w:id="162"/>
    <w:bookmarkStart w:name="z3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Тюлюбаева Корлан Абаевна, номер телефона: +7(7172) 75-07-11, электронный адрес: k.tyulyubaeva@enbek.gov.kz;</w:t>
      </w:r>
    </w:p>
    <w:bookmarkEnd w:id="163"/>
    <w:bookmarkStart w:name="z3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Бейсенбаева Фарида Амангельдиновна, номер телефона: +7(7172) 74-37-80, электронный адрес: f.beisenbaeva@enbek.gov.kz.</w:t>
      </w:r>
    </w:p>
    <w:bookmarkEnd w:id="164"/>
    <w:bookmarkStart w:name="z3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Организации (предприятия) участвующие в разработке: -. </w:t>
      </w:r>
    </w:p>
    <w:bookmarkEnd w:id="165"/>
    <w:bookmarkStart w:name="z3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 при Министерстве труда и социальной защиты населения Республики Казахстан: протокол № 4 от 1 декабря 2023 года.</w:t>
      </w:r>
    </w:p>
    <w:bookmarkEnd w:id="166"/>
    <w:bookmarkStart w:name="z3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Национальный орган по профессиональным квалификациям: заключение от 1 декабря 2023 года. </w:t>
      </w:r>
    </w:p>
    <w:bookmarkEnd w:id="167"/>
    <w:bookmarkStart w:name="z3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"Атамекен": заключение от 13 декабря 2023 года.</w:t>
      </w:r>
    </w:p>
    <w:bookmarkEnd w:id="168"/>
    <w:bookmarkStart w:name="z3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Номер версии и год выпуска: версия 1, 2024 год. </w:t>
      </w:r>
    </w:p>
    <w:bookmarkEnd w:id="169"/>
    <w:bookmarkStart w:name="z3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Дата ориентировочного пересмотра: 31 декабря 2026 года. 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