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3a80" w14:textId="3123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"Социальные услуги (проектирование, изготовление и ремонт протезно-ортопедических изделий)"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2024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"Социальные услуги (проектирование, изготовление и ремонт протезно-ортопедических изделий)"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393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"Социальные услуги (проектирование, изготовление и ремонт протезно-ортопедических изделий)"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"Социальные услуги (проектирование, изготовление и ремонт протезно-ортопедических изделий)" определяет требования к уровню квалификации и компетентности, к содержанию, качеству и условиям труда, а также предназначен для решения широкого круга задач в организациях на работы по проектированию, изготовлению и ремонту протезно-ортопедических изделий.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Профессиональный стандарт применяется для использования пользователями: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– для понимания предъявляемых требований к профессиональной деятельности в области протезно-ортопедической деятельности,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работодателями – для выработки единых требований к содержанию профессиональной деятельности в области протезно-ортопедической деятельности,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протезно-ортопедической деятельности,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протезно-ортопедической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термины и определения: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подгруппа (вид трудовой деятельности) –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группа (область профессиональной деятельности)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отдельные, единичные действия в рамках профессиональной задачи;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– документ, разрабатываемый на основе национальной рамки квалификаций, с учетом Национального классификатора занятий Республики Казахстан, классификатора видов экономической деятельности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сокращения: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КС – квалификационный справочник должностей руководителей, специалистов и других служащих, утвержденный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порядке, установленном законодательством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рабочих, утвержденный в соответствии с подпунктом 16-1) статьи 16 Трудового кодекса Республики Казахстан в порядке, установленном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отраслевые рамки квалификаций;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деятельности;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профессионального стандарта: "Социальные услуги (проектирование, изготовление и ремонт протезно-ортопедических изделий)".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профессионального стандарта: C32503.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Указание секции, раздела, группы, класса и подкласса согласно ОКЭД: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Обрабатывающая промышленность: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Производство прочих готовых изделий;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32.5. Производство медицинских и стоматологических инструментов и принадлежностей;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32.50. Производство медицинских и стоматологических инструментов и принадлежностей.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32.50.3. Производство хирургических и ортопедических приспособлений.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профессионального стандарта: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"Социальные услуги (проектирование, изготовление и ремонт протезно-ортопедических изделий)"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содержит профессии с системным и структурированным описанием трудовых функций и навыков, соответствующими требованиями к навыкам, знаниям, умениям и личностным компетенциям работников при проектировании, моделировании ортопедической обуви, изготовлении и ремонте протезно-ортопедических изделий.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включает 6 профессиональных подгрупп (ортопедия, протезирование, технология в протезировании, технология в ортезии, технология и моделирование ортопедической обуви, слесарные работы) и содержит 18 профессий.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техник-ортопед – 4-5 уровни по ОРК;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техник-протезист – 4-5 уровни по ОРК;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техник-технолог-протезист – 4-5 уровни по ОРК;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инженер-технолог-протезист – 6 уровень по ОРК;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техник-технолог-ортезист – 4-5 уровни по ОРК;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инженер-технолог-ортезист – 6 уровень по ОРК;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техник-технолог ортопедической обуви – 4-5 уровни по ОРК;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инженер-технолог ортопедической обуви – 6 уровень по ОРК;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затяжчик ортопедической обуви (вручную) –1-4 уровни по ОРК;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сборщик ортопедической обуви (вручную) – 1-4 уровни по ОРК;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фрезеровщик ортопедической обуви (отделочник ортопедической обуви) – 2-4 уровни по ОРК;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модельер-конструктор ортопедической обуви – 3 уровень по ОРК;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модельер-раскройщик верха ортопедической обуви – 2-4 уровни по ОРК;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модельер колодок – 3 уровень по ОРК;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пошивщик ортопедических изделий – 1-4 уровни по ОРК;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механик протезно-ортопедических изделий – 3-4 уровни по ОРК;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шорник по изготовлению и отделке протезно-ортопедических изделий – 3-4 уровни по ОРК;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слесарь-сборщик протезов (обувщик по пошиву ортопедической обуви) – 3 уровень по ОРК.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Карточка профессии "Техник-ортопед"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без категории;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типовым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звена), среднее медицинское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 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ортопедии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 протезист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 и в составе выездных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с поражением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лиц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 отделе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более высокой квалификации специалиста выполнение работы по проведению необходимых технических расчетов,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Изготовление гипсовых негативов на ортопедическую обувь.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Изготовление гипсовых бинтов.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Снятие мерок на ортопедическую обувь.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Снятие слепков.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Обработка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Формовка сополимерным материалом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Шлифовка готового ортеза.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Прикрепление ремешков, мягкого прокладочного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Примерка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Подгон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Участие в подгонки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Выдача готовых изделий под наблюдением врача-ортопеда.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Участие в процедурах по техническому обслуживанию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Участие в обслуживании больных, находящихся в центрах оказания специальных социальных услуг, санаториях, больницах, школах-интернатах вместе с врачом-ортопедом в составе выездной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Проведение инструктажа лиц с инвалидностью по правильному использованию 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 и другие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Номенклатуру протезно-ортопедических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заполнения бланков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Общую теорию технологии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Общую теорию технологии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Материалы и комплектующие изделия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Основы биомеханики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снятия негативов и изготовления позитивов с конечностей и туловища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техник-протезист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Карточка профессии "Техник-ортопед"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– высшей категории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 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(специалист среднего звена) или послесреднее образование и опыт работы,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 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ортопедии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ТиПО;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 протезист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 и в составе выездных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с поражением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лиц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 отделе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Проведение необходимых технических расчетов, разработке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Обеспечение соответствие расчетов с техническим заданием, действующими стандартами и нормативными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Принятие необходимых мер по использованию в работе современных технических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Изготовление гипсовых негативов на ортопедическую обувь.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Изготовление гипсовых бинтов.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Снятие мерок на ортопедическую обувь.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Проведение неготомии (снятие слепков).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Обработка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Формовка сополимерным материалом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Шлифовка готового ортеза.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Финишная обработка ортезных изделий (прикрепление ремешков, мягкого прокладочного материала);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Примерка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Подгон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Подгон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Выдача готовых изделий под наблюдением врача-ортопеда.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Проведение процедур по техническому обслуживанию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Обслуживание больных, находящихся в центрах оказания специальных социальных услуг, санаториях, больницах, школах-интернатах вместе с врачом-ортопедом в составе выездной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Проведение инструктажа лиц с инвалидностью по правильному использованию 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 и другие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Номенклатуру протезно-ортопедических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заполнения бланков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Теорию технологии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Теорию технологии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Материалы и комплектующие изделия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Биомеханику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снятия негативов и изготовления позитивов с конечностей и туловища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техник-протезист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инженер-техник-ортопед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Карточка профессии "Техник-протезист":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без категории;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108, пункт 635, техник-конструктор: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техник-конструктор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техник-конструктор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техник-конструктор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(специалист среднего звена), среднее медицинское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07231100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протезирования и ортезирования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 протезист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3215-1-002 техник-ортопед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 и в составе выездных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с поражением опорно-двигательного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практических, трудовых навыков по профилю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и в медицинском отделе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более высокой квалификации специалиста выполнение работы по проведению необходимых технических расчетов,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 Под руководством более квалифицированного специалиста конструирование изделий средней сложности индивидуального и мелкосерийного производства и простых изделий крупносерийного и массового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Изготовление гипсовых негативов на протезы и ортезы (аппараты, туторы) на верхние и нижние конечности,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гипсовых бинтов.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Снятие мерок на протезы и ортезы (аппараты, туторы) на верхние и нижние конечности,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Примерка протезов, ортезов (аппараты, туторы)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Подгонка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Выдача готовых изделий под наблюдением врача- протезиста.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Участие в процедурах по техническому обслуживанию и ремонту протезов и сопутствующих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Обслуживание больных, находящихся в центрах оказания специальных социальных услуг, санаториях, больницах, школах-интернатах вместе с врачом-ортопедом в составе выездной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Проведение инструктажа лицам с инвалидностью по правильному использованию 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 и другие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Номенклатуру протезно-ортопедических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заполнения бланков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Основы технологии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Общую 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Материалы и комплектующие изделия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Основы биомеханики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снятия негативов и изготовления позитивов с конечностей и туловища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техник-ортопед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 Карточка профессии "Техник-протезист":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– высшей категории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(специалист среднего звена) или послесреднее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07231100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протезирования и ортезирования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3215-1-002 техник-ортопед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 и в составе выездных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с поражением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практических, трудовых, цифровых навыков по профилю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и в медицинском отделе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Проведению необходимых технических расчетов,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Конструирование изделий средней сложности индивидуального и мелкосерийного производства и простых изделий крупносерийного и массового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Обеспечение соответствия разрабатываемых конструкций техническим заданиям, действующим стандартам, нормам по безопасности и охране труда, требованиям рациональной организации труда при проектировании, наиболее экономичной технологии производства, а также использование в них стандартизованных и унифицированных деталей и сборочных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Участие в испытаниях опытных образцов изделий, узлов, систем и деталей новых и модернизированных конструкций выпускаемой организацией продукции, оформлении результатов испытаний, а также в работе по совершенствованию, модернизации и унификации конструируемых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Изготовление гипсовых негативов на протезы и ортезы (аппараты, туторы) на верхние и нижние конечности,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гипсовых бинтов.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Снятие мерок на протезы и ортезы (аппараты, туторы) на верхние и нижние конечности,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Примерка протезов, ортезов (аппараты, туторы)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Подгонка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Выдача готовых изделий под наблюдением врача- протезиста.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Техническое обслуживание и ремонт протезов и сопутствующих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Обслуживание больных, находящихся в центрах оказания специальных социальных услуг, санаториях, больницах, школах-интернатах вместе с врачом-ортопедом в составе выездной бригады.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Проведение инструктажа лицам с инвалидностью по правильному использованию 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 и другие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Номенклатуру протезно-ортопедических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заполнения бланков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Технологию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Материалы и комплектующие изделия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Биомеханику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снятия негативов и изготовления позитивов с конечностей и туловища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инженер-техник-ортопед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 Карточка профессии "Техник-технолог-протезист":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"Техник-технолог (технолог) общий профиль"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без категории;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типовым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109, пункт 638, техник-технолог: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техника-технолога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– технолога без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(специалист среднего звена),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 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ортопедии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для обеспечения оптимальной подгонки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организации технологического производственных процессов по изготовлению протезно-ортопедических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 Участие в организации технологического производственных процессов по изготовлению протезно-ортопедических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разработка несложных проектов для изготовления протезно-ортопедических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 руководством более высокой квалификации специалиста выполнение работы по проведению необходимых технических расчетов,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технической поддержке исполнения производственных процессов по изготовлению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Участие в проведении персонального моделирования протезных изделий согласно потребностям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обучении пользователей правильному использованию изделий, соблюдению правил эксплуатации,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Медицинские аспекты назначения и применения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Знания методик бытовой адаптации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проведения технических расчетов, разработки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Основы создания в 3-D формате чертежей,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Основы проектирования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техник-ортопед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 Карточка профессии "Техник-технолог-протезист":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"Техник-технолог (технолог) общий профиль"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– высшей категории;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 или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07231100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протезирования и ортезирования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с инвалидностью в медицинском отделе и в составе выездных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организации технологического производственных процессов по изготовлению протезно-ортопедических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1. Выполнение работа по организации технологического производственных процессов по изготовлению протезно-ортопедических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расчетов, разработка несложных проектов для изготовления протезно-ортопедических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Проведение необходимых технических расчетов, разработка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Техническая поддержка исполнения производственных процессов по изготовлению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Проведение персонального моделирования протезных изделий согласно потребностям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организации внедрения новых технологий, в том числе цифровых и конструкций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Обучение пользователей правильному использованию изделий, соблюдению порядка эксплуатации,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Участие в испытаниях технологического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экспериментальных работ по проверке и освоению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Медицинские аспекты назначения и применения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Знания методик бытовой адаптации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проведения технических расчетов, разработки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создания в 3-D формате чертежей,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Основы проектирования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инженер-технолог-протезист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16. Карточка профессии "Инженер-технолог-протезист":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2144-1-006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– без категории;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49, пункт 458, Инженер-технолог (Технолог):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инженера-технолога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инженера-технолога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протезов и ортезов и иные специальности в области протезирования и ортезирования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Биомедицинская инженерия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(технолог)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II категории: стаж работы в должности инженера-технолога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инженера-технолога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инженер-технолог-ортезист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и внедрение технологий в области протезирования и ортезирования.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Организация технологического производственных процессов по изготовлению протезно-ортопедических изделий и контроль за их исполнением.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Мониторинг за применением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Совместный осмотр лиц с инвалидностью в динамике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технологического производственного процесса по изготовлению протезно-ортопедических изделий и контроль за их исполнением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технологических процессов изготовления протезно-ортопедических изделий, приемка готовой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1.Техническая поддержка исполнения производственных процессов по изготовлению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планов размещения оборудования, технического оснащения.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Расчет производственных мощностей и загруженности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Организация и проведение обучения техников-протезистов, механиков протезно-ортопедических изделий, слесарей сборщиков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Организация внедрения новых технологий, в том числе цифровых и конструкций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Повышение качества изготавливаемой продукции за счет внедрения новых технологий, в том числе цифровых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Проведение работы по повышению квалификации работников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Организация и контроль производственного процесса по изготовлению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Мониторинг за применением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Совместный осмотр лиц с инвалидностью в динамике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 и другие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Номенклатуру протезно-ортопедических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Технические требования и технологии изготовления протезно-ортопедических изделий, материалов и комплектующих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Технологию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Новейшие технологии, в том числе цифровых и конструкции ортопедических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Производственное оборудование, порядок технической эксплуатации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Трудовое законодательств.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помощи в выполнении ежедневных задач и личных потребностей лиц с инвалидностью, включая оказание физической поддержки и помощи в самообслуживании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Оказание индивидуализированной помощи в выполнении ежедневных задач и удовлетворении личных потребностей лиц с инвалидностью, включая физическую поддержку и содействие в самообслуживании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Применение индивидуализированных методов и подходов при предоставлении поддержки в выполнении повседневных задач и удовлетворении потребностей лиц с инвалидностью, включая физическую помощь и содействие в самообслуживании.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Проведение персонального моделирования протезных изделий согласно потребностям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Совместный осмотр с членами мультидисциплинарной команды лиц с инвалидностью для постановки цели, тактики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Ежедневный осмотр с целью корректировки и подгонки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Обучение пользователей правильному использованию изделий, соблюдению правил эксплуатации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Проведение бесед, разъяснительной работы с лицами с инвалидностью по улучшению качества жизни, обучению самообслуживанию.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Контроль за исполнением технологических процессов изготовления изделия, контроль работы техников, механиков-протезистов, слесарей сборщиков, шорников по изготовлению и отделке протезно-ортопедических изделий, пошивщиков ортопедических изделий (бандажистов).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Медицинские аспекты назначения и применения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Знания методик бытовой адаптации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снятия мерок для изготовления протезно-ортопедических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создания в 3-D формате чертежей,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Основы проектирования протезов.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межоперационного контроля качества на производстве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Межоперационный контроль изготовления негатива и позитива культи конечностей или туловища.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и внесение конструктивных изменений в изделия для обеспечения оптимальной подгонки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Контроль за процессом изготовления протеза или ортеза, подгонки, статического и динамического регулирования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Экспертиза готовых изделий, их функционирование и косметический вид.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Определение необходимости в повторении какого-либо из этапов технологического процесса изготовления для оптимизации подгонки и функционирования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Руководство процессом изготовления изделия, контроль работы техников, механиков-протезистов, слесарей сборщиков, шорников по изготовлению и отделке протезно-ортопедических изделий, пошивщиков ортопедических изделий (бандажистов).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Участие в разработке, совершенствовании и внедрении системы управления качеством.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Совершенствование методов работы по повышению эффективности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Соблюдение стандартов качества и безопасности технологических процессов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Анализ причин брака и выпуска продукции низкого качества и пониженных сортов.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разработке мероприятий по их предупреждению и устранению, а также в рассмотрении поступающих рекламаций на выпускаемую организацией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 качества и безопасности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Составление карты рисков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подборе и назначении протезно-ортопедических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Осмотр совместно с членами мультидисциплинарной команды пациентов, оценка их физических и функциональных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Участие во внедрении новых технических средств реабилитации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Осмотр совместно с врачом пациентов и оценка их физических и функциональных характеристик, рекомендация по подбору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Оценка потребности лица с инвалидностью в протезном изделии.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Замеры для изготовления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Отслеживание процесса освоения изделия пациентом, осмотр в динамике.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Инструктирование пациента или его семьи по использованию изделия и ухода за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планировании и внедрении новых технических средств реабилитации для пациентов.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Требования организации труда при проектировании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Руководящие материалы по разработке и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Опыт передовых отечественных и зарубежных организаций в области прогрессивной технологии производства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Основы экономики, организации производства,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инженер-технолог-ортезист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17. Карточка профессии "Техник-технолог-ортезист":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"Техник-технолог (технолог) общий профиль"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без категории;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109, пункт 638, техник-технолог: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техника-технолога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– технолога без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(специалист среднего звена),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 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ортопедии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3215-1-001 протезист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3215-1-002 техник-ортопед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передовых технологий в области протезирования и ортезирования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проведения производственного процесса по изготовлению ортезных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проведения производственного процесса по изготовлению ортезных изделий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 руководством высокой квалификации специалиста расчетов, разработка несложных проектов для изготовления ортезных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 руководством высокой квалификации специалиста выполняет работу по проведению необходимых технических расчетов,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Участие в технической поддержке исполнения производственных процессов по изготовлению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в работе современных технических и цифровых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Участие в проведении персонального моделирования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Снятие мерок на ортезы.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Снятие слепков.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Обработка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Формовка сополимерным материалом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Шлифовка готового ортеза.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Участие в процедурах по техническому обслуживанию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Номенклатуру протезно-ортопедических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заполнения бланков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снятия мерок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Общую теорию технологии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Общую теорию технологии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Материалы и комплектующие изделия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Основы биомеханики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Порядок снятия негативов и изготовления позитивов с конечностей и туловища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техник-ортопед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18. Карточка профессии "Техник-технолог-ортезист":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"Техник-технолог (технолог) общий профиль"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– высшей категории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 или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07231100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протезирования и ортезирования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передовых технологий в области протезирования и ортезирования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процесса по изготовлению ортезных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производственного процесса по изготовлению ортезных изделий.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расчетов, разработка несложных проектов для изготовления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технологических процессов изготовления ортезно-ортопедических изделий, приемка готовой продукции.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Проведение необходимых технических расчетов, разработка средней сложности проектов и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технической поддержке исполнения производственных процессов по изготовлению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в работе современных технических и цифровых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Проведение персонального моделирования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Снятие мерок на ортезы.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Снятие слепков.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Обработка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Формовка сополимерным материалом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Шлифовка готового ортеза.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Проведение процедур по техническому обслуживанию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Взаимодействие с специалистами, задействованными в сфере ортезирования, государственными и негосударственными учреждениями и организациями сферы ортезирования.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Обучение техников-ортезистов, механиков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Участие в организации внедрения новых технологий, в том числе цифровых и конструкций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формировании алгоритма изготовления различных видов ортезно-ортопедических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Правовые акты РК и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Номенклатуру ортезных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Технические требования и технологию производства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Теорию технологии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Материалы и комплектующие изделия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Биомеханику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Порядок снятия негативов и изготовления позитивов с конечностей и туловища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Законодательство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подборе и назначении ортезно-ортопедических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Участие в осмотре совместно с врачом пациентов и оценке их физических и функциональных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Замеры для изготовления изделия с использованием традиционных инструментов и 3 D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Проведение неготомии (снятие слепков).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Мониторинг процесса освоения изделия пациентом.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Инструктирование пациента, членов его семьи по использованию изделия и ухода за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Участие в планировании и внедрении новых технических средств реабилитации пациентов.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Применение современного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Правовые акты РК и методические материалы, регламентирующие производство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Номенклатуру ортезно-ортопедических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снятия мерок для изготовления ортезно-ортопедических изделий (проведение неготомии) с использованием традиционных методов и инструментов или 3D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Технологии производства ортезно-ортопедических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Теорию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Медицинские аспекты назначения и применения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Оценку потребности лиц с инвалидностью и подбор технических средств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Технические данные оборудования, используемые при выпуске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инженер-технолог-ортезист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19. Карточка профессии "Инженер-технолог-ортезист":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2144-1-006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Инженер-технолог-ортезист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– без категории;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типовым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49, пункт 458, Инженер-технолог (Технолог):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инженера-технолога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инженера-технолога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протезов и ортезов и иные специальности в области протезирования и ортезирования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Биомедицинская инженерия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(технолог)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II категории: стаж работы в должности инженера-технолога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инженера-технолога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инженер-технолог-протезист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передовых технологий в области протезирования и ортезирования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 и контроль производственного процесса по изготовлению ортезных изделий.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за применением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Совместный осмотр лиц с инвалидностью в динамике в составе мультидисциплинарной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производственного процесса по изготовлению ортезно-ортопедических изделий и контроль за их применением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изготовления ортезно-ортопедических изделий, приемка готовой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координация производственного процесса по изготовлению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планов размещения оборудования, технического оснащения и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Сотрудничество с другими специалистами, задействованными в сфере ортезирования, государственными и негосударственными учреждениями и организациями сферы ортезирования.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 проведение обучения техников-ортезистов, механиков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внедрения новых технологий, в том числе цифровых и конструкций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Проведение аттестации и рационализации рабочих мест, использование резервов повышения качества продукции 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Участие в подборе кадров, их расстановке и целесообразном использовании трудовых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Проведение работы по повышению квалификации работников цеха.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за процессом изготовления ортезно-ортопедических изделий на отдельных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Проведения алгоритма изготовлений различных видов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Применение передового отечественного и зарубежного опыта в области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Разработка и принятие участия в реализации мероприятий по повышению эффективности производства, направленных на сокращение расхода материалов, снижения трудоемкости, повышения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РК,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Номенклатуру ортезных изделий,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Технические требования и технология производства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помощи в выполнении ежедневных задач и личных потребностей лиц с инвалидностью, включая оказание физической поддержки и помощи в самообслуживании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индивидуализированной помощи в выполнении ежедневных задач и удовлетворении личных потребностей лиц с инвалидностью, включая физическую поддержку и содействие в самообслуживании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Применение индивидуализированных методов и подходов при предоставлении поддержки в выполнении повседневных задач и удовлетворении потребностей лиц с инвалидностью, включая физическую помощь и содействие в самообслуживании.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Проведение персонального моделирования ортезных изделий согласно потребностям лиц с инвалидностью.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Совместный осмотр с членами мультидисциплинарной команды лиц с инвалидностью для постановки цели, тактики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Совместный осмотр с врачом лиц с инвалидностью в динамике для оценки состояния и мониторинга использования ортезов.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Обучение пользователей правильному использованию изделий, соблюдению правил эксплуатации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 причины брака и выпуска продукции низкого качества и пониженных сортов, принимать участие в разработке мероприятий по их предупреждению и устранению, а также в рассмотрении поступающих рекламаций на выпускаемую организацией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Анатомию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Биомеханику движений.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и алгоритм снятия мерок для изготовления ортезно-ортопедических изделий (проведение неготомии) с использованием традиционных и 3D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Медицинские аспекты назначения и применения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Новейшие технологии и конструкции ортезных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Основы систем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Основы изобретательства, методы анализа технического уровня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межоперационного контроля качества на производстве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Осуществлять межоперационный контроль и руководство процесса изготовления ортезов от снятия гипсового слепка конечностей или туловища до шлифовки готового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и внесение конструктивных изменений в изделия для обеспечения оптимальной подгонки ортезно-ортопедических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Мониторинг изготовления ортеза, подгонки, статического и динамического регулирования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Экспертиза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Определение необходимости в повторении какого-либо из этапов технологического процесса изготовления для оптимизации подгонки и функционирования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Руководство процессом изготовления мягких изделий, контроль работы швей.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Участие в разработке, совершенствовании и внедрении системы управления качеством.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Совершенствование методов работы по повышению эффективности производства ортезно-ортопедических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Законодательные, иные нормативные правовые акты, методические и нормативно-технические материалы по технологической подготовке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Стандарт качества и безопасности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Алгоритм изготовления ортезных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карты рисков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инженер-технолог-протезист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20. Карточка профессии "Техник-технолог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"Техник-технолог (технолог) общий профиль"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без категории;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109, пункт 638, техник-технолог: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техника-технолога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техник-технолог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– технолога без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(специалист среднего звена),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 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ортопедии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и профессионального (среднего специального, среднего профессионального) образования: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без категории: без предъявления требований к стажу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и внедрение технологий изготовления протезно-ортопедической обуви.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изготовления протезно-ортопедической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Участие в организации изготовления протезно-ортопедической обуви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 руководством высокой квалификации специалиста расчетов, разработка несложных проектов для изготовления ортопедической обуви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Под руководством высокой квалификации специалиста выполняет работу по проведению необходимых технических расчетов, разработке несложных проектов и простых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технической поддержке исполнения производственных процессов по изготовлению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в работе современных технических и цифровых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Участие в проведении персонального моделирования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Снятие мерок на ортопедическую обувь.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Снятие слепков.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Обработка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Формовка сополимерным материалом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Участие в процедурах по техническому обслуживанию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Участие в контроле и оценке готового изделия, его функционировании и косметическом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технической поддержке исполнения производственных процессов по изготовлению ортопедической обуви.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стопы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Номенклатуру ортопедической обуви и стелек.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снятия мерок для изготовления обуви и стелек.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Основы технологии производства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Материалы и комплектующие изделия для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Основы биомеханики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Технические требования и технологии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техник-ортопед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21. Карточка профессии "Техник-технолог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"Техник-технолог (технолог) общий профиль"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– высшей категории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105, пункт 626, техник: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II категории не менее 2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II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 или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медицинское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07231100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протезирования и ортезирования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4S07231104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техник-технолог-ортезист;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и внедрение технологий изготовления протезно-ортопедической обуви. Контроль за исполнением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изготовления протезно-ортопедической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Участие в организации изготовления протезно-ортопедической обуви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расчетов, разработка несложных проектов для изготовления ортопедической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внедрении технологических процессов изготовления ортопедической обуви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Проведение необходимых технических расчетов, разработка средней сложности проектов и схем.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Участие в технической поддержке исполнения производственных процессов по изготовлению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Применение в работе современных технических и цифровых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Проведение персонального моделирования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Снятие мерок на ортопедическую обувь.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Снятие слепков.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Обработка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Формовка сополимерным материалом гипсового позитива.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Проведение процедур по техническому обслуживанию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Участие в испытаниях технологического оборудования, в проведении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Контроль и оценка готового изделия, его функционирования.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Участие в технической поддержке исполнения производственных процессов по изготовлению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Взаимодействие с специалистами, задействованными в сфере изготовления ортопедической обуви, государственными и негосударственными учреждениями и организациями сферы протезирования и ортезирования.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Правовые акты РК и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Анатомию стопы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Номенклатуру ортопедической обуви и стелек,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снятия мерок для изготовления обуви и стелек.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Технологию производства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Материалы и комплектующие изделия для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Биомеханику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Технические требования и технологии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техник-ортопед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 ортезист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22. Карточка профессии "Инженер-технолог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2144-1-006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– без категории;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– 1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 22003).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49, пункт 458, Инженер-технолог (Технолог):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инженера-технолога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инженера-технолога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или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медицинское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протезов и ортезов и иные специальности в области протезирования и ортезирования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Биомедицинская инженерия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(технолог)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без категории: без предъявления требований к стажу работы или стаж работы в должности техника I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II категории: стаж работы в должности инженера-технолога без категории не менее 3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стаж работы в должности инженера-технолога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инженер-технолог-протезист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инженер-технолог-ортезист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модельер-раскройщик верха ортопедической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 колодок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и внедрение технологий изготовления протезно-ортопедической обуви.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изготовления протезно-ортопедической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практических, трудовых,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Организация производственного процесса по изготовлению ортезно-ортопедических изделий и контроль за их применением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технологических процессов изготовления ортопедической обуви, приемка готовой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Руководство технологическим процессом и контроль работы модельера-конструктора ортопедической обуви, модельера верха ортопедической обуви, модельера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Взаимодействие с другими специалистами: сборщиком ортопедической обуви (вручную), фрезеровщиком ортопедической обуви (отделочник ортопедической обуви), обувщиком по пошиву ортопедической обуви, задействованными в изготовлении ортопедической обуви или ортезов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Проведение модификации изделий, внесение конструктивных изменений в изделия для обеспечения оптимальной подгонки.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Выполнение или контроль изготовления ортопедической обуви в пределах своих полномочий.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контроле и оценке готового изделия, его функционировании и косметическом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Определение необходимости в повторном проведении работ технологического процесса изготовления протезно-ортопедического изделия для оптимизации его подгонки и функционирования.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Обучение специалистов, задействованных в изготовлении ортопедической обуви или ортезов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своего профессионального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Межоперационный контроль качества готового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Техническая поддержка исполнения производственных процессов по изготовлению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Контроль технологического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Контроль качества, оценка функциональности и эстетического вида готового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Организация внедрения новых технологий, в том числе цифровых и конструкций 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Республики Казахстан, методические материалы, регламентирующие производства 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Анатомию стопы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Номенклатуру ортопедической обуви и стелек.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снятия мерок для изготовления обуви и стелек.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Технологию производства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Материалы и комплектующие изделия для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Биомеханику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Технические требования к изготовлению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подборе и назначении ортопедических изделий, обуви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Осмотр совместно с членами мультидисциплинарной команды пациентов и определение их физических и функциональных возможностей.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Совместный осмотр с членами мультидисциплинарной команды лиц с инвалидностью для постановки цели, тактики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Совместный осмотр с врачом пациента в динамике.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 осмотре, назначении и подборе ортопедических изделий совместно с врачом – ортопедом.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Инструктирование пациента или его семьи по вопросам правильного использования изделия и ухода за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пользователей соблюдению порядка эксплуатации и техники безопасности в ортопедической обуви при применении дополнительного технического средства реабилитации.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причин брака и выпуска продукции низкого качества и пониженных сортов.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Принятие участия в разработке мероприятий по их предупреждению и устранению, а также в рассмотрении поступающих рекламаций на выпускаемую организацией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Законодательные и иные нормативные правовые акты РК, методические материалы, регламентирующие производство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Анатомию стопы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Биомеханику суставов, статико-динамические особенности опорно-двигательного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Общую теорию протезо-ортезостроения.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 для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Алгоритм изготовления ортопедической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Реабилитационное оборудование и особенности его применения в ортопедической обуви для различных категорий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Номенклатуру ортопедической обуви, материалов и комплектующих изделий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Порядок снятия мерок для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Технические требования и технологии изготовления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Основы систем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Законодательство о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инженер-технолог-протезист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модельер-раскройщик верха ортопедической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колодок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23. Карточка профессии "Затяжчик ортопедической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7536-1-004 "Затяжчик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14, пункты 30-31, Затяжчик обуви, 1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Сборщик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верха обуви на колодку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непосредственным руководством и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непосредственным руководством и контролем.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непосредственным контролем выполнение простых работ по затяжке верха обуви (вручную)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непосредственным контролем затяжка обуви путем установки и выравнивания положения заготовки сандалий на колодке.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Прижимание к подложке или подошве затяжной кромки верха в пяточной и носочной частях с обеспечением требуемой высоты задника и длины носочной части.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затяжки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установки заготовки обуви на колодке.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непосредственным контролем, добросовестность, аккуратность.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пошиву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24. Карточка профессии "Затяжчик ортопедической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7536-1-004 "Затяжчик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(2.0., 2.1., 2.2.)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 и типовым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14, пункты 32-33, Затяжчик обуви, 2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практический опыт и /или профессиональная подготовка при наличии общего, среднего образования, но не ниже основного среднего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затяжчиком ортопедической обуви 1 разряда не менее одного года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Сборщик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верха обуви на колодку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задач, частично самостоятельно,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 определенной долей самостоятельности выполнение простых работ по затяжке верха обуви на обслуживаемой машине или вручную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Затяжка на обслуживаемой машине или вручную обуви путем установки пяточной части заготовки на колодке: натягивание клещами края заготовки вместе с подкладкой на пяточную часть колодки.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заднего наружного ремня (шва) заготовки обуви по середине закругления пяточной части колодки.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Прикрепление заготовки к стельке.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Затяжка подкладки.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Посадка поднаряда, увлажнение, вставка его в машину.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Накладывание лекала.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Прикрепление поднаряда к лекалу, посадка и снятие его с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Обеспечение необходимого вытягивания подкладки заготовки.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Расположение деталей заготовок обуви на колодке, ширины затяжной кромки, установленных расстояний между тексами, скобками, гвоздями.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затяжки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фасоны и размеры заготовок и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Виды и свойства материалов из которых изготовлены заготовки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принцип действия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руководством с определенной долей самостоятельности, добросовестность, аккуратность, ответственность за решение поставленных задач, добросовестность, аккуратность, коммуникабельность, исполнительская дисциплина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ортопедической обуви (отделочник ортопедической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25. Карточка профессии "Затяжчик ортопедической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(3.0-1, 3.0-2) – от стажа работы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(3.1-1, 3.1-2)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(3.2-1, 3.2-2)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16-18, пункты 34-40, Затяжчик обуви, диапазон разрядов 3-5.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затяжчиком 2 разряда не менее одного года;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затяжчиком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затяжчиком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Сборщик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верха обуви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затяжке верха обуви на колодку или гипсовый слепок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затяжке верха обуви на колодку или гипсовый слепок частично самостоятельно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затяжке всех видов малосложной обуви на обслуживаемой машине или вручную, с определенной долей самостоятельности, исходя из поставленной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пяточной и пяточно-геленочной части юфтевой обуви.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Затяжка на обслуживаемой машине или вручную обуви путем обтягивания заготовок чувяк, гимнастических и домашних туфель на колодке, подошв для обуви бортового метода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Предварительная обтяжка заготовок всех видов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Вытягивание носочной части заготовки настольными клещами в продольном направлении, обтягивание ее клещами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Придание заготовке правильного положения на колодке, прикрепление затяжной кромки в носочно-пучковой части к стельке.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Обеспечение необходимого вытягивания материала верха и подкладки заготовки, симметричного расположения деталей заготовки на колодке в каждой полупаре и одинакового расположения их в паре.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Затяжка на обслуживаемой машине или вручную обтяжки платформы (вкладыша) и каблука на след обуви строчечно-клеевого метода крепления, заготовок обуви, чувяк, домашних и гимнастических туфель под выворотку, сандалий скобками, бочков, пяток всех видов обуви, кроме модельной и ортопедической, жесткого кожаного подноска вручную, затяжка шнурком заготовок обуви вкруговую или носочно-пучковой части, закрепление концов шнурка и околачивание затяжной кромки.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Вытягивание ручными клещами краев обтяжки без порывов материала и повреждений строчки, скрепляющей деталь, загибание краев обтяжки на платформу (вкладыш), прикрепление концов обтяжки тексом.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Перетяжка носочной и пучковой частей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Вытягивание ручными клещами верха и подкладки в пяточной, пучковой и носочной частях.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Регулирование положения заготовки на колодке, прикрепление ее к стельке в заднем шве (ремне), в пучках и висках.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Затяжка носочно-пучковой части повседневной обуви, чувяк, спортивных и домашних туфель на обслуживаемой машине.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Вытягивание ручными клещами верха и подкладки заготовки в пяточной, пучковой и височной частях, регулирование положения заготовки на колодке, прикрепление заготовки к стельке в заднем шве (ремне), в пучках и висках.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Затяжка пяток повседневной, модельной и ортопедической обуви, бочков на машинах с автоматической подачей термопластических клеев.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Обтяжка заготовок всех видов обуви, кроме чувяк, гимнастических и домашних туфель с предварительной установкой заднего наружного ремня.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Обеспечение необходимого вытягивания материала верха и подкладки заготовки, симметричного расположения деталей заготовки на колодке в каждой полупаре и одинакового расположения их в паре.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затяжки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 и свойства материалов из которых изготовлены заготовки.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Нормативы на выполнение технологических операций при затяжке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Устройство и порядок эксплуатации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затяжки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свойства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Нормативы на выполнение технологических операций при затяжке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фасоны, размеры заготовок и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эксплуатации и регулирования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затяжки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Виды и свойства материалов, из которых изготовлены заготовки;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фасоны, размеры заготовок и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Нормативы на выполнение технологических операций при затяжке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наладки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ортопедической обуви (отделочник ортопедической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26. Карточка профессии "Затяжчик ортопедической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19, пункты 41-42, Затяжчик обуви, 6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затяжчиком ортопедической обуви 5 разряда не менее 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Сборщик обуви (вручную)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верха обуви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малосложной обуви и в атипичных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малосложной обуви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пяточной и геленочной частей модельной обуви одновременно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Затяжка носочно-пучковой части заготовок, передов, заготовок вкруговую на обслуживаемой машине или вручную всех видов обуви, кроме чувяк, гимнастических и домашних туфель.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Обтяжка заготовок всех видов обуви на колодке без предварительной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Окончательная установка заготовок на колодке и прикрепление затяжной кромки заготовки к стельке.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Наладка и регулирование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Прикрепление подошвы клеевым и рантово-клеевым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Работы по всем видам сложной, малосложной обуви и в атипичных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затяжки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фасоны и размеры заготовок и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Виды и свойства материалов из которых изготовлены заготовки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принцип действия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крепления низа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эксплуатации и регулирования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ортопедической обуви (отделочник ортопедической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27. Карточка профессии "Сборщик ортопедической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"Сборщик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(1.0.-1, 1.0.-2)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23, пункты 50-52, Сборщик обуви, 1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операций по сборке обуви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непосредственным руководством и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непосредственным руководством и контролем.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непосредственным контролем выполнение простых работ по сборке обуви (вручную)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подготовительных операций по сборке обуви на обслуживаемой машине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Установка, заколачивание и расклепывание втулки внутри обуви на специальном приспособлении или пробойником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Плотное прижимание конца втулки к стельке.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Сборка пластмассовых каблуков, каблуков из вкладыша и обкладки из не вулканизированной резины.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Сверление отверстий в деревянных каблуках.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Накладывание деталей: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набойки на пяточную часть подошвы, каблук;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подметки на подошву.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Прикрепление: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каблуки резиновые (прикрепление дополнительное снаружи);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концы ранта к стельке;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ремни через подъемные к колодке;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чехол текстильный к губе стельки.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Разогревание клеевой пленки: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кромка затяжная;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каблуки;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подошвы.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Порядок выполнения подготовительных операций по сборке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Виды, фасоны и размеры обуви, деталей и колодок.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Приемы работы на обслуживаемой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 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непосредственным контролем, добросовестность, аккуратность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обувщик по пошиву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28. Карточка профессии "Сборщик ортопедической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"Сборщик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(2.0., 2.1., 2.2.)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24, пункты 53-55, Сборщик обуви, 2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практический опыт и /или профессиональная подготовка при наличии общего, среднего образования, но не ниже основного среднего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сборщиком ортопедической обуви 1 разряда не менее одного года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операций по сборке верха обуви, низа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задач, частично самостоятельно,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 определенной долей самостоятельности выполнение простых работ по сборке верха обуви, низа обуви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Выполнение простых операций по сборке верха обуви методом соединения деталей заготовки ниточными швами на швейном оборудовании различных типов и классов, по сборке обуви на обслуживаемой машине или вручную при помощи гвоздей, винтов, шпилек, ниток, клея.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ровной строчки с утянутой ниткой без обрывов и пропусков стежков, частоты стежков и расстояний от края деталей, совмещения контуров накладываемых или скрепляемых деталей или ровного расстояния между их краями, их симметричного расположения, соблюдение установленного расстояния между ними и от края подошвы и стелек в соответствии с требованиями технологии;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Вшивание стелек вручную, прошивка голеночной части модельной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Обтягивание деревянных и капроновых каблуков рядовой обуви кожей, кожзаменителем, текстилем и иными материалами.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Сборка деталей низа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Подошвы с подложкой, подметки с подошвой, подпяточника со стелькой, жесткого и мягкого пластов задника, кожаного и картонного слоев стелек и полустелек, кожаных каблуков из фликов, футбольных шипов, платформ (вкладышей) и иных деталей низа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Обеспечение совмещения контуров деталей или установленных расстояний между их краями, скрепление деталей путем сбивания, склеивания или прессования без сдвигов и перекосов.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Регулирование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Обстрочка тесьмой, полосками кожи или заменителем кожи: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заготовки комнатной и домашней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края стелек;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платформы (вкладыши);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подкладки;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язычки обметка.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Обметка: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края деталей заготовок;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петли на заготовках.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Пристрочка: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боковинки к союзкам;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задники жесткие сандалей, чувяк, спортивных и домашних туфель к заготовкам;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закрепки односторонние по заднему шву берец рядовой обуви;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верх сапог к подкладке по верхнему канту под выворотку;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карманы для жестких задников и подносков к заготовкам;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карманы к подкладке сапог;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клапаны к союзкам;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отделка меховая к берцам;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подблочники к подкладке;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 подкладка (нижняя часть) к поднарядам и голенищам сапог;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пряжки к заготовкам;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резинки к берцам, союзкам;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ремни внутренние к подкладке;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ремни внутренние (нижняя часть) к карману;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ремни к заготовкам всех видов первой строчкой с предварительной наклейкой, а также второй и последующей строчками;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ремни чересподъемные к заготовкам;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стельки к карманам заготовок;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ушки к подкладке сапог;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шлевки и ушки к верху сапог;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штаферки к подкладке;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язычки к заготовкам.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Расстрочка: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детали верха из текстиля с прокладыванием тесьмы;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лента для ремней;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швы тачные подкладки.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Со-строчка: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задники;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края нижние передние берцев;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петли с пряжками;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подноски гранитолевые и мофориновые;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простилки текстильные;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стельки вкладные.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Строчка: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дорожки несложных контуров по разметке;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задники и иные детали несложных контуров по разметке;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закрепки голенищ;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кант сапог, полусапог с клапанами, спортивных и домашних туфель;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носки имитированные;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обувь кукольная;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подкладка;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стельки обтянутые (платформы) по всему периметру одной строчкой и в середине стельки фигурной строчкой по разметке;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стельки утепленные;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трафареты;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утеплитель сапог;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чехлы;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швы продольные объемных союзок второй строчкой.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Накладывание и предварительное прикрепление: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 каблуки клиновидные на пяточную часть подошвы;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платформы (вкладыши) на след обуви;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 подошвы и подложки на след обуви или на колодку, кроме доппельного, доппельно-клеевого и сандального методов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Прикрепление: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геленки, супинаторы, простилки, металлические пластины, косячки к подошве;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губа искусственная к стельке;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затяжная кромка заготовки к губе рантовой стельки или стельке;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набойка к каблуку;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набойки в прессах и прессование;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носочная часть подошвы клеевой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стельки к колодкам.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Обтяжка: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каблуки деревянные и капроновые рядовой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стельки.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Порядок выполнения простых операций по сборке верха обуви, низа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 Методы крепления низа обуви, свойства материалов, применяемых для изготовления заготовок.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материалов и фурнитуры для скрепления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Размеры и фасоны деталей низа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Номера применяемых игл и ниток.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Нормативы на выполнение технологических операций по сборке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Порядок эксплуатации и регулирования обслуживаемого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Технологические режимы прессования.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самоконтроль процессов трудовой деятельности, исполнительность, добросовестность, аккуратность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ортопедической обуви (отделочник ортопедической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29. Карточка профессии "Сборщик ортопедической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"Сборщик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(3.0-1, 3.0-2) – от стажа работы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(3.1-1, 3.1-2)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(3.2-1, 3.2-2)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25-27, пункты 56-64, Сборщик обуви, диапазон разрядов 3-5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сборщиком ортопедической обуви 2 разряда не менее одного года;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сборщиком ортопедической обуви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сборщиком ортопедической обуви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Сборщик деталей и изделий (обувь)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средней сложности и сложных операций по сборке верха обуви на швейном оборудовании различных типов и классов, и операции по сборке обуви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сборке верха обуви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стандартных задач по сборке верха обуви частично самостоятельно в знакомых и стабильных условиях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операций средней сложности и сложных операций по сборке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обуви на обслуживаемой машине или вручную, 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операций средней сложности по сборке верха обуви методом соединения деталей заготовки ниточными швами на швейном оборудовании различных типов и классов, и операции по сборке обуви на обслуживаемой машине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Примерка, подгонка и прикрепление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Изготовление деталей низа обуви методом литья и горячей вулканизации.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Наблюдение за технологическим режимом литья и вулканизации.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Обеспечение соответствия размеров пресс-форм и колодок размерам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пробной отливки.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Выгрузка готовых изделий из пресс-форм.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Обтягивание деревянных и капроновых каблуков модельной обуви кожей, кожзаменителями, текстилем и иными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Сборка подметок с металлическими шипами и металлическими пластинами, подбор металлических шипов в зависимости от назначения и размера обуви, вставка их в подметки, прикрепление металлических пластин к подметкам.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Сборка узлов и скрепление заготовки со стелькой для обуви из формованных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Прикрепление на машине или вручную при помощи гвоздей, шпилек, ниток, клея.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Ранта по всему периметру подошвы, декоративного ранта к предварительно обработанным подошвам.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Устранение мелких неполадок в работе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Обстрочка деталей: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обстрочка деталей верха обуви тесьмой или полосками кожи, заменителем кожи;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расстрочка тачных швов заготовки и шейки передов всех видов обуви, кроме текстильной;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со-строчка составных частей полусоюзок продольным швом, первой строчкой без предварительной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стачка краев деталей заготовок всех видов обуви с прошвой, декоративными вставками, бизиками, всех видов заготовок голенищ сапог без прошвы, декоративных вставок и бизиков.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Пристрочка: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вставка мокасиновая на объемную союзку;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гарнитуры и украшения к заготовкам всех видов обуви с предварительной наклейкой, а также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задники к заготовке вкруговую с одновременной расстрочкой двух боковых швов домашних туфель;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задинки к заготовкам всех видов обуви первой строчкой с предварительной наклейкой, а также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закрепка односторонняя по заднему шву берцев модельной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застежка "молния" к берцам и голенищам сапог;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клапаны глухие к берцам полусапог;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носки к заготовкам всех видов обуви первой строчкой с предварительной наклейкой, а также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отделка к заготовкам всех видов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ремни задние внутренние и нижняя часть подкладки сапог к голенищам потайным швом;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ремни наружные задние и передние к заготовкам всех видов обуви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союзки к заготовкам всех видов обуви первой строчкой с предварительной наклейкой, а также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союзки чувяк, спортивных и домашних туфель к берцам.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Строчка: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гарнитуры сложных контуров;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кант ботинок, полуботинок, туфель, сандалий, сандалет и босоножек без одновременной обрезки кожподкладки;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носки - многорядной строчкой с одновременной перфорацией;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отделки сложных контуров;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ремни задние внутренние потайным швом;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украшения сложных контуров.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Вулканизация: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канты, наплывы;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набойки.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Литье: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каблуки;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набойки.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Обтяжка: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каблуки деревянные и капроновые модельной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Прикрепление: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заготовка к подложке;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каблуки гвоздями с предварительной накладкой;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крокульная часть подошвы к фронту каблука;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набойки к пяточной части обуви клеем на прессе;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пластины металлические к подметкам с шипами;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подложки, подошвы к клиновидному каблуку в замок;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подносок жесткий с подкладкой к стельке;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пяточная часть подошвы к заготовке;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шипы к подошвам футбольных ботинок;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 подошвы формованные из монолитной резины в носочной и геленочной частях юфтевой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Накладывание деталей: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подложки, подошвы на след обуви оппельного, доппельно-клеевого и сандального методов 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установка каблука, намазанного клеем, на пяточную часть обуви без подгонки подошвы под каблук.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сложных операций по сборке верха обуви методом соединения деталей заготовки ниточными швами на швейном оборудовании различных типов и классов, сложных операций по сборке деталей на обслуживаемой машине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Обеспечение правильного расположения одних деталей относительно иных без повреждения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Подготовка, обслуживание и регулирование оборудования для литья и горячей вулканизации;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Обеспечение соответствия размеров пресс-форм и колодок размерам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Регулирование и наладка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Пристрочка: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гарнитуры к заготовкам всех видов обуви первой строчкой без предварительной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задинки к заготовкам всех видов обуви первой строчкой без предварительной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носки к заготовкам всех видов обуви первой строчкой без предварительной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обтяжка платформы (вкладыша) и каблука к заготовке строчечно-клеевой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подошвы к заготовкам выворотной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рант к заготовке;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рант к затяжной кромке объемной заготовки по всему периметру;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ремни наружные задние и передние к заготовкам всех видов обуви первой строчкой без предварительной наклейки;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 союзки босоножек, туфель в крыльях, сандалий с пришиванием ремня первой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стельки к заготовкам по всему периметру затяжной кромки или в носочной и пяточной частях заготовок;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 украшения к заготовкам всех видов обуви первой строчкой без предварительной наклейки.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берцы туфель и полуботинок сложных контуров модельной обуви по верхнему канту и подкладки под выворотку;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задники жесткие сапог и полусапог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кант ботинок, полуботинок, туфель, сандалий, сандалет и босоножек с одновременной обрезкой кож подкладки;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линии декоративные на деталях заготовок несложных контуров без предварительной разметки, на деталях заготовок сложных контуров и выпуклых рельефов по разметке;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союзки ботинок, полуботинок, туфель, полусапог и передов сапог второй и последующими строчками;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шов мокасиновый на машине и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текстильные заготовки обуви окантовочной тесьмой.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Литье: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стельки;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каблуки с имитацией под наборный;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матрицы силиконовые для тиснения одноцветных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цельноформованная обувь (крепление подошвы и каблука).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Прикрепление: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каблуки к пяточной части обуви клеем на прессе;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каблуки к пяточной части обуви без предварительной накладки винтами или гвоздями;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каблуки с установкой на пяточную часть обуви, подгонкой подошвы под каблук;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обводка боковая резиновая на заготовку;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подошвы к заготовке выворотной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подошвы к заготовке кожаным шнуром в обуви бортового метода 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подошвы на след ручной модельной обуви (накладывание) с обработкой ее вручную (подстрагивание, расколачивание, прикрепление крокульной части, обрезка крокуля);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подошвы, каблуки и задний наружный ремень - метод горячей вулканизации;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подошвы кожаные в носочной части юфтевой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Выполнение особо сложных операций по сборке верха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Сборка заготовок без разделения труда методом соединения деталей заготовки ниточными швами на швейном оборудовании различных типов и классов.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Выполнение сложных операций по сборке обуви на обслуживаемой машине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Обеспечение совмещения контуров накладываемых и скрепляемых деталей или равного расстояния между ними и от края подошвы и следа.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деревянных каблуков для обуви индивидуального заказа, придание каблукам необходимых форм и размеров.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Регулирование и наладка машины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Пристрочка: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задники жесткие сапог и полуботинок первой строчкой;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переда сапог первой и второй строчкой без предварительной наклейки поднаряда;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переда сапог из юфти первой строчкой с предварительной наклейкой поднаряда;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союзки к берцам и берцев к союзкам ботинок, закрытых туфель и полусапог, модельной обуви и деталей союзок сложных контуров первой строчкой без предварительной наклейки.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Сборка заготовок без разделения труда: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обувь модельная;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обувь ортопедическая.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Строчка: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линии на деталях заготовок на трех- и четырехигольных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Литье: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матрицы силиконовые для тиснения многоцветных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подошвы и каблуки на заготовки верха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Прикрепление: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заготовки к подошве плетением;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каблуки клиновидные кожаные (горнолыжная обувь);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подошвы к следу обуви клеем на прессе,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рант к стельке скобками (ранто-прошивной, ранто-скобочной обуви),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подошвы кожаные в пучковой и геленочной частях юфтевой обуви,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подошвы, каблуки - метод строчечно-прессовой вулканизации с боковым обжимом.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Методы и приемы выполнения операций средней сложности по сборке верха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и методы сборки низа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3.Технологию литья и вулканизации, размеры пресс-форм и колодок.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Размеры и назначение деталей, поступающих на сборку.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Стандарты и технические условия на выпускаемую продукцию.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Порядок эксплуатации и регулирования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устранения мелких неполадок узлов и механизмов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Методы и приемы выполнения сложных операций по сборке верха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Требования, предъявляемые к качеству полуфабрикатов и применяемых вспомогательных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Температуру плавления вулканизационной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Размеры колодок и пресс-форм.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Ассортимент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Устройство обслуживаемого оборудования, порядок его эксплуатации и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Технологический процесс сборки заготовок обуви без разделения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и методы сборки деталей заготовок без последующей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Способы изготовления каблуков для обуви индивидуального заказа.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Стандарты и технические условия на материалы, применяемые для изготовления заготовок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Требования, предъявляемые к формам каблуков.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Виды древесины, их свойства и пороки.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Рецептуру дозировки компонентов при сборке обуви методом литья.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Нормативы на выполнение особо сложных технологических операций по сборке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Устройство, порядок эксплуатации, регулирования и ремонта обслуживаемых машины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ортопедической обуви (отделочник ортопедической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 (вручную)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30. Карточка профессии "Сборщик ортопедической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7536-1-024 "Сборщик обуви (вручную)"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(4.1.-1, 4.1.-2) – от стажа работы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 (4.1.-1, 4.1.-2)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28-29, пункты 65-68, Сборщик обуви, 6-7 разряды.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сборщиком ортопедической обуви 5 разряда не менее 2 лет;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уровень: стаж работы сборщиком ортопедической обуви 6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и особо сложных операций по сборке обуви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особо сложной обуви и в атипичных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особо сложной обуви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пяточной и геленочной частей модельной обуви одновременно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Выполнение сложных операций по сборке обуви на обслуживаемой машине или вручную.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Прикрепление: подошв к заготовкам и стелькам, подметок к подошвам шпилечным, винтовым и гвоздевым методами крепления, подошв с наклеенными по всему периметру рантами к следу обуви клеем на прессе.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Прикрепление союзок к подошве декоративными гвоздями.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Регулирование, наладка машины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особо сложных операций по сборке обуви путем пристрачивания подошв, подложек и первого слоя подошв к затянутой обуви рантового, доппельного, прошивного и сандального методов крепления.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Вшивание ранта к губе рантовой стельки на обслуживаемой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ровной строчки и установленной частоты стежей.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Регулирование и наладка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Способы и методы сборки обуви, ее технологические нормативы.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Устройство, порядок эксплуатации, регулирования и наладки обслуживаемых машины 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Способы и методы сборки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Нормативы и технологические режимы на выполнение операций по сборке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Устройство, порядок регулирования, наладки и устранения мелких неисправностей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 ортопедической обуви (отделочник ортопедической обуви)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31. Карточка профессии "Фрезеровщик ортопедической обуви  (отделочник ортопедической обуви)"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7536-1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7536-1-030 "Фрезеровщик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ортопедической обуви (отделочник ортопедической обуви)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(2.0., 2.1., 2.2.)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8, пункты 18-19, Фрезеровщик обуви, 2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практический опыт и /или профессиональная подготовка при наличии общего, среднего образования, но не ниже основного среднего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затяжчиком ортопедической обуви 1 разряда не менее одного года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7536-2-002 Обувщик по пошиву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обуви после затяжки и фрезерование уреза подошв и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задач, частично самостоятельно,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 определенной долей самостоятельности выполнение простых работ по фрезерованию ортопедической обуви на обслуживаемой машине или вручную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Фрезерование голенков, кранца каблуков ножом, выемка углубления в каблуке (ляписа).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Удаление на обслуживаемой машине или вручную специальными фрезами излишков на деталях низа обуви без выхватов и повреждений.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Придание деталям требуемой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и способы фрезерования обуви.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деталям и полуфабрикатам обуви, поступающим на фрезерование.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руководством с определенной долей самостоятельности, добросовестность, аккуратность, ответственность за решение поставленных задач, добросовестность, аккуратность, коммуникабельность, исполнительская дисциплина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ортопедической обуви (отделочник ортопедической обуви)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32. Карточка профессии "Фрезеровщик ортопедической обуви  (отделочник ортопедической обуви)"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7536-1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7536-1-030 "Фрезеровщик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ортопедической обуви (отделочник ортопедической обуви)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- 5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3-разряд (3.0-1,3.0-2) – от стажа работы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4-разряд (3.1-1,3.1-2)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5-разряд (3.2-1,3.2-2)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9-11, пункты 20-250, Фрезеровщик обуви, диапазон разрядов 3-5.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3W07231002 Мастер по пошиву и ремонту ортопедической обуви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затяжчиком 2 разряда не менее одного года;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затяжчиком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затяжчиком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7536-2-002 Обувщик по пошиву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обуви после затяжки и фрезерование уреза подошв и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фрезеровке ортопедической обуви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фрезеровке ортопедической обуви частично самостоятельно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фрезеровке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обслуживаемой машине или вручную, 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Фрезерование на обслуживаемой машине набоек, стелек, подошв, не прикрепленных к обуви, голеночной и уреза пяточной части подошв рядовой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Фрезерование на обслуживаемой машине низкого и среднего каблука, уреза пяточной части формованной подошвы с набойкой, ранта унтов, подошвы с образованием бортика.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Фрезерование - подправка подошвы в крокульной и геленочной частях модельной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Фрезерование - подправка подошв по всему периметру.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Фрезерование на обслуживаемой машине уреза подошв легкой обуви и чувяк.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Регулирование работы обслуживаемой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фрезерования деталей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номера применяемых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фрезерованию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принцип действия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фрезерования деталей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замены применяемых фрез.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Требования, предъявляемые к фрезерованию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эксплуатации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фрезерования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Методы регулирования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ортопедической обуви (отделочник ортопедической обуви)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33. Карточка профессии "Фрезеровщик ортопедической обуви  (отделочник ортопедической обуви)"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7536-1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7536-1-030 "Фрезеровщик обуви"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ортопедической обуви (отделочник ортопедической обуви)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разряд;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 (4.1.-1, 4.1.-2)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12-13, пункты 26-29, Фрезеровщик обуви, диапазон разрядов 6-7.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3W07231002 Мастер по пошиву и ремонту ортопедической обуви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фрезеровщиком ортопедической обуви 5 разряда не менее 2 лет;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уровень: стаж работы фрезеровщиком ортопедической обуви 6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7536-2-002 Обувщик по пошиву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обуви после затяжки и фрезерование уреза подошв и каблуков на обслуживаемой машине или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особо сложной обуви и в атипичных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особо сложной обуви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пяточной и геленочной частей модельной обуви одновременно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Фрезерование на обслуживаемой машине уреза резиновых подошв, подошв из заменителей натуральной кожи всех видов обуви, кроме легкой обуви и чувяк.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Фрезерование уреза пяточной части резиновых подошв с набойкой.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регулирование и наладка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Фрезерование на обслуживаемой машине уреза кожаных подошв всех видов обуви, уреза подошв с кожаной подошвой рантоклеевого метода крепления, уреза пяточной части кожаных подошв, кожаных подложек с каблуком.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Регулирование и наладка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фрезерования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готовой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регулирования и наладки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фрезерования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готовой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регулирования и наладки обслуживаемой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 (вручную)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34. Карточка профессии "Модельер-конструктор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7536-1-009 "Модельер (модельер-конструктор) ортопедической обуви"*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(3.0-1, 3.0-2)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41, пункты 91-92, Модельер ортопедической обуви, 3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ТиПО на базе основного среднего образования.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3W07231102 Сборщик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4S07230106 Модельер-конструктор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сборщиком ортопедической обуви или раскройщиком ортопедической обуви 2 разряда не менее двух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обуви;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 ортопедической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конструирование и внедрение новых видов и моделей ортопедической обуви и стелек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конструированию и моделированию ортопедической обуви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конструированию и моделированию ортопедической обуви частично самостоятельно в знакомых и стабильных условиях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и лекал ортопедической обуви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моделей для верха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Снятие эскиза с ортопедической колодки, изготовленной в соответствии с размерами, указанными врачом в заказе.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Выкраивание моделей из бумаги на детали верхнего кроя и подкладки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Разработка новых моделей и внедрение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Конструирование лекала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Апробация и запуск в производство новых моделей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Разработка предложений по внесению изменений и дополнений при необходимости в конструкцию старых моделей.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Конструирование и моделирование ортопедической обуви по индивидуальным заказам.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Отслеживание и проверка ортопедической обуви на соответствие медицинскому заказу в процессе сборки изделия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Подготовка документов для утверждения новых моделей ортопедической обуви.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Анатомию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деформаций и ампутаций стоп.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Технологию построения моделей заготовок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Нормы припусков при раскрое деталей для верха и подкладки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Номенклатуру, виды и типы ортопедической обуви и стелек.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Виды материалов для изготовления ортопедической обуви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снятия мерок для изготовления протезно-ортопедических изделий с использованием традиционных и 3D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Технология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Общую 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Медицинские аспекты назначения и применения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ортопедической обуви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техник-ортопед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техник-протезист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35. Карточка профессии "Модельер-раскройщик верха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7532-2-003 "Раскройщик"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Модельер-раскройщик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(2.0.-1, 2.0.-2)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104, пункты 496-498, Раскройщик материалов, 2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практический опыт и /или профессиональная подготовка при наличии общего, среднего образования, но не ниже основного среднего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затяжчиком ортопедической обуви или сборщиком ортопедической обуви 1 разряда не менее одного года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колодок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и кройка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задач, частично самостоятельно,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 определенной долей самостоятельности выполнение простых работ по моделированию и кройке верха ортопедической обуви на раскройно-резательных машинах или вручную при помощи специальных приспособлений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Раскраивание материалов на простые детали и изделия по предварительной разметке на раскройно-резательных машинах или вручную при помощи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раскраиваемых материалов по качеству, цвету, толщине, сортам и текстуре.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Обеспечение наиболее экономного использования раскраиваемых материалов, качества кроя, чистого, ровного среза.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Смена и заточка режущего инструмента и ограничителей на раскройно-резательных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Регулирование и наладка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Укладка выкроенных деталей в пачки или специальную тару по размерам и видам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Примеры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бумага - раскраивание на детали кожгалантерейных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картон - раскраивание на заготовки меховых камер язычковых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кожи искусственные - раскраивание на заготовки для камер язычковых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кожи искусственные- раскраивание на заготовки футляров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кожи натуральные - раскраивание на заготовки ремней язычковых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кожи - раскраивание на ремешки;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кожи сыромятные, кожзаменители и текстильные материалы - раскраивание на делюжки без предварительной разметки;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кожи сыромятные - раскраивание на сшивки;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коленкор - разделка, обрезка и раскраивание на детали футляров по шаблонам;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лоскут кожаный или кожзаменителей - раскраивание на детали подкладки, отделки, закрепки, простилки, мелкие детали технических и кожгалантерейных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материалы кожевенные - раскраивание на прошву, шнурки, обводки, ремешки установленной длины и ширины;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 паропласты пенополиуретановые, вспененные латексы на тканевой основе, пенопористая резина - раскраивание на прокладки язычковых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ремни - раскраивание на прокладки;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ткани - раскраивание на заготовки борин, прокладки под сетки и механизмы, ремни язычковых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ткани и кожзаменители - раскраивание по заранее намеченным линиям на делюжки, по диагонали;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ткани - раскраивание на тесьму.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Рациональные приемы и способы раскроя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Стандарты и технические условия на материалы и выкроенные детали и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использования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Наименование и назначение раскраиваемых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Принцип действия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руководством с определенной долей самостоятельности, добросовестность, аккуратность, ответственность за решение поставленных задач, добросовестность, аккуратность, коммуникабельность, исполнительская дисциплина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ортопедической обуви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модельер-раскройщик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36. Карточка профессии "Модельер-раскройщик верха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7532-2-003 "Раскройщик"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Модельер-раскройщик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(3.0-1, 3.0-2) – от стажа работы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(3.1-1, 3.1-2)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(3.2-1, 3.2-2)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105-107, пункты 499-507, Раскройщик материалов, диапазон разрядов 3-5.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3W07231101 Раскройщик материалов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модельером-раскройщиком 2 разряда не менее одного года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модельером-раскройщиком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модельером-раскройщиком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колодок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и кройка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моделированию и кройке верха ортопедической обуви частично самостоятельно в знакомых и стабильных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моделированию и кройке верха ортопедической обуви частично самостоятельно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моделированию и кройке верха ортопедической обуви средней сложности на обслуживаемых прессах, станках, машинах или вручную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Раскрой материалов на детали средней сложности обувных, кожгалантерейных, шорно-седельных изделий, деталей музыкальных инструментов по предварительной разметке на обслуживаемых прессах, станках, машинах или вручную, шпона ценных пород древесины для сложных деталей музыкальных инструментов по чертежам и заданным размерам на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Сортировка элементов кроя кожи по толщине, качеству, топографическим участкам.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Утюжка, закладка в альбомы, закатка полос лайки для придания проемным клапанам музыкальных инструментов требуемой упругости.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Разработка моделей для верха профилактической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Снятие развертки (эскизов) с ортопедической колодки, изготовленной в соответствии с размерами, указанными врачом в заказе.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Изготовление выкройки деталей на смоделированную индивидуальную колодку согласно заказам и показаниям врача профилактической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Выкройка моделей из бумаги на детали верхнего кроя и подкладки.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моделей для верха малосложной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войлок - раскрой на детали седел, хомутов, упряжки, людского снаряжения, польстеры, фильцы фенгерные и фигурные клавишных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делюжки из кожи - раскрой на ремни и полосы для технических изделий из кожи;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картон, коленкор, ледерин, бумага - раскрой на детали футляров на налаженных станках, картонно- и бумагорезальных машинах или вручную по шаблонам, лекалам и приспособлениям;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кожи натуральные - раскрой на контрфенгеры пианино;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кожи - раскрой на детали верха рабочих рукавиц и вачег, ремни различных видов, детские сумки, обтяжку для ручек, платки на перчатки, делюжки для ремней и оплеток;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лоскут кожаный и кожзаменителей - раскраивание на детали верха обуви на прессе;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поролон - раскрой;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ремни сыромятные посаженные - раскрой вручную на детали изделий с комплектованием 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кожи - раскрой на цилиндры и круги для рантов и кожаных цилиндров;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материалы текстильные и кожзаменители - раскрой на детали верха и подкладки обуви, детали кожгалантерейных и шорно-седельных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сукно капсюльное - раскрой на заготовки для капсюлей и клавиш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 фанера-раскрой на жилки щипковых музыкальных инструментов, на детали кожгалантерейных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Раскрой материалов на детали средней сложности без предварительной разметки на прессах, электрических закройных ножах, пилах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Соблюдение правильного распределения моделей по основе и утку текстильных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схемы раскроя.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 выхода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Проставление артикула, фасона, размера, иных реквизитов.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точного соответствия деталей по площади и контуру резаков, комплектности и парности кроя.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Подбор отделочного материала по цвету и оттенкам в соответствии с формой и отделкой столового серебра, хрусталя и ювелирных изделий в сочетании с наружной и внутренней отделкой футляра.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Наладка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моделей для верха сложной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войлок - раскрой по лекалам на детали седел, хомутов, упряжи, деталей людского снаряжения;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кожи - раскрой на детали балетных коробок, несессеров, папок, портфелей, рукавиц, сумок всех видов (кроме детских), бумажников, портмоне, кошельков, обложек для документов и книг, портсигаров, футляров разных (кроме футляров для биноклей, кино- и фотоаппаратов и музыкальных инструментов);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кожи - раскрой на детали подкладки, пластины, бесконечные ремешки, заготовки для хромовых муфт, делительные и погонялочные ремни, гантины;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материалы текстильные и кожзаменители - раскрой на детали верха, подкладки, промежуточные детали обуви (простилки, пучки, боковинки, подноски, подпяточники и иное) и на детали кожгалантерейных и шорно-седельных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мех - раскрой на детали подкладки и отделки;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ткани шелковые, полубархатные, бархатные, переплетные, замша - раскрой на детали для наружной и внутренней отделки футляров, выставочных низков и подставок для футляров любой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Раскрой кож по топографическим участкам на прессе или вручную на детали для сложных обувных, кожгалантерейных, шорно-седельных и иных изделий с обеспечением наиболее рационального использования кож.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Сортировка элементов кроя кож по толщине, качеству и топографическим участкам, определение их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Соблюдение правильного расположения моделей в отношении направления тягучести кож.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комплектности и парности кроя, чистого и ровного среза, точного соответствия деталей по площади и контуру резаков.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шаблонов и приспособлений для раскраивания и отделки футляров.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Наладка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выкройки деталей на смоделированную индивидуальную колодку согласно заказам и показаниям врача сложной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кожи - раскрой на детали подкладки обуви, супинаторные полустельки, кожгалантерейные изделия;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кожи - раскрой на платки, перчатки, футляры для биноклей, музыкальных инструментов, кино- и фотоаппаратов, и детали спортивных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кожи хромовые, юфтевые, полувальные - раскрой на детали шорно-седельных изделий и изделий людского снаряжения;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кожи сыромятные – раскрой на ремни и гужи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кожи – раскрой на детали для футляров сложных форм и различных конфигураций с точной подгонкой и отделкой кожаного кроя;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чепраки, воротки, полы - раскрой на заготовки для сучильных рукавов; на круги и сектора для технических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материалы и кожзаменители дублированные – раскрой на детали верха, подкладки, промежуточные детали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текстильные дублированные материалы - раскрой на детали верха и подкладки обуви, детали кожгалантерейных и шорно-седельных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раскроя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Устройство, порядок эксплуатации обслуживаемого оборудования и применяемого контрольно-измерительного инструмента.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Свойства и назначение раскраиваемых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Стандарты и технические условия на раскраиваемые материалы и выкроенные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Виды, назначение, фасоны и размеры раскраиваемых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Количество раскраиваемых деталей в комплекте.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Анатомия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Виды деформаций и ампутаций стоп.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Устройство, порядок эксплуатации и наладки обслуживаемого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Системы рационального размещения резаков и лекал на материале.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Технологию изготовления футляров высокой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построения моделей заготовок 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Нормы припусков при раскрое деталей для верха и подкладки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снятия мерок для изготовления протезно-ортопедических изделий с использованием традиционных и 3D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Технологию производства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Общую 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Свойства, назначение и классификацию раскраиваемых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Стандарты и технические условия на раскраиваемые материалы и выкроенные детали;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Виды, назначение, фасоны, размеры деталей и изделий, количество деталей в комплекте.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рационального размещения резаков и лекал на раскраиваемом материале.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использования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компоновки деталей в футлярах, подбора отделочных материалов для футляров, 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эксплуатации и наладки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ортопедической обуви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модельер-раскройщик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37. Карточка профессии "Модельер-раскройщик верха ортопедической обуви":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7532-2-003 "Раскройщик"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Модельер-раскройщик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– 7 разряд (4.1-1, 4.1.-2)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108-109, пункты 508-511, Раскройщик материалов, диапазон разрядов 6-7.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3W07231102 Сборщик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 Модельер-конструктор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модельером-раскройщиком 5 разряда не менее 2 лет;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уровень стаж работы модельером-раскройщиком 6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колодок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моделей и кройка верха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малосложной обуви и в атипичных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малосложной обуви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 кож на детали верха модельной обуви на прессе или вручную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Раскрой кож на детали верха обуви на обслуживаемых прессах или вручную в комплектах для пары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правильного расположения моделей в отношении направления тягучести кожи.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Обеспечение рационального использования кожевенных материалов, чистого и ровного реза, точного соответствия деталей по площади и контуру резаков, одинаковой толщины и плотности деталей в паре, однородной окраски и мереи кожи в деталях.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Раскрой кож на детали верха модельной обуви на прессе или вручную в комплектах для пары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правильного расположения деталей в отношении направления тягучести кожи.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Обеспечение рационального использования кожевенных материалов с различными видами отделки, чистого и ровного реза, точного соответствия деталей по площади и контуру резаков, одинаковой толщины и плотности деталей в паре, однородной окраски и мереи кожи в деталях.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порядок эксплуатации и наладки обслуживаемых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Свойства и назначение раскраиваемых кожевенных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технические условия на материалы и детали верха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назначение, фасоны и размеры обуви, для которой предназначены раскроенные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деталей в комплекте данного фасона и вида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рационального размещения резаков на раскраиваемой коже.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использования кожевенных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порядок эксплуатации и наладки применяемого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Свойства и назначение раскраиваемых кожевенных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Стандарты и технические условия на раскраиваемые материалы и детали модельной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деталей в комплекте данного фасона и вида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рационального размещения резаков на раскраиваемой коже.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использования кожевенных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ортопедической обуви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техник-ортопед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техник-протезист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38. Карточка профессии "Модельер колодок":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7536-1-008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колодок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4-разряд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5-разряд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4-разряд (3.1-1,3.1-2) – от стажа работы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5-разряд (3.2-1,3.2-2)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типовым квалификационным характеристикам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34-35, пункты 77-80, Модельер колодок, диапазон разрядов 3-4.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ТиПО на базе основного среднего образования.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обуви или изделий из кожи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3W07231002 Мастер по пошиву и ремонту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3W07231102 Сборщик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4S07231104 Техник-технолог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уровень: стаж работы сборщиком обуви 2 разряда не менее 2 лет;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модельером 3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ортопедической обуви;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ортопедической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 ортопедической обуви;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колодок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моделирование колодок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стандартных задач по моделированию колодок частично самостоятельно в знакомых и стабильных условиях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моделированию колодок всех видов обуви 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колодок (слепков) из гипса для ортопедической обуви: приготовление гипсового раствора, подготовка марле-гипсового негатива, заливка его гипсовым раствором, обработка гипсовых колодок (слепков) в соответствии с формами и размерами стопы, указанными врачом в заказе.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Подгон и подбор колодок на малосложную и профилактическую обувь в соответствии с формами и размерами стопы, указанными врачом в заказе.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Изготовление основной стельки согласно отклонениям, при необходимости выполнение блоковки корсета.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Изготовление стельки по индивидуальным заказам населения в соответствии с назначением врача-ортопеда.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 на прессах и ином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Изготовление колодок из дерева для ортопедической обуви и обуви индивидуального заказа.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Подбор и подгонка колодок в соответствии с конфигурацией стопы и размерами, указанными в заказе, уменьшение или наращивание объема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Подбор и подгонка ортопедических колодок с соблюдением размеров и объемных измерений ног заказчика, указанных врачом в заказе.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Блоковка жестких деталей под пробку, подгонка и приклейка пробки.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Подгон колодки и гипсовых слепок в особо сложных случаях при слоновости, ампутациях по Шопару, Лисфранку.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Технологию изготовления и обработки гипсовых колодок (слепков).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Анатомию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деформаций и ампутаций стопы.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Технологию построения и изготовления колодок.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Требования, предъявляемые к качеству древесины.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снятия мерок для изготовления протезно-ортопедических изделий с использованием традиционных методов или 3 D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Технологию производства протезно-ортопедической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Общую теорию протезостроения, ортезостроения.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 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ортопедической обуви 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затяжчик ортопедической обуви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модельер-закройщик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техник-ортопед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техник-протезист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техник-технолог-протезист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39. Карточка профессии "Пошивщик ортопедических и иных изделий"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"Изготовитель корсетов"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"Швея"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(1.0.-1, 1.1.-2)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30, пункты 318-319, пошивщик изделий, 1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 и/или краткосрочное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Изготовитель корсетов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швея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непосредственным руководством и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простых задач в соответствии с инструкциями под непосредственным руководством и контролем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 определенной долей самостоятельности выполнение простых работ по изготовлению текстильных корсетно-бандажных изделий и ортезов из дублириновых тканей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пошиву элементов изделий вручную: обметка петель, пришивка пуговиц, закрепление концов ниток, скрепление шлевок внакладку или встык нитками.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Выполнение операций по пошиву простых ортопедических изделий снаряжения, деталей сыромятной и сырцовой сшивкой с применением игл, приспособлений, инструмента или без них в соответствии с технологическими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вручную: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петли, пряжки к ремням войлочной подушки хомута;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прокладки к налобникам;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пряжки к изделиям;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сметка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Способы и порядок выполнения работ по пошиву элементов изделий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Номера игл и ниток, порядок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Требования, предъявляемые к выполняемой операции и качеству пошива.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возникновения дефектов при пошиве изделий,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снятия мерок традиционных и современных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Методы и приемы выполнения швейных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Устройство обслуживаемого оборудования, номера швейных игл и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Технологию изготовления текстильных корсетов, бандажей, текстильных ортезов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непосредственным контролем, добросовестность, аккуратность.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 (Бандажист)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40. Карточка профессии "Пошивщик ортопедических и иных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"Изготовитель корсетов"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"Швея"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(2.0.-1, 2.1.-2)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31, пункты 321-323, Пошивщик изделий, 2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практический опыт и /или профессиональная подготовка при наличии общего, среднего образования, но не ниже основного среднего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пошивщиком ортопедических изделий (Бандажистом) 1 разряда не менее одного года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Изготовитель корсетов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швея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задач, частично самостоятельно, в знакомых и стабильных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с определенной долей самостоятельности выполнение работ средней сложности по пошиву ортопедических и иных изделий на обслуживаемой машине или вручную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операций по пошиву простых изделий или элементов изделий на швейной машине: ремней, деталей из тесьмы, пуховок, шлевок, кожаных углов, кедера, ручек для всех видов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Пристрачивание наконечников к застежке молнии, пошив подкладки для всех видов изделий, карманов, перегородок, средников, дна и иных деталей и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Со-страчивание, настрачивание, обстрачивание, окантовывание, обметка внутренних деталей и элементов изделий по верхнему краю.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Обметка петель, пришивка пуговиц, скрепление изделий на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Пристрачивание резинок к ортопедическим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Нашивание войлока на щиток игрока вручную, сшивание изделий в одну иглу с предварительным наколом шилом.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Выполнение операций по пошиву средней сложности ортопедических изделий методом соединения деталей, изделий ниточными швами на швейном оборудовании различных типов и классов или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Сшивка, прошивка, склейка и скрепление плоских кожаных, резиновых, пеньковых, шерстяных, хлопчатобумажных приводных ремней, а также круглых, кожаных ремней, не требующих склейки.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Обеспечение ровной строчки с утянутой ниткой без обрывов и пропусков стежков, частоты стежков и расстояний от края деталей в соответствии с требованиями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Регулирование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Посадка сыромятных ремней вручную с целью получения необходимой ширины, плотности и толщины ремня и сшивки в соответствии с техническими условиями.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вручную: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пряжки к ремням, концы крышек к хомутным подушкам, козырьки к сиденьям, крестовины, костыльки и клеванты, карабины к пассовым ремням, карабины и петли к шнуру револьверному, лейцы, мочки, наконечники, нагрудники, насадки, обтяжки кожаные в части металлических каркасов;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обтяжки подушки, полукольца в откосные ремни, пряжки к ремням, подлавки, пряжки и кольца в щечные ремни, перегубники, подушки седельные, подкладки под полки ленчика, пряжки к коротким плечевым ремням, полукольца к муфтам, пряжки с клапанами и неподвижными шлевками к ремням, постромки, тебеньки к арчаку, узды, чумбуры, шлевки к деталям и изделиям, штрипки к потникам;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крышки потниковые (передние и задние части) - окантовка;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подушки хомутовые по передним и задним валикам - сметка;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углы крышек и дно корпуса - зашивка;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на машине: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горты к деталям, петли на корпуса, подушки спинные на корпуса - нашивка;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горты к каркасам, запряжники, ручки - пристрачивание;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края верха деталей, крышки передних краев - обстрачивание;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подушки спинные, чехлы - пошив;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чехлы подушек и ручек – со-страчивание.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Принцип действия, порядок эксплуатации и регулирования швейных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Способы выполнения работ по пошиву изделий и требования, предъявляемые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Технические условия на материалы, сорта, свойства материалов, применяемых при сшивке, склейке, скреплении.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Требования, предъявляемые к качеству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и порядок применения используемых контрольно-измерительных приборов 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Нормативы на пошив изделий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условия на ремни и сшивку.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Порядок снятия мерок традиционных и современных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Методы и приемы выполнения швейных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Устройство обслуживаемого оборудования, номера швейных игл и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руководством с определенной долей самостоятельности, добросовестность, аккуратность, ответственность за решение поставленных задач, добросовестность, аккуратность, коммуникабельность, исполнительская дисциплина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ортопедических изделий (Бандажист)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41. Карточка профессии "Пошивщик ортопедических и иных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"Изготовитель корсетов"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"Швея"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32-34, пункты 324-331, Пошивщик изделий, диапазон разрядов 3-5.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3W07230101 Швея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 Мастер по пошиву и ремонту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затяжчиком 2 разряда не менее одного года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затяжчиком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затяжчиком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Изготовитель корсетов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Швея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пошиву ортопедических и иных изделий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пошиву ортопедических и иных изделий частично самостоятельно в знакомых и стабильных условиях.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пошиву ортопедических и иных изделий на обслуживаемой машине или вручную, 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индивидуальных бандажных креплений к протезно-ортопедическим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Кройка деталей бандажных и корсетных изделий по готовым лекалам.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Выполнение работ по пошиву средней сложности изделий или элементов изделий на швейной машине: изделий из натуральной и искусственной кожи, ремней.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Со-страчивание и расстрачивание составных деталей верха.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Обстрачивание и окантовывание наружных деталей и элементов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Пристрачивание кедера и застежки-молнии.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Настрачивание цупферов, клапанов, кокеток, ремней и иных наружных деталей, сострачивание (сборка) ботана, клинчиков, фальд, дна со стенками без одновременного прокладывания кедера.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Встрачивание средников и перегородок в изделие.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Обстрачивание и окантовывание краев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Строчка вытачек, складок, декоративных линий, выпуклых рельефов, сшивание изделий в две иглы с наколом шилом.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Дошивание непрошиваемых машиной участков и закрепление машинных швов при сшивании изделий в две иглы с наколом шилом.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Выполнение сложных операций по пошиву шорно-седельных изделий, изделий из брезента и палаточных тканей методом соединения деталей и изделий ниточными швами на швейном оборудовании различных типов и классов или вручную с применением игл, приспособлений, инструмента, заготовка хомутной подушки и войлочных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Сшивка, прошивка, склейка и скрепление плоских кожаных, пеньковых, шерстяных, резиновых, хлопчатобумажных приводных ремней и круглых кожаных ремней, требующих склейки.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Обеспечение ровной строчки с утянутой ниткой без обрывов и пропусков стежков, частоты стежков и расстояний между строчками и от края в соответствии с требованиями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Пошивка и сшивка технических изделий на швейной машине в несколько слоев долевой или фигурной строчкой.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Посадка сыромятных ремней, сшивка на машине с целью получения необходимой ширины, плотности и толщины ремня и сшивки в соответствии с техническими условиями.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Регулирование посадочных роликов.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Регулирование и наладка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вручную: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бенфуторы к крыльям, горты, крыши потниковые, кранцы хомута, недоуздки, надгрудники, нашильники, ремни, сиденья, сумы переметные заднего и переднего вьюков, шлеи - пошив;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валики войлочные - зашивка и обтяжка;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крышки к подушкам, крышки к передним валикам хомутов, пряжки поясные с клапанами к ремням, перегородки, пряжки к разным ремням, ремни подвеса к корпусам - пришивка;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ребра корпусов и крышки - окантовка;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ребра крышек корпусов - сметка;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углы каркасов - скрепление;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хомутные подушки и войлочные детали - заготовка;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на швейной машине: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верх изделий - обстрачивание;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верчанки хомутины кожей - обтяжка;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крючки к резинкам, крышки к передним валикам хомутов, носильные петли, пряжки к ремням, подстрочки к поясным ремням с фигурной расстрочкой и пряжки с клапанами, патронные коробки с застежными гортами и крышки на стенки кобур, плечевые ремни - пристрачивание;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детали ременные разные, кольца к наколенникам – со-страчивание;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корпуса и крышки изделий - окантовка ребер;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пряжки и кольца в ремни, петли в ремни, ремни настрочные, углы хомутных подушек, углы крышек к потникам, углы крышек - зашивка;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покрышки седел на войлок, покрышки седелочные на шарнир, ремни на прокладки, резинки на шарнир - настрачивание;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супони и ремни - свивание.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пошиву сложных изделий на обслуживаемых машинах с одновременным прокладыванием кедера или окантовкой швов - на углопрошивных машинах, сложных изделий - на рукавных, колонковых машинах и машинах с опорной стойкой.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Пристрачивание напалка к изделию из натуральной и искусственной кожи.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Пошив изделий дентовым методом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сложных операций по пошиву протезных изделий из кожи и войлока, сырцовой сшивкой ниточными швами на швейном оборудовании различных типов и классов или вручную с применением игл, шильев, приспособлений,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ровной строчки с утянутой ниткой без пропусков стежков и обрывов ниток, частоты стежков и расстояний между строчками и от края деталей в соответствии с требованиями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Регулирование и наладка применяемых машин, оборудования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ортезов и бандажей по индивидуальным меркам.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Изготовление ортезов на нижние и верхние конечности из текстильных, дублированных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Изготовление стандартных и скротальных грыжевых бандажей.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Изготовление лекала.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на швейной машине: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детали изделий - пошив на рукавных машинах;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горты с подложками на ремни, прокладки с гнездами карманов на корпуса, пластины целлулоидные в ботаны планшеток, файи, шлевочки шомпольные на корпуса - настрачивание;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рельеф карманов на плоских машинах - застрачивание;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вручную: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крышки к подушкам хомутов обозных - пришивка;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подушки войлочные с крышками седелок прямых - пошив.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пошиву особо сложных изделий на строчковых машинах, изделий жесткой конструкции - на углопрошивных машинах, с одновременной окантовкой швов.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Застрачивание валиков и бокового шва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изготовление лекал.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Изготовление ортезов и бандажей по индивидуальным меркам, в том числе индивидуальных лифов.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текстильных ортезов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Изготовление индивидуальных корсетов и бандажей – раскрой, примерка, пошив.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Изготовление бюстгалтеров для протезов грудной железы.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Устройство, порядок технической эксплуатации, регулирования и наладки швейных машин и оборудования, в том числе специальных швейных машин для кожгалантерейного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порядок применения специальных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 Способы выполнения работ по пошиву изделий средней сложности, последовательность пропускания ремней через швейную машину.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условия на ремни и сшивку.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Способы выполнения фигурных зашивок в соответствии с технологией и утвержденными образцами.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Требования, предъявляемые к качеству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Порядок снятия мерок традиционных и современных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Технологию изготовления текстильных корсетов, бандажей, текстильных ортезов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Устройство, порядок технической эксплуатации швейных машин различного назначения.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регулирования и наладки швейных машин на пошив материалов разной толщины.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выполнения работ по пошиву сложных изделий, в том числе спортивных и шорно-седельных.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Способы отделки всех видов текстильных бандажей, корсетов, ортезов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выполнения машинной и ручной строчки.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Устройство, порядок технической эксплуатации и способы регулирования швейных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Способы выполнения работ по пошиву особо сложных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Технологические требования к отделке всех видов текстильных корсетов, бандажей, ортезов на верхние и нижние конечности.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Конструкцию и технологию изготовления текстильных корсетов, ортезов и бандажей.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Приемы подгонки и примерки текстильных корсетов, ортезов и бандажей, бюстгалтеров для протезов грудной железы.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пошивщик ортопедических и иных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42. Карточка профессии "Пошивщик ортопедических и иных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"Изготовитель корсетов"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"Швея"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4.1.-2)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9 декабря 2020 года № 490 "Об утверждении Единого тарифно-квалификационного справочника работ и профессий рабочих (выпуск 45)" (зарегистрирован в Реестре государственной регистрации нормативных правовых актов под № 21757).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35, пункты 332-333, Пошивщик изделий, 6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3W07230101 Швея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 Мастер по пошиву и ремонту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затяжчиком ортопедической обуви 5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7531-1-001 Изготовитель корсетов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7536-1-016 Швея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 ортопедических и иных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сложных, малосложных изделий и в атипичных случаях.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сложной, малосложной обуви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работ по пошиву ортопедических и иных изделий на обслуживаемой машине или вручную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изготовление лекала.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ортезов и бандажей по индивидуальным меркам, в том числе индивидуальных лифов.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текстильных ортезов всех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индивидуальных корсетов и бандажей – раскрой, примерка, пошив.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Примерка и подгон текстильных корсетов;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Изготовление бюстгалтеров для протезов грудной железы.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Способы выполнения работ по пошиву изделий особого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порядок технической эксплуатации и способы регулирования специальных швейных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требования к отделке всех видов текстильных корсетов, бандажей, ортезов на верхние и нижние конечности.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Конструкцию и технологию изготовления текстильных корсетов, ортезов и бандажей.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подгонки и примерки текстильных корсетов, ортезов и бандажей, бюстгалтеров для протезов грудной железы.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Технологические требования к отделке всех видов текстильных корсетов, бандажей, ортезов на верхние и нижние конечности.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Применение в работе современных технических и цифровых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ортопедической обуви;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ортопедической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43. Карточка профессий "Механик протезно-ортопедических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 разряд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– 5 разряд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– 4 разряд (3.1.-1, 3.1.-2) – от стажа работы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22 октября 2019 года № 563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под № 19510).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53-54, Механик протезно-ортопедических изделий, диапазон разрядов 4-5.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 Мастер по пошиву и ремонту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уровень: стаж работы затяжчиком 3 разряда не менее 2 лет;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затяжчиком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3215-2-001 Механик-протезист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протезированию лиц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и работ по протезированию лиц с инвалидностью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и работ по протезированию лиц с инвалидностью частично самостоятельно в знакомых и стабильных условиях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протезированию лиц с инвалидностью 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Изготовление, подгонка, примерка, отделка и ремонт протезно-ортопедических изделий при типичных односторонних ампутациях из всех применяемых в протезировании материалов (кроме деревянных) с применением специальных станков и приспособлений под контролем более опытных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Разметка стандартных деталей 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Разборка и последующая сборка протезно-ортопедических изделий после примерки.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Обработка поверхности и зачистка фигурных контуров металлических изделий ручным способом с применением инструментов,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отделка и ремонт: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ортезы из слоистого пластика – укрепление металлическими шинами;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протезы бедра с кожаной и полиамидной приемными гильзами – сборка после примерки при односторонней типичной ампутации;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протезы всех видов, ортезы верхних и нижних конечностей – разборка после примерки;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протезы голени с кожаной приемной гильзой – сборка после примерки при односторонней типичной ампутации;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протезы кисти косметические;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протезы предплечья косметические с кожаными и из слоистого пластика приемными гильзами;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протезы предплечья рабочие.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Изготовление, подгонка, примерка, отделка и ремонт протезно-ортопедических изделий при типичных односторонних ампутациях из всех применяемых в протезировании материалов (кроме деревянных) с применением специальных станков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Подгонка приемных гильз.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гипсовых негативов и позитивов для протезов бедра с приемными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Сбор модульных протезов бедра с механическими коленными модулями при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 модульных протезов голени при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негативов голени и бедра при типичной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приемных гильз из слоистых пластиков методом вакуумного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отделка и ремонт: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ортезы на верхние конечности с кожаной, полиэтиленовой и из слоистого пластика приемными гильзами при односторонней ампутации;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ортезы на голеностопный сустав, голень, коленный сустав с приемными гильзами из кожаных, слоистого пластика, полиэтиленовых и иных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протезы плеча и вычленения плеча косметические, рабочие, с тяговой системой управления при односторонней деформации с приемными гильзами кожаными, полиэтиленовыми, из слоистого пластика;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протезы предплечья с тяговой системой управления при односторонней ампутации;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протезы стоп;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до примерки: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протезы бедра с кожаной, металлической, полиамидной, полиэтиленовой, деревянной приемными гильзами при односторонней ампутации;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протезы голени с кожаной, полиамидной, кожполиамидной приемными гильзами;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после примерки: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гипсовые негативы и позитивы на протезы верхних конечностей, протезы стоп и голени при односторонней типичной ампутации – изготовление;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кожаные детали для протезно-ортопедических изделий всех видов – раскрой и блокировка;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протезы бедра с деревянной приемной гильзой.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Номенклатуру протезно-ортопедических изделий модулей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Наименования и свойства материалов, используемых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Устройство и конструктивные особенности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 для изготовления протезно-ортопедических изделий с использованием традиционных методов и 3d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Приемы выполнения разборки, ремонта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Способы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Устройство, назначение, порядок применения рабочего контрольно-измерительного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Технологические требования к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применения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Основы анатомии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Номенклатуру протезно-ортопедических изделий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изготовление негатива и позитива при изготовлении протезов нижних и верхних конечностей при типичной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Устройство и конструктивные особенности всех видов протезно-ортопедических изделий с применением схемы сборки.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Технологические требования к изготовлению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44. Карточка профессий "Механик протезно-ортопедических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8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7 разряд (4.1.-1, 4.1.- 2)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8 разряд (4.2.- 1, 4.2.-2)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октября 2019 года № 563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под № 19510).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55-57, Механик протезно-ортопедических изделий, диапазон разрядов 6-8.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и опыт практической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3W07231002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по пошиву и ремонту ортопедической обуви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механиком протезно-ортопедических изделий 5 разряда не менее 2 лет;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 стаж работы механиком протезно-ортопедических изделий 6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уровень: стаж работы механиком протезно-ортопедических изделий 7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3215-2-001 Механик-протезист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протезированию лиц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всем видам сложных работ по изготовлению, подгонке, примерке, отделке и ремонту протезно-ортопедических изделий в атипичных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всем видам сложных работ по изготовлению, подгонке, примерке, отделке и ремонту протезно-ортопедических изделий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протезно-ортопедических изделий по индивидуальным заказам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Изготовление, подгон, примерка, отделка и ремонт протезно-ортопедических изделий при атипичных односторонних ампутациях нижних конечностей из всех применяемых материалов, с применением стандартных полуфабрикатов на специальных станках, приспособлениях с использованием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Изготовление приемных гильз методом вакуумного формования из слоистых пластиков.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Изготовление приемных гильз методом вакуумного формования из термопластов.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негативов голени и бедра при атипичной односторонней двухсторонней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Изготовление протезов бедра при экзертикуляции в коленном и тазобедренном суставах.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протезов голени с шинами и манжеткой на бедро.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Изготовление протезов верхних конечностей по модульной технологии активно-тяговые.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Настройка коленных модулей с гидравлической и пневматической системой управления фазой переноса.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отделка и ремонт: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аппараты на всю ногу и тазобедренный сустав с кожаными, термопластичными и из слоистого пластика приемными гильзами;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деревянные приемные гильзы протезов голени и бедра, изготовленные вручную и на фрезерно-копировальных станках;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индивидуальный скротальный пелот в грыжевых бандажах;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корсеты шинно-кожаные из слоистых пластиков;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модульные протезы голени и бедра с приемными гильзами из всех видов материалов, изготовленные методом вакуумного формования;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приемные гильзы протезов голени и бедра из термопластичных материалов, изготовленные методом вакуумного формования;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протезы бедра цельнодеревянные;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протезы предплечья, плеча, вычленения плеча косметические с тяговой системой управления, с приемными гильзами, изготовленные методом вакуумного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Изготовление, примерка, подгонка, отделка и ремонт протезно-ортопедических изделий в сложных и атипичных случаях, включая оказание протезно-ортопедической помощи при парной ампутации, из всех применяемых материалов, деревянных протезов нижних конечностей с использованием нестандартных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протезно-ортопедические изделия по индивидуальным заказам (экспериментальные изделия) и протезов верхних конечностей из модульных комплектующих.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Изготовление, подгон, примерка, отделка и ремонт протезно-ортопедических изделий при атипичных односторонних и двухсторонних ампутациях нижних конечностей из всех применяемых материалов, с применением стандартных полуфабрикатов на специальных станках, приспособлениях с использованием оснастки.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сборке экспериментальных и многозвенных узлов протезов с гидравлической и пневматической системой управления фазой переноса.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 и ремонт протезов верхних конечностей с внешними источниками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отделка и ремонт: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гипсовые негативы и позитивы для протезов бедра с приемными гильзами, изготовленные из смол методом вакуумного формования;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деревянные протезы по "Пирогову";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протезы голени и бедра с деревянной приемной гильзой при врожденном недоразвитии нижних конечностей;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протезы для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протезы после вычленения бедра с полукорсетами из термопластичных материалов и литьевых смол методом вакуумного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 гипсовых негативов и позитивов для протезов бедра с приемными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из смол методом вакуумного формования и термопластов протезы голени и бедра с деревянной приемной гильзой, в том числе для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 аппаратов на нижние конечности из смол и термопластов методом вакуумного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Изготовление, примерка, подгон, отделка и ремонт протезно-ортопедических изделий при сочетанной и атипичной ампутации и деформации туловища и позвоночника.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протезно-ортопедической помощи в сложных и атипичных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Использование системного подхода при оказании протезно-ортопедической помощи с позиций создания биотехнических систем "человек-протез" или "человек-ортез".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Изготовление протезов верхних конечностей с внешними источниками энергии (биопротезы).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Изготовление протезов бедра с электронными системами управления фазой переноса и опоры.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программ для настройки протезов с электронными коленными модулями.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Изготовление протезов из экспериментальных и многозвенных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Выявление дефектов в конструкции узлов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Участие в разработке предложений по устранению дефектов в конструкции узлов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Настройки коленных модулей с электронными системами управления и обучения пользованию 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Сборка и настройка протезов голени с электронными стопами.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подгонка, отделка и ремонт: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аппараты на всю ногу при болезни "Петерса";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гипсовые негативы с расчетом углов кривизны дуг позвоночника, позитвы и изготовление корсета "Шено";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корректирующие корсеты из термопластичных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протезы верхних конечностей с источниками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сочетанные и атипичные протезы и ортезы нижних и верхних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снятия мерок, изготовления негатива и позитива для протезов голени и протезов верхних конечностей при изготовлении изделий методом вакуумного формования, корсетов из слоистых пластиков.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Устройство и конструктивные особенности модульных протезов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Технологические требования к изготовлению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изготовления негатива и позитива для протезов голени и бедра при изготовлении атипичных изделий протезов бедра при экзеркуляции в коленном и тазобедренном суставах.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изготовления негатива и позитива для протезов верхних конечностей по модульной технологии активно-тяговые.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Методы изготовления приемных гильз выкуумным формированием.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сборки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Применение в работе современных технических и цифровых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Этапы оказания протезно-ортопедической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их выполнения, включая методы протезирования и особые приемы изготовления протезов при врожденных недоразвитиях верхних и нижних конечностей, изготовления протезов для детей с использованием стандартных и нестандартных полуфабрикатов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требования к изготовлению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снятия мерок, изготовления негатива и позитива для протезов голени, бедра при атипичном двухстороннем протезировании.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Порядок снятия мерок, изготовления негатива и позитива для протезов плеча и предплечья с внешними источниками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обучения пользованию протезами верхних конечностей с внешними источниками энергии.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Применение в работе современных технических и цифровых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Этапы оказания протезно-ортопедической помощи, методы и средства их выполнения, включая методы протезирования и особые приемы изготовления протезов при врожденных недоразвитых верхних и нижних конечностей, изготовления протезов для детей с использованием стандартных и нестандартных полуфабрикатов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объективной оценки достигнутого реабилитационного эффекта.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снятия мерок, изготовления негатива и позитива для протезов голени, бедра и протезов верхних конечностей при изготовлении изделий методом вакуумного формирования, корсетов из слоистых пластиков.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персонального компьютера на уровне пользователя и программ для настойки электронных коленных модулей и биопротезов верхних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Применение в работе современных технических и цифровых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изделий;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сборщик протезов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45. Карточка профессий "Шорник по изготовлению и отделке протезно-ортопедических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 по изготовлению и отделке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(3.2.- 1, 3.2.-2)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22 октября 2019 года № 563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под № 19510).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49-51, пункты 137-143, Шорник по изготовлению и отделке протезно-ортопедических изделий, диапазон разрядов 3-5.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3W07231002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по пошиву и ремонту ортопедической обуви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шорником по изготовлению и отделке протезно-ортопедических изделий 2 разряда не менее одного года;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шорником по изготовлению и отделке протезно-ортопедических изделий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шорником по изготовлению и отделке протезно-ортопедических изделий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ремонт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выполнению шорных работ по изготовлению и отделке протезно-ортопедических изделий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стандартных задач по выполнению шорных работ по изготовлению и отделке протезно-ортопедических изделий частично самостоятельно в знакомых и стабильных условиях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ремонту протезно-ортопедических изделий - шорных работ без замены кожподкладки, с определенной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Спускание краев в изделиях, деталях вручную и на брусовочных машинах;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Разметка, пробивка отверстий под блочки, пустотелые заклепки и их установка;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Выполнение операции по пришивке плоских кожаных деталей машинным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Прикрепление наружных деталей вручную;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Разметка расположения кожаных полуфабрикатов;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кожаных полуфабрикатов;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изделия к примерке.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Отделка ортезов на нижние и верхние конечности из текстильных, полимерных материалов, ремонт протезно-ортопедических изделий (шорные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креплений к протезно-ортопедическим изделиям.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Шорная отделка протезов голени и бедра с жесткими приемными гильзами, туторов верхних и нижних конечностей, корсетов из слоистого пластика, косметических протезов кисти.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Ремонт протезно-ортопедических изделий (шорные работы без замены кожаной подкладки).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Шорная отделка протезно-ортопедических изделий вручную и с использованием швейного оборудования требований (кроме шинно-кожаных аппаратов на всю ногу с двойным следом и протезов стопы).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Изготовление индивидуальных креплений протезно-ортопедических изделий, включая лифы и бандажи.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Изготовление ортезов на нижние и верхние конечности из текстильных, дублированных тканей, полимерных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Изготовление стандартных и скротальных грыжевых бандажей.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Ремонт протезно-ортопедических изделий (шорные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Отделка сложных изделий согласно назначению и результатов примерки.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активных протезов верхних конечностей – шорная отделка (без подгонки крепления).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Изготовление протезов на нижние и верхние конечности – изготовление лекала и пошив.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Изготовление протезов голени, бедра и после вычленения бедра с кожаными приемными гильзами – шорная отделка (изготовление индивидуального крепления).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Изготовление протезов голени и бедра – изготовление и подгон нестандартных креплений при атипичном протезировании.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активные протезы верхних конечностей – шорная отделка (без подгонки крепления);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грыжевые бандажи стандартные и скротальные – изготовление;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ортезы на нижние и верхние конечности – изготовление лекал и пошив;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протезы голени, бедра и после вычленения бедра с кожаными приемными гильзами – шорная отделка (изготовление индивидуального крепления);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протезы голени и бедра – изготовление и подгонка нестандартного крепления при атипичном протезировании.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эксплуатации брусовочных машин, применяемых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Номенклатуру протезно-ортопедических изделий, полуфабрикатов и их целевое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свойства материалов, применяемых для отделки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требования к качеству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Технологию шорной отделки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Производственное оборудование, порядок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Методы и приемы выполнения швейных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Номера швейных игл и ниток.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Технологию шорной отделки и приемы изготовления стандартного крепления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Приемы изготовления стандартного крепления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уровень: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отделки всех видов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изготовления нестандартного 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выполнения машинной и ручной строчки.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сборки и разборки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 по изготовлению и отделке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46. Карточка профессий "Шорник по изготовлению и отделке протезно-ортопедических изделий":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 по изготовлению и отделке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октября 2019 года № 563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под № 19510).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52, пункты 144-146, Шорник по изготовлению и отделке протезно-ортопедических изделий, 6 разряд.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3W07231002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по пошиву и ремонту ортопедической обуви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затяжчиком ортопедической обуви 5 разряда не менее 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3215-2-001 механик-протезист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ремонт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сложного, особо сложного ремонта протезно-ортопедических изделий и в атипичных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сложного, особо сложного ремонта протезно-ортопедических изделий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Затяжка пяточной и геленочной частей модельной обуви одновременно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Шорная отделка всех видов протезно-ортопедических изделий, включая подгонку, изготовление и ремонт креплений к активным протезам верхних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всех видов ортезов из дублированных тканей и полимерных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Изготовление, примерка и подгонка текстильных корсетов в сложных и в атипичных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Использование системного подхода при оказании ортопедической помощи с позиций создания биотехнической системы "человек – ортез".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Отделка и подгон особо сложных и атипичных изделий согласно назначению и результатам примерки.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Отделка всех видов ортезов из полимерных материалов и слоистых пластиков.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Отделка атипичных протезов и ортезов из всех видов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Примеры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активные протезы верхних конечностей – изготовление и подгонка крепления;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аппараты на всю ногу с кожаными приемными гильзами, двойным следом, аппараты при болезни "Петерса" – шорная отделка;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внутренние и наружные кожаные детали – раскрой;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ортезы всех видов – разработка лекал и изготовление;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индивидуальные корсеты и бандажи – раскрой, примерка, пошив;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протез после вычленения бедра – шорная отделка: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протезы стопы при ампутации по "Шопару" – шорная отделка.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Технологические требования к шорной отделке всех видов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Приемы подгонки крепления к активным протезам верхних конечностей согласно анатомическим особенностям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требования к раскрою внутренних и наружных кожаных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Конструкцию и технологию изготовления текстильных корсетов.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эксплуатации брусовочных машин, применяемых приспособлений и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Применение в работе современных технических и цифровых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изделий;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сборщик протезов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47. Карточка профессии "Слесарь-сборщик протезов"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 "Механик протезно-ортопедических изделий";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"Сборщик деталей и изделий (обувь)"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протезов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(3.0.-1, 3.0.-2) – от стажа работы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(3.1.-1, 3.1.-2) – от стажа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(3.2.-1, 3.2.-2)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октября 2019 года № 563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под № 19510).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53-54, Механик протезно-ортопедических изделий, диапазон разрядов 4-5 (аналогия).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3W07231002 Мастер по пошиву и ремонту ортопедической обуви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затяжчиком 2 разряда не менее одного года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затяжчиком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затяжчиком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 Механик протезно-ортопедических изделий;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7536-1-022 сборщик деталей и изделий (обувь);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8219-9-003 сборщик (общий профиль)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выполнение ремонта ортезов и протезов всех видов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изготовлению и выполнению ремонта ортезов и протезов всех видов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стандартных задач по изготовлению и выполнению ремонта ортезов и протезов всех видов частично самостоятельно в знакомых и стабильных условиях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по изготовлению и выполнению ремонта ортезов и протезов всех видов, с определенной долей самостоятельности, исходя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поставленной 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Изготовление, подгон, отделка и ремонт ортезов верхних конечностей с кожаными приемными гильзами при поражениях верхних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Изготовление, подгон, отделка и ремонт ортезов на голеностопный сустав, голень, коленный сустав с приемными кожаными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Изготовление, подгон, отделка и ремонт протезов плеча и вычленения плеча косметические, рабочие, при односторонней ампутации с приемными кожаными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Изготовление, подгон, отделка и ремонт протезов предплечья с тяговой системой управления при односторонней ампутации с кожаными приемными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Изготовление, подгон, отделка и ремонт протезов стоп.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Сборка до примерки протезы бедра с кожаными приемными гильзами при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Сборка до примерки протезы голени с кожаными приемными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Сборка после примерки и изготовление кожаных деталей для протезно-ортопедических изделий всех видов – раскрой и блоковка.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Изготовление, подгон, отделка и ремонт протезов на верхние конечности с кожаной и из слоистого пластика на основе полиамидного связующего приемными гильзами при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Изготовление, подгон, отделка и ремонт протезов на голеностопный сустав, голень, коленный сустав с приемными гильзами из кожаных и из слоистого пластика на основе полиамидного связующего.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Изготовление, подгон, отделка и ремонт протезов плеча и вычленения плеча косметические, рабочие, с тяговой системой управления при односторонней деформации с приемными гильзами кожаными, из слоистого пластика на основе полиамидного связующего.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Изготовление, подгон, отделка и ремонт протезов предплечья с тяговой системой управления при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Сборка до примерки протезы бедра с кожаной, полиамидной, при односторонней ампутации.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Сборка до примерки протезы голени с кожаной, полиамидной, приемными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Изготовление кожаных деталей для протезно-ортопедических изделий всех видов – раскрой и блоковка.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Изготовление, подгон, отделка и ремонт протезно-ортопедических изделий при одностороно и двусторонних ампутациях и деформациях нижних конечностей из всех применяемых материалов с применением стандартных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Изготовление, подгон, отделка и ремонт аппаратов на всю ногу и тазобедренный сустав с кожаными, термопластичными и из слоистого пластика приемными гильзами.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Изготовление, подгон, отделка и ремонт корсет шинно-кожаных из слоистых пластиков.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и ремонт протезов после вычленения бедра с кожаной или полиамидной корзиной.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Номенклатуру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разметки металлических шин, полуколец, узлов 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снятия мерок на верхние и нижние конечности.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Номенклатуру узлов,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Производственное оборудование, порядок технической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Анатомию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снятия мерок.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материалов для изготовления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гипсовой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сборки протезно-ортопедических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Устройство и конструктивные особенности модульных протезов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изделий;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протезов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48. Карточка профессии "Слесарь-сборщик протезов"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 "Механик протезно-ортопедических изделий";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7536-1-022 "Сборщик деталей и изделий (обувь)"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протезов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(4.0.-1, 4.0.-2) – от стажа работы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октября 2019 года № 563 "Об утверждении Единого тарифно-квалификационного справочника работ и профессий рабочих (выпуск 16)" (зарегистрирован в Реестре государственной регистрации нормативных правовых актов под № 19510).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55, Механик протезно-ортопедических изделий, 6 разряд (аналогия).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07231100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Обувное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в области протезостроения и ортезостроения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3W07231002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по пошиву и ремонту ортопедической обуви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стаж работы затяжчиком ортопедической обуви 5 разряда не менее 2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7320-3-006 Механик протезно-ортопедических изделий;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7536-1-022 сборщик деталей и изделий (обувь);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8219-9-003 сборщик (общий профиль)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выполнение ремонта ортезов и протезов всех видов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сложных работ по изготовлению и ремонту ортезов и протезов всех видов и в атипичных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сложных работ по изготовлению и ремонту ортезов и протезов всех видов и в атипичных случаях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работ по изготовлению и ремонту ортезов и протезов всех видов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Изготовление, подгон, отделка и ремонт протезов при атипичных односторонних ампутациях и деформациях нижних конечностей из всех применяемых материалов с применением стандартных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Изготовление, подгон и ремонт протезов верхних конечностей при одно и двусторонних ампутациях косметических, рабочих и тяговых с гильзами из термопластов, кожаных и из слоистых пластиков.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Изготовление, подгон, отделка и ремонт протезов нижних конечностей при одно и двусторонних ампутациях.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1.Технологию вакуумного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Технологию изготовления гильз из слоистых пластиков на основе акриловых смол.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Технологические требования к изготовлению протезов.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Персональный компьютер на уровне пользователя и программ для настойки электронных модулей и биопротезов верхних и нижних конечностей.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Применение в работе современных технических и цифровых средств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(медицинская справка по форме № 075/у), прохождение инструктажа по безопасности и охране труда, справка о не судимости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1724-2007 "Предоставление медико-технической помощи по протезированию и обеспечение протезно-ортопедическими изделиями. Общие требования";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68-2012 "Изделия протезно-ортопедические, изготовленные по индивидуальным заказам населения. Общие технические условия".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протезно-ортопедических изделий;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шорник по изготовлению и отделке протезно-ортопедических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слесарь-сборщик протезов;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техник-ортезист;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техник-протезист</w:t>
            </w:r>
          </w:p>
        </w:tc>
      </w:tr>
    </w:tbl>
    <w:bookmarkStart w:name="z2616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28"/>
    <w:bookmarkStart w:name="z261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Наименование государственного органа:</w:t>
      </w:r>
    </w:p>
    <w:bookmarkEnd w:id="629"/>
    <w:bookmarkStart w:name="z261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630"/>
    <w:bookmarkStart w:name="z261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Манабаева Гульбакыт Хакимовна;</w:t>
      </w:r>
    </w:p>
    <w:bookmarkEnd w:id="631"/>
    <w:bookmarkStart w:name="z262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g.manabaeva@enbek.gov.kz;</w:t>
      </w:r>
    </w:p>
    <w:bookmarkEnd w:id="632"/>
    <w:bookmarkStart w:name="z262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 35 33.</w:t>
      </w:r>
    </w:p>
    <w:bookmarkEnd w:id="633"/>
    <w:bookmarkStart w:name="z262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Организации (предприятия), участвующие в разработке:</w:t>
      </w:r>
    </w:p>
    <w:bookmarkEnd w:id="634"/>
    <w:bookmarkStart w:name="z262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635"/>
    <w:bookmarkStart w:name="z262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Боранбайқызы Альбина;</w:t>
      </w:r>
    </w:p>
    <w:bookmarkEnd w:id="636"/>
    <w:bookmarkStart w:name="z262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a.boranbaikyzy@enbek.gov.kz;</w:t>
      </w:r>
    </w:p>
    <w:bookmarkEnd w:id="637"/>
    <w:bookmarkStart w:name="z262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 29 73.</w:t>
      </w:r>
    </w:p>
    <w:bookmarkEnd w:id="638"/>
    <w:bookmarkStart w:name="z262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Имангали Газиза Амитовна;</w:t>
      </w:r>
    </w:p>
    <w:bookmarkEnd w:id="639"/>
    <w:bookmarkStart w:name="z262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g.imangali@enbek.gov.kz;</w:t>
      </w:r>
    </w:p>
    <w:bookmarkEnd w:id="640"/>
    <w:bookmarkStart w:name="z262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74 32 31.</w:t>
      </w:r>
    </w:p>
    <w:bookmarkEnd w:id="641"/>
    <w:bookmarkStart w:name="z263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"Национальный научный центр развития сферы социальной защиты"</w:t>
      </w:r>
    </w:p>
    <w:bookmarkEnd w:id="642"/>
    <w:bookmarkStart w:name="z263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Тезекбаев Канат Марденович;</w:t>
      </w:r>
    </w:p>
    <w:bookmarkEnd w:id="643"/>
    <w:bookmarkStart w:name="z263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tekanat@mail.ru</w:t>
      </w:r>
    </w:p>
    <w:bookmarkEnd w:id="644"/>
    <w:bookmarkStart w:name="z263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(727)279 80 91;</w:t>
      </w:r>
    </w:p>
    <w:bookmarkEnd w:id="645"/>
    <w:bookmarkStart w:name="z263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Булекбаева Шолпан Адильжановна;</w:t>
      </w:r>
    </w:p>
    <w:bookmarkEnd w:id="646"/>
    <w:bookmarkStart w:name="z263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sholpan-adiljan@mail.ru;</w:t>
      </w:r>
    </w:p>
    <w:bookmarkEnd w:id="647"/>
    <w:bookmarkStart w:name="z263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(727)279 80 91;</w:t>
      </w:r>
    </w:p>
    <w:bookmarkEnd w:id="648"/>
    <w:bookmarkStart w:name="z263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Сейсембеков Толкын Адильжанович;</w:t>
      </w:r>
    </w:p>
    <w:bookmarkEnd w:id="649"/>
    <w:bookmarkStart w:name="z263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(727)279 65 65;</w:t>
      </w:r>
    </w:p>
    <w:bookmarkEnd w:id="650"/>
    <w:bookmarkStart w:name="z263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АбуДжазар Усама Мухаммедович;</w:t>
      </w:r>
    </w:p>
    <w:bookmarkEnd w:id="651"/>
    <w:bookmarkStart w:name="z264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dr.osama@mail.ru</w:t>
      </w:r>
    </w:p>
    <w:bookmarkEnd w:id="652"/>
    <w:bookmarkStart w:name="z264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(727)279 65 65;</w:t>
      </w:r>
    </w:p>
    <w:bookmarkEnd w:id="653"/>
    <w:bookmarkStart w:name="z264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Отраслевой совет по профессиональным квалификациям: 25 июля 2024 года.</w:t>
      </w:r>
    </w:p>
    <w:bookmarkEnd w:id="654"/>
    <w:bookmarkStart w:name="z264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Национальный орган по профессиональным квалификациям: 27 сентября 2024 года</w:t>
      </w:r>
    </w:p>
    <w:bookmarkEnd w:id="655"/>
    <w:bookmarkStart w:name="z264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Национальная палата предпринимателей Республики Казахстан "Атамекен": экспертное заключение от 27 сентября 2024 года № 29326.</w:t>
      </w:r>
    </w:p>
    <w:bookmarkEnd w:id="656"/>
    <w:bookmarkStart w:name="z264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Номер версии и год выпуска: версия 2, 2024 г.</w:t>
      </w:r>
    </w:p>
    <w:bookmarkEnd w:id="657"/>
    <w:bookmarkStart w:name="z264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Дата ориентировочного пересмотра: 31.12.2027 г.</w:t>
      </w:r>
    </w:p>
    <w:bookmarkEnd w:id="6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