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3ca4" w14:textId="0da3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межотраслевых норм времени на работы по переводу с русского языка на государственный язык и с государственного языка на русский язык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26 августа 2024 года № 331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41-10)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межотраслевые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времени на работы по переводу с русского языка на государственный язык и с государственного языка на русский язык документов.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2024 г.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Межотраслевые нормы времени на работы по переводу с русского языка на государственный язык и с государственного языка на русский язык документов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Общая часть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Межотраслевые нормы времени на работы по переводу с русского языка на государственный язык и с государственного языка на русский язык документов (далее ̶ Нормы времени) предназначены для нормирования работ, выполняемых переводчиками с русского языка на государственный язык и с государственного языка на русский язык в организациях.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основу разработки норм времени положены: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изучения и анализа законодательных и нормативных методических документов, регламентирующих деятельность организаций;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методические рекомендации об организации нормирования труда;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фотохронометражных наблюдений;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существующей организации труда работников, занятых переводом, редактированием документов, в том числе писем граждан и организаций.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Настоящими нормами времени охвачены следующие виды работ: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письменный перевод переводчиками с русского языка на государственный язык и с государственного языка на русский язык;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полного письменного перевода с русского языка на государственный язык и с государственного языка на русский язык (текста собственного перевода);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полного письменного перевода с русского языка на государственный язык и с государственного языка на русский язык, выполненного другим переводчиком (текста чужого перевода).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Нормирование работ по письменному переводу документов осуществляется с учетом рабочего перевода.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перевод включает в себя полноценный, стилистически грамотный перевод, правильно передающий содержание оригинала.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времени на письменный перевод определяются в зависимости от объема выполненного перевода в страницах текста, напечатанного на компьютере.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страница текста (печатный лист), напечатанного на компьютере, принята равной 2000 печатным знакам.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печатным листом понимается единица измерения объема издания, равная площади одной стороны бумажного листа стандартного формата.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одним печатным знаком (ударом) понимается воспроизводимый путем однородного нажатия клавиши знак (буква, цифра, знаки препинания) или интервал, величина которого соответствует площади, занимаемой одним знаком.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Нормы выработки выражаются в конкретном объеме текста, переводимого в течение рабочего дня при соблюдении нормальной продолжительности рабочего времени, установленной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норм выработки при переводе является печатный лист стандартного формата.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Печатание переведенного текста с использованием компьютера осуществляется в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 приказом Министра культуры и спорта Республики Казахстан от 25 августа 2023 года № 236 (зарегистрирован в Реестре нормативных правовых актов под № 33339) с соблюдением следующих параметров: полтора интервала между строками, шрифт № 14 типа "Times New Roman" и "Times/Kazakh" для Microsoft Word на стандартном листе формата А4.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нормах времени предусмотрены три группы сложности оригинала для письменного перевода: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группа. Тексты по общим и специальным вопросам, лексический, стилистический состав и смысловое содержание которых не вызывает затруднений при переводе.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группа. Тексты по специальным вопросам узкоотраслевого характера, а также тексты по многоотраслевой тематике, стилистический состав и смысловое содержание которых предусматривает использование имеющейся словарно-справочной литературы.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группа. Тексты из новых областей знания, лексический, стилистический состав и смысловое содержание которых помимо использования имеющейся словарно-справочной литературы предусматривает подбор дополнительных материалов, раскрывающих толкование специфичных терминов и консультаций специалистов.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работ, единицы измерения, наименование и числовые значения факторов, влияющих на затраты труда, а также нормы времени по каждому виду работ приводятся в соответствующих разделах нормативной части норм времени.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нормах времени учтено время, затрачиваемое на получение заданий по письменному переводу и редактированию документов, в том числе писем граждан и организаций и сдачу работы.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Нормы времени даны в часах на принятую единицу измерения.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нормах времени учтено время на подготовительно-заключительные работы, обслуживание рабочего места, отдых и личные надобности, включая физкультурные паузы, в размере 10 % от оперативного времени.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 времени (Нвр.) по видам работ проведен по формуле: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16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Топ. ̶ оперативное время;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̶ сумма времени на подготовительно-заключительные работы, организационно-техническое обслуживание рабочего места, отдых (включая физкультурные паузы) и личные надобности, % от оперативного времени.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Выполнение работ по переводу исполнителями другого должностного наименования не является основанием для каких-либо изменений норм времени.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Таблица пересчета минут в часы приведена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времени.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нормативов по труду приведено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Нормам времени.</w:t>
      </w:r>
    </w:p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Организация труда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 переводчика организации регламентируются должностными инструкциями, разработанными с учетом требований, предъявляемых к переводчику, предусмотренных квалификационным справочником должностей руководителей, специалистов и других служащих.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распределении работ между исполнителями следует учитывать их квалификацию, опыт и деловые качества, что будет способствовать приобретению необходимых навыков и ускорению выполнения заданий.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Настоящие нормы времени ориентированы на комплекс организационно-технических условий, которые обеспечивают возможность нормальной работы переводчиков согласно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административным и жилым зданиям", утвержденным приказом Министра здравоохранения Республики Казахстан от 16 июня 2022 года № ҚР ДСМ-52 (зарегистрирован в Реестре нормативных правовых актов под № 28525) и Строительным нормам Республики Казахстан СН РК 3.02-07.2014 "Общественные здания и сооружения".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переводческих подразделений рекомендуется отдельная комната. Площадь помещения соответствует натуральным нормам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(зарегистрирован в Реестре нормативных правовых актов под № 10762). Переводческое подразделение имеет естественное освещение и достаточно сильное искусственное, у рабочих мест – индивидуальное. В помещениях устанавливается бесшумная вентиляция.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Рациональная организация рабочего места исполнителя (переводчика) предусматривает создание максимальных удобств.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мебель и габариты проходов выбираются с учетом создания удобных для производительной работы условий труда.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столе располагается минимально необходимое количество документов для оперативной работы в течение рабочего дня.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Переводчик своевременно обеспечивается необходимыми для работы материалами (бумагой, канцелярскими принадлежностями), а также словарно-справочным материалом общего и специального характера: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словари: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двуязычные специальные словари;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одноязычные специальные словари;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энциклопедии (терминологические);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справочники;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литература;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данных автоматизированной системы.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Рабочие места специалистов оснащаются персональными компьютерами.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Переводчики, осуществляющие письменный перевод документов, соблюдают режим труда и отдыха, исходя из установленного распорядка дня. При этом режим труда и отдыха работников строится таким образом, чтобы выполнение обязательных и сложных работ осуществлялось в первой половине дня, когда отмечается высокая устойчивая работоспособность. Проводятся физкультурные паузы продолжительностью 10 минут через 2 часа после начала работы и за 2 часа до ее окончания.</w:t>
      </w:r>
    </w:p>
    <w:bookmarkEnd w:id="50"/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Нормативная часть</w:t>
      </w:r>
    </w:p>
    <w:bookmarkEnd w:id="51"/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Нормы времени и выработки на перевод документов (полный письменный) с русского языка на государственный язык и  с государственного языка на русский язык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Примерный состав работ: 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оригинала;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словарей, справочников, специальной литературы и иных документов;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смысловой анализ текста;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 (при необходимости) со специалистами: выяснение правильности изложения отдельных фраз текста по специальной узкой или малознакомой тематике у специалистов;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заголовка; 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текста с использованием словарей, базы данных автоматизированной системы и занесение его в компьютер;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текста в установленном порядке;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выведение переведенного текста на печать;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перевода.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Единица измерения – 1 печатный лист.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Нормы времени приведены в таблице 1.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Нормы выработки в печатных листах (по переводу) приведены в таблице 2.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 оригинала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печатный лист  (2000 печатных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</w:tbl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 оригинала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выработки  (печатных листов)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печатный лист  (2000 печатных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Нормы времени на редактирование полного письменного перевода с русского языка на государственный язык и с государственного языка на русский язык (текста собственного перевода)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Примерный состав работ: 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предложений (абзацев) текста собственного перевода с оригиналом;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с базой данных автоматизированной системы;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каждой фразы перевода оригиналу, единообразия употребляемой терминологии, логики изложения;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текста перевода от несвойственных языку перевода выражений и оборотов;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смысловых и стилистических правок;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перевода.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Единица измерения – 1 печатный лист.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 оригинала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времени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печатный лист  (2000 печатных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Нормы времени на редактирование полного письменного перевода с русского языка на государственный язык и с государственного языка на русский язык, выполненного другим переводчиком (текста чужого перевода)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Примерный состав работ: 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предложений (абзацев) текста перевода с оригиналом;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с базой данных автоматизированной системы;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каждой фразы перевода, выполненного другим переводчиком, оригиналу, единообразия употребляемой терминологии, логики изложения;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текста перевода от несвойственных языку перевода выражений и оборотов;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смысловых и стилистических правок;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перевода.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Единица измерения – 1 печатный лист.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перевода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 оригинала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времени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печатный лист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(2000 печатных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времени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пересчета минут в часы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нормам времени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 1. Общая часть………………………………………………... 2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2. Организация труда…………………………………………. 4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3. Нормативная часть ………………………………………... 5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Параграф 1. Нормы времени и выработки на перевод документов (полный письменный) с русского языка на государственный язык и с государственного языка на русский язык …........................................... 5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Параграф 2. Нормы времени на редактирование полного письменного перевода с русского языка на государственный язык и с государственного языка на русский язык (текста собственного перевода) ………...... 6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Параграф 3. Нормы времени на редактирование полного письменного перевода с русского языка на государственный язык и с государственного языка на русский язык, выполненного другим переводчиком (текста чужого перевода) ………………………………………………………......................................... 7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1: Таблица пересчета минут в часы .................…….............. 8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