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9400" w14:textId="db59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единых межотраслевых типовых норм и нормативов по труду для всех сфер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26 августа 2024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41-10)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единые межотраслевые типовые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нормативы по труду для всех сфер деятельности.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г. № 330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межотраслевые типовые нормы и нормативы по труду для всех сфер деятельности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Общая часть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единые межотраслевые типовые нормы и нормативы по труду для всех сфер деятельности (далее – нормативы по труду) разработаны для определения и обоснования необходимой нормативной численности, норм времени, норм обслуживания работников, занятых обслуживанием административных и общественных зданий.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основу разработки нормативов по труду положены: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изучения существующей организации труда в структурных подразделениях организации (предприятия);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хронометражных наблюдений;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и исследования затрат времени на работы по их видам, трудовых процессов в целях рационализации приемов и методов труда и организации рабочих мест;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расчеты.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Наименования профессий рабочих и должностей служащих приведены в соответствии с единым тарифно-квалификационным справочником работ и профессий рабочих, квалификационным справочником должностей руководителей, специалистов и других служащих.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Приведенные в сборнике пределы числовых значений, в которых указано "до", следует понимать включительно.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Нормативами по труду учтено время на подготовительно-заключительные работы, обслуживание рабочего места, отдых и личные надобности, включая физкультурные паузы, в размере 10 % от оперативного времени.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 времени (Нвр.) по видам работ проведен по формуле 1: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Нвр. = Топ. Х (1 + К/100), (1)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Топ. - оперативное время;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сумма времени на подготовительно-заключительные работы, организационно-техническое обслуживание рабочего места, отдых (включая физкультурные паузы) и личные надобности, % от оперативного времени.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Нормативами по труду предусмотрено выполнение работ с соблюдением порядка по безопасности и охране труда.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обслуживании оборудования, участка, рабочего места меньшим количеством работников, чем это предусмотрено настоящими нормативами, а также при соблюдении требований порядка по безопасности и охране труда, технологии и качества работ сохраняется фактическая численность работников.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по участкам обслуживания распределяются администрацией здания, исходя из производственной необходимости и объемов работ на основании расчетов нормативной численности работников по статистическим показателям за календарный предшествующий год.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нормативах по труду предусмотрена списочная численность обслуживающего персонала в сутки или смену.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инженерных служб предусмотрена явочная сменная численность при продолжительности смены 8 часов.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определении численности рабочего персонала среднемесячная норма рабочего времени принимается согласно балансу рабочего времени на год.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Списочная численность рабочих (Чсп) на конкретный вид работы определяется по формуле 2: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Чсп = Чя x Кн, (2)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Чсп – списочная численность;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Чя –явочная численность,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 = 1,1 - коэффициент планируемых невыходов во время отпусков, по болезни и иное для всех профессий.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8.2. При определении численности рабочих по каждой профессии, во время отсутствия которых требуется выполнение их обязанностей, учитывается коэффициент планируемых невыходов во время отпуска, по болезни и иное.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4597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Явочная численность рабочих при использовании норм обслуживания, определяется по формуле 4: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43688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Q1, Q2, Q3, …Qn - объем отдельных видов работ;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Нo1, Нo2, Нo3 …Ноn - нормы обслуживания на соответствующий вид работы.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Явочная численность рабочих при использовании норм времени, приведенных в нормативах по труду определенным по формуле 5: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8542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Тн - нормативная трудоемкость по видам работ, охваченных нормами;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- плановый полезный фонд рабочего времени одного работника в расчетном периоде.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Нормативная трудоемкость определяется по формуле 6: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= Нвр x V, (6)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Нвр - норма времени на выполнение единицы объема конкретного нормируемого вида работ;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объем конкретного вида работы, выполняемой в расчетном периоде.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Характеристика зданий, относящихся к зданиям управлений, охватываемых сборником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по труду.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выполнения основных работ по уборке помещения зданий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по труду.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уборки помещения, лестничных клеток, двора прилегающей территории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по труду.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обслуживания по технической эксплуатации и текущему ремонту здания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по труду.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 численности рабочих, для обслуживания здания организации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по труду.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нормативов по труду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по труду.</w:t>
      </w:r>
    </w:p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Организация труда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Деятельность рабочих в организациях и предприятиях, регламентируется положением о структурном подразделении, должностными инструкциями.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обслуживанию оборудования осуществляется соответствующими структурными подразделениями.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Трудовая деятельность работников осуществляется как в пределах нормальной продолжительности рабочего времени, так и в сменном режиме согласно трудовому законодательству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труда на рабочих местах соответствует требованиям безопасности и охраны труда, промышленной санитарии и гигиены.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Нормативная часть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Нормативы численности работников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Нормативы численности гардеробщиков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Примерное наименование професии: гардеробщик.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Примерный состав работ: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хранение и выдача верхней одежды и иных мелких личных вещей работников и посетителей, приходящих в находящиеся в здании организации;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верхней одежды и вещей выдача владельцу жетона;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вещей производится при предъявлении жетона;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смены принятие вещей и номерных знаков, находящихся в гардеробе.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гардеробе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 (человек в смену на 1 гардероб)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601-700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701-800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801-900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901-1000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Нормативы численности работников бюро пропусков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Примерное наименование должностей: заведующий бюро пропусков, дежурный бюро пропусков.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Примерный состав работ: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и выдача разового пропуска;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в бланк пропуска фамилии, имени, отчества (при его наличии), даты и времени выдачи, подпись и проставление печати на основании заявки и удостоверения личности (паспорта) посетителя;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компьютера производится ввод данных удостоверения личности (паспорта) посетителя в бланк пропуска, бланк распечатывается на принтере;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в журнале;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посетителю бланка пропуска;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реестра выдачи пропусков.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времени, 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и выдача разового пропуска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бланк пропуска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Нормативы численности лифтеров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Примерное наименование профессии: лифтер.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Примерный состав работ: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работой лифтов и соблюдением пассажирами порядка его эксплуатации;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телефона или аварийной сигнализации;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уборочных средств;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кабины лифта;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пробная поездка без пассажиров с остановкой на каждом этаже, а также опробование кнопки "Стоп";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неисправностей - выключение лифта и сообщение об этом механику по лифтам и администрации, запись в лифтовом журнале о неисправности;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лифтовом журнале проставление отметки об исправлении и разрешении пользоваться лифтом;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прекращения работы постановка кабины на нижний этаж, выключение мотор-генератора и освещения кабины, закрытие шахтной двери, отметка своего ухода в журнале;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необходимой помощи при проведении контрольных технических осмотров.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Норматив численности лифтера установлен в зависимости от двух способов обслуживание лифтов: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случае - лифтер сопровождает кабину лифта и в течение смены постоянно находится в кабине;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случае - лифтер находится на наблюдательном пункте на площадке нижнего этажа (при переводе лифтов на самостоятельное пользование пассажирами).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численности лифтеров устанавливается: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действующих лифтов в здании (при этом следует иметь в виду, что резервные лифты не включаются в общее количество учитываемых при расчете лифтеров);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лифтов (самостоятельное пользование лифтом или сопровождение кабины лифта);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сменность работы каждого лифта;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установленному количеству лифтов и сменности их работы определяют явочную численность лифтеров.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Нормативы численности лифтеров: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сопровождении кабины лифта в смену на 1 лифт - 1 человек;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самостоятельном пользовании лифтами в смену на 1 пост - 1 человек.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Нормативы численности рабочих, занятых обслуживанием и ремонтом инженерного оборудования зданий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труда и технология работ: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рабочими нормальной эксплуатации инженерного оборудования зданий (систем отопления, водоснабжения, водоотведения, электроосвещения, электрооборудования, контрольно-измерительных приборов и автоматических устройств, установленных на данном оборудовании, системы вентиляции и дымоудаления);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техническим состоянием инженерного оборудования здания осуществляется путем проведения осмотров с использованием современных средств технической диагностики;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общих осмотров, при которых уточняются объемы работ для включения в план текущего ремонта, которые проводятся два раза в год;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частичных осмотров устраняются неисправности, которые могут быть устранены в течение времени, отводимого на осмотр;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технического обслуживания постоянно в течение всего периода эксплуатации оборудования;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текущего ремонта систем инженерного оборудования заключается в проведении планово-предупредительных работ с целью предотвращения его преждевременного износа, а также работ по устранению мелких повреждений, возникающих в процессе эксплуатации;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связанные с исправлением повреждений и неисправностей оборудования, выполняются по заявкам и указаниям администрации.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Норматив численности рабочих, занятых обслуживанием и ремонтом инженерного оборудования зданий приведен в таблице 3.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4.1. Нормативы численности слесарей-сантехников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Примерное наименование профессии: слесарь-сантехник.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Примерный состав работ: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осмотров (обследований) инженерного оборудования и коммуникаций зданий перед началом отопительного сезона, а также после аварийных повреждений, пожаров, явлений стихийного характера с целью выявления неисправностей и их устранения;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удовлетворительного функционирования, устранения неисправностей в системах водоснабжения и канализации, замены прокладок, набивки сальников водоразборной и водозаборной арматуры с устранением утечки, уплотнения сгонов;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прочистка внутренней канализации до колодца на выпуске;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течи или смена гибкой подводки сантехнических приборов, смена выпусков, переливов сифонов, участков трубопроводов к сантехническим приборам, замена резиновых манжет унитаза, подчеканка раструбов, регулировка смывного бачка с устранением утечки, укрепление сантехнических приборов;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засоров внутренней канализации и сантехнических приборов с проверкой исправности канализационных вытяжек;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системах отопления и горячего водоснабжения (трубопроводов, приборов, арматуры, расширительных баков), обеспечивающих их удовлетворительное функционирование;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систем с ликвидацией непрогревов, завоздушивания, замена при течи отопительных приборов, полотенцесушителей, крепление трубопроводов и приборов, восстановление тепловой изоляции на трубопроводах, расширительных баках, регулирующей арматуре;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промывка и гидравлическое испытание систем отопления;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укомплектование тепловых вводов, элеваторных и тепловых узлов контрольно-измерительными приборами;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консервация, расконсервация и ремонт поливочной системы;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дополнительной сети поливочных систем.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устранению неисправностей оборудования выполняются по заявкам администрации организации. 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4.2. Нормативы численности электромонтеров по ремонту и обслуживанию электрооборудования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Примерное наименование профессии: электромонтер по ремонту и обслуживанию электрооборудования.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Примерный состав работ: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осмотров (обследований) электросетей и электрооборудования в период подготовки к сезонной эксплуатации (весенне-летний и осенне-зимний периоды), а также после аварийных повреждений, пожаров, явлений стихийного характера с целью выявления неисправностей и их устранения;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электрооборудования служебных и вспомогательных помещений (лестничных клеток, вестибюлей, подвалов, чердаков);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распределительных щитов и вводно-распределительных устройств;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смена светильников;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ламп накаливания и люминесцентных;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автоматов, пакетных переключателей, устройств защитного отключения, выключателей;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отдельными местами электропроводки;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освещения в подвалах, технических подпольях, технических коридорах во взрывобезопасном исполнении;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световых домовых знаков и уличных указателей;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по заявкам администрации организации.</w:t>
      </w:r>
    </w:p>
    <w:bookmarkEnd w:id="137"/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4.3. Нормативы численности слесарей по контрольно-измерительным приборам и автоматике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Примерное наименование профессии: слесарь по контрольно-измерительным приборам и автоматике.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Примерный состав работ: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сборка, регулировка, испытание, юстировка, монтаж, наладка и сдача контрольно-измерительных автоматических и иных приборов и механизмов;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монтаж схем соединений;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приборов;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различными припоями;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наладка устройств релейной защиты, электроавтоматики, телемеханики;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дефектов в работе аппаратуры;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 проверка по классам точности всех видов контрольно-измерительных приборов, авторегуляторов и автоматов питания;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и заполнение паспортов и аттестатов на приборы и автоматы.</w:t>
      </w:r>
    </w:p>
    <w:bookmarkEnd w:id="148"/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4.4. Нормативы численности электрогазосварщиков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Примерное наименование профессии: электрогазосварщик.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Примерный состав работ: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ежегодных осмотров инженерного оборудования и коммуникаций здания перед началом отопительного сезона в целях выявления течи сварочных швов;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сварки деталей, узлов, конструкций и трубопроводов во всех пространственных положениях сварного шва на заданные размеры;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аварийных участков трубопроводов длиной до двух метров систем центрального отопления и горячего водоснабжения;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наплавка раковин и трещин;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сварочные работы при ремонте мусоропровода. 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4.5. Нормативы численности слесарей-ремонтников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Примерное наименование профессии: слесарь-ремонтник.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Примерный состав работ: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коммуникационных коллекторов, проверка их на отсутствие загазованности и их проветривание;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охранной зоны коллекторов от мусора;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доступа к положенным в коллекторах коммуникациям;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откачек воды при подтоплении коллекторов; 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гидроизоляции строительных конструкций;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герметизация люков, а также мест примыкания к коллектору полупроходных каналов;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штукатурных и малярных работ при ремонте и окраске люков, решеток, кронштейнов;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крепления лестниц, площадок, переходов и перил к ним, их ремонт;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люков коллектора от снега и наледи;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температуры в коллекторе не выше 30° С путем проветривания или включения механической вентиляции;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проверка работы дренажных систем;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прочистка дренажей;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электроосвещения коллекторов и устранение неисправностей по всем видам работ.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сантехник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 квадратных (далее - м²) общей площади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 общей площади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КИПиА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 общей площади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 общей площади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 общей площади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Нормативы численности рабочих, занятых ремонтом конструктивных элементов зданий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Организация труда и технология работ: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зданий заключается в проведении планово-предупредительных работ по сохранению конструкций, по отделке зданий, предотвращающей преждевременный их износ, работ по устранению мелких повреждений и неисправностей, возникающих в процессе эксплуатации;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текущему ремонту подразделяются на планируемые и непредвиденные;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планируемым работам относятся периодические осмотры и профилактический ремонт;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непредвиденным работам относятся работы по устранению мелких повреждений и неисправностей, выявляемые в процессе эксплуатации здания;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технических осмотров конструкций и отделки здания устраняются выявленные мелкие неисправности;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текущий ремонт производится в соответствии с пообъектным планом работ;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полученным заданием рабочие получают со склада (мастерской) необходимый инструмент, приспособления, материалы, погружают на транспортные средства (или переносят сами), выгружают на объекте (рабочей зоне) со складированием в определенном порядке;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работы рабочие производят очистку и уборку рабочего места, транспортируют отходы и мусор в установленные места, неиспользованные материалы, инструменты и приспособления погружают на транспортные средства (или переносят сами), разгружают и складируют на складе (или в мастерской);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профилактического ремонта операции по заготовке отдельных деталей, конструктивных элементов выполняются на постоянных рабочих местах в мастерских.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Норматив численности рабочих, занятых ремонтом конструктивных элементов зданий приведен в таблице 4.</w:t>
      </w:r>
    </w:p>
    <w:bookmarkEnd w:id="185"/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5.1. Нормативы численности кровельщиков по металлическим кровлям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Примерное наименование профессии: кровельщик по металлическим кровлям.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Примерный состав работ: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осмотров (обследований) в период подготовки к сезонной эксплуатации (весенне-летней и осенне-зимний периоды), а также конструктивных элементов кровли после аварийных повреждений, пожаров, явлений стихийного характера с целью выявления неисправностей и их устранения;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выборочный ремонт стальной кровли;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смена и укрепление водосточных труб, колен, воронок, желобов, обрамлений, карнизов, парапетных решеток, свесов наружных покрытий на выступающих частях фасадов зданий, зонтов;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крышек-лотков с воронок наружных водостоков;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патрубков, установка флюгарок на патрубках;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дымовых и вентиляционных труб, смена колпаков дымовых и вентиляционных труб;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конструктивных элементов кровли по заявкам администрации организации;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кровли от снега и наледи, мусора, грязи, листьев и посторонних предметов;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поджатие фальцев, гребней.</w:t>
      </w:r>
    </w:p>
    <w:bookmarkEnd w:id="197"/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5.2. Нормативы численности кровельщиков по рулонным кровлям и по кровлям из штучных материалов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Примерное наименование профессии: кровельщик по рулонным кровлям и по кровлям из штучных материалов.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Примерный состав работ: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осмотров (обследований) в период подготовки к сезонной эксплуатации (весенне-летней и осенне-зимний периоды), а также конструктивных элементов кровли после аварийных повреждений, пожаров, явлении стихийного характера с целью выявления неисправностей и их устранения;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мягкой кровли мастикой;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отдельных листов асбоцементной, шиферной и черепичной кровли;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внутреннего водостока на летний и зимний режимы работы;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внутренних водостоков;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кровли от снега и наледи, мусора, грязи, листьев и посторонних предметов;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конструктивных элементов кровли по заявкам администрации организации;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локализация протечек, устранение неисправностей в системах организованного водоотлива с кровли и иные работы.</w:t>
      </w:r>
    </w:p>
    <w:bookmarkEnd w:id="208"/>
    <w:bookmarkStart w:name="z21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5.3. Нормативы численности маляров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Примерное наименование профессии: маляр.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Примерный состав работ: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осмотров (обследований) окрашенных поверхностей в период подготовки к сезонной эксплуатации (весенне-летней и осенне-зимний периоды), а также после аварийных повреждений, пожаров, явлений стихийного характера с целью выявления неисправностей и их устранения;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малярных работ, связанных с устранением неисправностей отдельных конструктивных элементов здания или оборудования в нем;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ликвидации последствий протечек, проведению клеевой и известковой окраски фасадов, стен, потолков, масляной окраске стен, окон, дверей потолков, радиаторов, труб отопления, крыш и их конструктивных элементов;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по заявкам администрации организации. </w:t>
      </w:r>
    </w:p>
    <w:bookmarkEnd w:id="215"/>
    <w:bookmarkStart w:name="z22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5.4. Нормативы численности плотников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Примерное наименование профессии: плотник.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Примерный состав работ: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осмотров (обследований) помещений здания, его деревянных конструкций в период подготовки к сезонной эксплуатации (весенне-летней и осенне-зимний периоды), а также после аварийных повреждений, пожаров, явлений стихийного характера с целью выявления неисправностей и их устранения;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и ремонт стропил, подстропильных брусьев и обрешетки;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и ремонт межэтажных и чердачных деревянных перекрытий;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укрепление деревянных стен и перегородок;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и ремонт дощатых полов; 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сухой штукатурки стен, встроенных шкафов и потолков; 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лаг, плинтусов, галтелей;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деревянных лестниц, перил и противопожарных площадок;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антисептической и противопожарной защите деревянных конструкций;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флагодержателей и домовых знаков;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по заявкам администрации организации.</w:t>
      </w:r>
    </w:p>
    <w:bookmarkEnd w:id="229"/>
    <w:bookmarkStart w:name="z23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5.5. Нормативы численности стекольщиков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Примерное наименование профессии: стекольщик.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Примерный состав работ: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стекол по размерам и конфигурации и их обточка;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стекольных замазок;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обмазка стекол замазкой или герметиком, вставка стекол в деревянные, металлические, железобетонные, пластмассовые и другие проемы, закрепление стекол; 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родственных работ по заявкам администрации организации.</w:t>
      </w:r>
    </w:p>
    <w:bookmarkEnd w:id="236"/>
    <w:bookmarkStart w:name="z24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5.6. Нормативы численности штукатуров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Примерное наименование профессии: штукатур.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Примерный состав работ: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осмотров (обследований) состояния облицовки и штукатурки фасадов в период подготовки к сезонной эксплуатации (весенне-летней и осенне-зимний периоды), а также после аварийных повреждений, пожаров, явлений стихийного характера с целью выявления неисправностей и их устранения;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штукатурки стен, потолков, карнизов, откосов оконных и дверных проемов помещений;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облицовки и штукатурки фасадов, мелкий ремонт, ремонт цементных полов в подвалах и на лестничных клетках (заделка выбоин);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элементов облицовки стен, лепных изделий и иных выступающих конструкций, угрожающих безопасности людей;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конструктивных элементов здания.</w:t>
      </w:r>
    </w:p>
    <w:bookmarkEnd w:id="244"/>
    <w:bookmarkStart w:name="z25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5.7. Нормативы численности столяров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Примерное наименование профессии: столяр.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Примерный состав работ: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осмотров (обследований) помещений здания, его конструктивных элементов (заполнение оконных и дверных проемов) в период подготовки к сезонной эксплуатации (весенне-летней и осенне-зимний периоды), а также после аварийных повреждений, пожаров, явлений стихийного характера с целью выявления неисправностей и их устранения;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поддержанию в исправном состоянии оконных и дверных заполнений и их ремонт;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створок оконных переплетов, форточек, дверных полотен, витражных и витринных заполнений, стеклоблоков в помещениях; 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установка пружин и доводчиков на входных дверях;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созданию нормативного температурно-влажностного режима в чердачном и подвальном помещении, в техническом подполье (установка регулируемых решеток, остекление и закрытие чердачных слуховых окон, входных дверей);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периодические осмотры мебели и наблюдение за правильностью ее эксплуатации и содержанием, текущий ремонт мебели; 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по заявкам администрации организации.</w:t>
      </w:r>
    </w:p>
    <w:bookmarkEnd w:id="254"/>
    <w:bookmarkStart w:name="z26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5.8. Нормативы численности подсобных рабочих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Примерное наименование профессии: подсобный рабочий.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Примерный состав работ: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в порядок чердачных и подвальных помещений после производства ремонтно-строительных работ, после ликвидации аварий, от случайного мусора;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крупногабаритного мусора, металлолома, вторичного сырья;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водоотлив из подвала; 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металлических контейнеров; 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складские работы.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металлическим кровлям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м2 кровли из кровельной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рулонным кровлям и по кровлям из штучных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м2 кровли из рубероида толя и других рулонных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м2 кровли из шифера асбоцемента, черепицы и прочих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м2 общей площади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м2 общей площади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м2 общей площади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м2 общей площади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единиц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м2 общей площади чердаков, подвалов, технических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bookmarkStart w:name="z27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Нормативы численности слесарей по ремонту и обслуживанию систем вентиляции и кондиционирования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Примерное наименование профессии: слесарь по ремонту и обслуживанию систем вентиляции и кондиционирования.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Примерный состав работ: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механических повреждений воздуховодов, воздухоприемников в виде вмятин, разрывов, поломанных дроссель-клапанов и задвижек;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неплотностей в воздуховодах; 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затяжки болтов во фланцевых соединениях;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особый контроль за воздуховодами, транспортирующими воздух;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прочности крепления всех элементов вентиляционной сети;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прокладок между фланцами. 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рабочих на ед. оборудования,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Электровентиляторы производительностью,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кубических в час (далее м3/ч)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6000 - 9000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9000 - 11000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14000 - 16000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осевые производительностью м3/ч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3800 - 8000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9000 - 14000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12000 - 21000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21000 - 30000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30000-41000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41000-65000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Воздушно-отопительные агрегаты с производительностью по воздуху, м3/ч до 3400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3900 - 7000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8400 - 13900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14000 - 25000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 автономные производительностью по воздуху, м3/ч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 центральные производительностью по воздуху, тыс. куб. м/ч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Калориферы, на 10 метров квадратных поверхности нагрева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масляные самоочищающиеся: однопанельные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двухпанельные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трехпанельные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масляные с заполнением сеткой, кольцами, металлической стружкой и т.п. (на одну кассету) с подачей воздуха, м3/ч: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1500 - 2000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матерчатые, бумажные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одну кассету) с подачей, м3/ч: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1500 - 2000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круглого сечения с фасонными частями на 10 метров длины воздуховода диаметром, миллиметров: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</w:tbl>
    <w:bookmarkStart w:name="z34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Нормативы численности операторов котельных</w:t>
      </w:r>
    </w:p>
    <w:bookmarkEnd w:id="290"/>
    <w:bookmarkStart w:name="z34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Примерное наименование профессии: оператор котельной.</w:t>
      </w:r>
    </w:p>
    <w:bookmarkEnd w:id="291"/>
    <w:bookmarkStart w:name="z34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Примерный состав работ:</w:t>
      </w:r>
    </w:p>
    <w:bookmarkEnd w:id="292"/>
    <w:bookmarkStart w:name="z34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водогрейных и паровых котлов, работающих на газообразном, жидком топливе или электронагреве; </w:t>
      </w:r>
    </w:p>
    <w:bookmarkEnd w:id="293"/>
    <w:bookmarkStart w:name="z34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растопка, пуск и остановка котлов и питание их водой; </w:t>
      </w:r>
    </w:p>
    <w:bookmarkEnd w:id="294"/>
    <w:bookmarkStart w:name="z35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арматуры и приборов котла; </w:t>
      </w:r>
    </w:p>
    <w:bookmarkEnd w:id="295"/>
    <w:bookmarkStart w:name="z35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наблюдение за работой экономайзеров, воздухоподогревателей, пароперегревателей питательных насосов, форсунок; </w:t>
      </w:r>
    </w:p>
    <w:bookmarkEnd w:id="296"/>
    <w:bookmarkStart w:name="z35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теплосетевых бойлерных установок или станций мятого пара, расположенных в зоне обслуживания основных агрегатов; </w:t>
      </w:r>
    </w:p>
    <w:bookmarkEnd w:id="297"/>
    <w:bookmarkStart w:name="z35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переключение обслуживаемых агрегатов в схемах теплопроводов; </w:t>
      </w:r>
    </w:p>
    <w:bookmarkEnd w:id="298"/>
    <w:bookmarkStart w:name="z35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теплоты, отпускаемой потребителям; </w:t>
      </w:r>
    </w:p>
    <w:bookmarkEnd w:id="299"/>
    <w:bookmarkStart w:name="z35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по контрольно-измерительным приборам за уровнем воды в котлах, давлением и температурой пара, воды и отходящих газов; </w:t>
      </w:r>
    </w:p>
    <w:bookmarkEnd w:id="300"/>
    <w:bookmarkStart w:name="z35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(нагрузки) котлов в соответствии с температурным графиком; </w:t>
      </w:r>
    </w:p>
    <w:bookmarkEnd w:id="301"/>
    <w:bookmarkStart w:name="z35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осмотр котлов, их вспомогательных механизмов, контрольно-измерительных приборов и участие в ремонте обслуживаемого оборудования; </w:t>
      </w:r>
    </w:p>
    <w:bookmarkEnd w:id="302"/>
    <w:bookmarkStart w:name="z35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котлов и их вспомогательных механизмов из ремонта и подготовка их к работе; </w:t>
      </w:r>
    </w:p>
    <w:bookmarkEnd w:id="303"/>
    <w:bookmarkStart w:name="z35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 в пределах рабочей зоны.</w:t>
      </w:r>
    </w:p>
    <w:bookmarkEnd w:id="304"/>
    <w:bookmarkStart w:name="z36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производительность котлов, гикокалорий в час (далее - Гкал/ч)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10,1-25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25,1-60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60,1-100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100,1-150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150,1-200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200,1-300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300,1-500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500,1-700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 в смену,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bookmarkStart w:name="z36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07"/>
    <w:bookmarkStart w:name="z36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установлении численности рабочих в расчет принимается количество котлов, подготовленных к эксплуатации в период максимальной нагрузки в отопительный период;</w:t>
      </w:r>
    </w:p>
    <w:bookmarkEnd w:id="308"/>
    <w:bookmarkStart w:name="z36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котельных, оснащенных дистанционными пультами управления, численность операторов котельных устанавливается на основе нормативов с применением коэффициента 0,4;</w:t>
      </w:r>
    </w:p>
    <w:bookmarkEnd w:id="309"/>
    <w:bookmarkStart w:name="z36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установлении численности операторов котельных, оборудованных паровыми котлами, применяется коэффициент 1,15;</w:t>
      </w:r>
    </w:p>
    <w:bookmarkEnd w:id="310"/>
    <w:bookmarkStart w:name="z36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невозможности одновременного обслуживания котлов, установленных в обособленных помещениях котельной, численность рабочих устанавливается по каждому участку;</w:t>
      </w:r>
    </w:p>
    <w:bookmarkEnd w:id="311"/>
    <w:bookmarkStart w:name="z36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неполной загрузки котельной, в связи с несоответствием присоединенной нагрузки, при расчете численности принимается фактическое количество и суммарная производительность фактически работающих котлов.</w:t>
      </w:r>
    </w:p>
    <w:bookmarkEnd w:id="312"/>
    <w:bookmarkStart w:name="z36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Нормативы численности машинистов (кочегаров) котельной</w:t>
      </w:r>
    </w:p>
    <w:bookmarkEnd w:id="313"/>
    <w:bookmarkStart w:name="z36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Примерное наименование профессии: машинист (кочегар) котельной.</w:t>
      </w:r>
    </w:p>
    <w:bookmarkEnd w:id="314"/>
    <w:bookmarkStart w:name="z37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Примерный состав работ:</w:t>
      </w:r>
    </w:p>
    <w:bookmarkEnd w:id="315"/>
    <w:bookmarkStart w:name="z37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водогрейных и паровых котлов, работающих на твердом топливе; </w:t>
      </w:r>
    </w:p>
    <w:bookmarkEnd w:id="316"/>
    <w:bookmarkStart w:name="z37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растопка, пуск, остановка котлов и питание их водой; </w:t>
      </w:r>
    </w:p>
    <w:bookmarkEnd w:id="317"/>
    <w:bookmarkStart w:name="z37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топлива, загрузка и шуровка топки котла;</w:t>
      </w:r>
    </w:p>
    <w:bookmarkEnd w:id="318"/>
    <w:bookmarkStart w:name="z37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горения топлива; </w:t>
      </w:r>
    </w:p>
    <w:bookmarkEnd w:id="319"/>
    <w:bookmarkStart w:name="z37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по контрольно-измерительным приборам за уровнем воды в котле, давлением пара и температурой воды, подаваемой в отопительную систему; </w:t>
      </w:r>
    </w:p>
    <w:bookmarkEnd w:id="320"/>
    <w:bookmarkStart w:name="z37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регулирование и наблюдение за работой тяговых и золошлакоудаляющих устройств, стокера, экономайзеров, воздухоподогревателей, пароперегревателей и питательных насосов; </w:t>
      </w:r>
    </w:p>
    <w:bookmarkEnd w:id="321"/>
    <w:bookmarkStart w:name="z37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теплосетевых бойлерных установок или станции мятого пара, расположенных в зоне обслуживания основных агрегатов; </w:t>
      </w:r>
    </w:p>
    <w:bookmarkEnd w:id="322"/>
    <w:bookmarkStart w:name="z37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вручную и механизированным способом шлака и золы из топок и бункеров паровых и водогрейных котлов; </w:t>
      </w:r>
    </w:p>
    <w:bookmarkEnd w:id="323"/>
    <w:bookmarkStart w:name="z37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золы и шлака вручную или при помощи механизмов в тачки, вагонетки или вагоны с транспортировкой их в установленное место; </w:t>
      </w:r>
    </w:p>
    <w:bookmarkEnd w:id="324"/>
    <w:bookmarkStart w:name="z38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 шлака и золы специальными аппаратами; </w:t>
      </w:r>
    </w:p>
    <w:bookmarkEnd w:id="325"/>
    <w:bookmarkStart w:name="z38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шлаковых и зольных отвалов;</w:t>
      </w:r>
    </w:p>
    <w:bookmarkEnd w:id="326"/>
    <w:bookmarkStart w:name="z38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неисправностей в работе оборудования; </w:t>
      </w:r>
    </w:p>
    <w:bookmarkEnd w:id="327"/>
    <w:bookmarkStart w:name="z38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осмотр котлов, вспомогательных механизмов, контрольно-измерительных приборов; </w:t>
      </w:r>
    </w:p>
    <w:bookmarkEnd w:id="328"/>
    <w:bookmarkStart w:name="z38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планово-предупредительном ремонте котлоагрегатов; </w:t>
      </w:r>
    </w:p>
    <w:bookmarkEnd w:id="329"/>
    <w:bookmarkStart w:name="z38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котлов и вспомогательных механизмов из ремонта и подготовка их к работе; </w:t>
      </w:r>
    </w:p>
    <w:bookmarkEnd w:id="330"/>
    <w:bookmarkStart w:name="z38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331"/>
    <w:bookmarkStart w:name="z38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котлов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котлов в котельной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рабочих  с механизированной загрузкой котлов в смену,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Водогрейные котлы при средней номинальной производительности, Гкал/ч: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10,0 до 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20,0 до 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Паровые котлы при средней номинальной производительности, тонн в час: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10,0 до 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bookmarkStart w:name="z39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расход угля за отопительный период на 1 котел в смену,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котлов в котельной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рабочих с ручной загрузкой котлов в смену,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0,5 до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1,0 до 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2,0 до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bookmarkStart w:name="z39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Нормативы численности сторожей (вахтеров)</w:t>
      </w:r>
    </w:p>
    <w:bookmarkEnd w:id="336"/>
    <w:bookmarkStart w:name="z39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Примерное наименование профессии: сторож (вахтер).</w:t>
      </w:r>
    </w:p>
    <w:bookmarkEnd w:id="337"/>
    <w:bookmarkStart w:name="z39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Примерный состав работ:</w:t>
      </w:r>
    </w:p>
    <w:bookmarkEnd w:id="338"/>
    <w:bookmarkStart w:name="z39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у входных дверей вестибюля;</w:t>
      </w:r>
    </w:p>
    <w:bookmarkEnd w:id="339"/>
    <w:bookmarkStart w:name="z39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целостности охраняемого объекта (замков и иных запорных устройств, наличия пломб, исправности сигнализационных устройств, телефонов, освещения, наличия противопожарного инвентаря); </w:t>
      </w:r>
    </w:p>
    <w:bookmarkEnd w:id="340"/>
    <w:bookmarkStart w:name="z39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и отметка в журнале.</w:t>
      </w:r>
    </w:p>
    <w:bookmarkEnd w:id="341"/>
    <w:bookmarkStart w:name="z39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Норматив численности сторожа в смену: на 1 пост - 1 чел.</w:t>
      </w:r>
    </w:p>
    <w:bookmarkEnd w:id="342"/>
    <w:bookmarkStart w:name="z39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Нормативы численности диспетчеров</w:t>
      </w:r>
    </w:p>
    <w:bookmarkEnd w:id="343"/>
    <w:bookmarkStart w:name="z39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Примерное наименование должности: диспетчер.</w:t>
      </w:r>
    </w:p>
    <w:bookmarkEnd w:id="344"/>
    <w:bookmarkStart w:name="z40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Примерный состав работ:</w:t>
      </w:r>
    </w:p>
    <w:bookmarkEnd w:id="345"/>
    <w:bookmarkStart w:name="z40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регистрация заявок по телефону, выяснение их причин и характера; </w:t>
      </w:r>
    </w:p>
    <w:bookmarkEnd w:id="346"/>
    <w:bookmarkStart w:name="z40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решение вопроса о направлении бригад на место аварии; </w:t>
      </w:r>
    </w:p>
    <w:bookmarkEnd w:id="347"/>
    <w:bookmarkStart w:name="z40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диспетчерского журнала и другой технической документации; </w:t>
      </w:r>
    </w:p>
    <w:bookmarkEnd w:id="348"/>
    <w:bookmarkStart w:name="z40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связи с рабочими бригадами, находящимися на линии, для оперативного контроля за ходом ликвидации аварии и предупреждения нарушений хода выполнения работ, а также причин, их вызвавших; </w:t>
      </w:r>
    </w:p>
    <w:bookmarkEnd w:id="349"/>
    <w:bookmarkStart w:name="z40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дежурства по смене.</w:t>
      </w:r>
    </w:p>
    <w:bookmarkEnd w:id="350"/>
    <w:bookmarkStart w:name="z40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Норматив численности на 1 диспетчерский пункт:</w:t>
      </w:r>
    </w:p>
    <w:bookmarkEnd w:id="351"/>
    <w:bookmarkStart w:name="z40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односменном режиме работы - 1 человек;</w:t>
      </w:r>
    </w:p>
    <w:bookmarkEnd w:id="352"/>
    <w:bookmarkStart w:name="z40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круглосуточном режиме работы - 4 человека.</w:t>
      </w:r>
    </w:p>
    <w:bookmarkEnd w:id="353"/>
    <w:bookmarkStart w:name="z40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Нормативы численности электромонтеров линейных сооружений телефонной связи и радиофикации</w:t>
      </w:r>
    </w:p>
    <w:bookmarkEnd w:id="354"/>
    <w:bookmarkStart w:name="z41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Примерное наименование профессии: электромонтер линейных сооружений телефонной связи и радиофикации.</w:t>
      </w:r>
    </w:p>
    <w:bookmarkEnd w:id="355"/>
    <w:bookmarkStart w:name="z41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Примерный состав работ:</w:t>
      </w:r>
    </w:p>
    <w:bookmarkEnd w:id="356"/>
    <w:bookmarkStart w:name="z41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места и характера повреждения и устранение повреждений;</w:t>
      </w:r>
    </w:p>
    <w:bookmarkEnd w:id="357"/>
    <w:bookmarkStart w:name="z41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телефонных аппаратов, громкоговорителей и соединительной проводки;</w:t>
      </w:r>
    </w:p>
    <w:bookmarkEnd w:id="358"/>
    <w:bookmarkStart w:name="z41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включение дополнительных телефонных аппаратов по специальной схеме, а также спаренных телефонных аппаратов; </w:t>
      </w:r>
    </w:p>
    <w:bookmarkEnd w:id="359"/>
    <w:bookmarkStart w:name="z41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заземлений; </w:t>
      </w:r>
    </w:p>
    <w:bookmarkEnd w:id="360"/>
    <w:bookmarkStart w:name="z41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регулировка проводов; </w:t>
      </w:r>
    </w:p>
    <w:bookmarkEnd w:id="361"/>
    <w:bookmarkStart w:name="z41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инвентарных справок на изменения в составе сооружений связи, происшедшие в результате работ; </w:t>
      </w:r>
    </w:p>
    <w:bookmarkEnd w:id="362"/>
    <w:bookmarkStart w:name="z41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испытание автоматических систем, электронной, телемеханической, разнолинейной и высокочастотной аппаратуры;</w:t>
      </w:r>
    </w:p>
    <w:bookmarkEnd w:id="363"/>
    <w:bookmarkStart w:name="z41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проверка схем, собранных на бесконтактных элементах, средств управления, диспетчерских телефонных станций, средств сигнализации, а также обслуживание аппаратуры, приборов, установок автоматического действия, средств телемеханики;</w:t>
      </w:r>
    </w:p>
    <w:bookmarkEnd w:id="364"/>
    <w:bookmarkStart w:name="z42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 их работе;</w:t>
      </w:r>
    </w:p>
    <w:bookmarkEnd w:id="365"/>
    <w:bookmarkStart w:name="z42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аппаратуры и сооружений связи.</w:t>
      </w:r>
    </w:p>
    <w:bookmarkEnd w:id="366"/>
    <w:bookmarkStart w:name="z42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радио- и радиорелейной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Электропитающие устройства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диспетчерской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громкоговорящей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автоматики и сигнализации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производственной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промышленные установки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</w:t>
            </w:r>
          </w:p>
        </w:tc>
      </w:tr>
    </w:tbl>
    <w:bookmarkStart w:name="z42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Нормы времени на погрузочно-разгрузочные работы, выполняемые вручную с применением простейших приспособлений</w:t>
      </w:r>
    </w:p>
    <w:bookmarkEnd w:id="368"/>
    <w:bookmarkStart w:name="z42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Нормы времени на работы по погрузке или выгрузке тарно-упаковочных и штучных грузов на автотранспорт</w:t>
      </w:r>
    </w:p>
    <w:bookmarkEnd w:id="369"/>
    <w:bookmarkStart w:name="z42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Примерное наименование профессии: грузчик.</w:t>
      </w:r>
    </w:p>
    <w:bookmarkEnd w:id="370"/>
    <w:bookmarkStart w:name="z42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Примерный состав работ:</w:t>
      </w:r>
    </w:p>
    <w:bookmarkEnd w:id="371"/>
    <w:bookmarkStart w:name="z42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выгрузка грузов – сортировка, укладка, переноска, перевеска и иные работы вручную с применением простейших погрузочно-разгрузочных приспособлений и средств транспортировки (тачек, тележек, транспорта и иных подъемно-транспортных механизмов);</w:t>
      </w:r>
    </w:p>
    <w:bookmarkEnd w:id="372"/>
    <w:bookmarkStart w:name="z42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и укрытие грузов на складах и транспортных средствах; </w:t>
      </w:r>
    </w:p>
    <w:bookmarkEnd w:id="373"/>
    <w:bookmarkStart w:name="z42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взятие груза из штабеля на складе (в подвижном составе), перемещение на расстояние до 20 метров и укладка в подвижном составе (на складе); </w:t>
      </w:r>
    </w:p>
    <w:bookmarkEnd w:id="374"/>
    <w:bookmarkStart w:name="z43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подвижного состава после произведенной выгрузки груза.</w:t>
      </w:r>
    </w:p>
    <w:bookmarkEnd w:id="375"/>
    <w:bookmarkStart w:name="z43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груза и масса одного места,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(далее – кг)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 на погрузку или выгрузку, человеко-час на тонну груза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Грузы в мешках и кулях: до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Грузы в кипах, тюках, ящиках открытых и закрытых, баллонах, бидонах, неупакованные места: до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Грузы катко-бочковые и тара бочковая: до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оконное и зеркальное, стеклянная и эмалированная посуда, изделия из стекла и фарфор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бидоны, корзины, посуда металлическая и стеклянная с набором в тару, пенопласт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Электролампы в упаковке, легковесные грузы, имеющие погрузочный объем более 8 метров кубических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в стеклянной посуде емкостью до 1 литра в открытых ящиках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и мелкопартионные грузы в различной таре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без упаковки (столы, стулья и иная мебель): до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Клепка, планки, дощечки и паркет в пачках: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</w:tbl>
    <w:bookmarkStart w:name="z43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8"/>
    <w:bookmarkStart w:name="z43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простейшим приспособлениям относятся тележки, тачки, тележки-медведки, носилки и иные приспособления.</w:t>
      </w:r>
    </w:p>
    <w:bookmarkEnd w:id="379"/>
    <w:bookmarkStart w:name="z43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Нормы обслуживания и времени на работы, выполняемые уборщиками служебных помещений</w:t>
      </w:r>
    </w:p>
    <w:bookmarkEnd w:id="380"/>
    <w:bookmarkStart w:name="z43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Организация труда и технология работ:</w:t>
      </w:r>
    </w:p>
    <w:bookmarkEnd w:id="381"/>
    <w:bookmarkStart w:name="z43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служебных помещений отнесены следующие помещения: комнаты для работы сотрудников, кабинеты руководителей, приемные, помещения общественных организаций, помещения ожидания и приема посетителей, медицинские пункты;</w:t>
      </w:r>
    </w:p>
    <w:bookmarkEnd w:id="382"/>
    <w:bookmarkStart w:name="z43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обслуживанию рабочего места отнесено время на доставку средств уборки и приспособлений (швабра, пылесос, веник, щетка, тряпка, ведро, совок, моющие средства); </w:t>
      </w:r>
    </w:p>
    <w:bookmarkEnd w:id="383"/>
    <w:bookmarkStart w:name="z43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 передвижения, связанные с выполнением работ учтено нормативами по труду;</w:t>
      </w:r>
    </w:p>
    <w:bookmarkEnd w:id="384"/>
    <w:bookmarkStart w:name="z44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времени на уборку пола установлены дифференцированно в зависимости от назначения помещения, способа уборки, заставленности помещения, а также с передвижением мебели и без передвижения ее;</w:t>
      </w:r>
    </w:p>
    <w:bookmarkEnd w:id="385"/>
    <w:bookmarkStart w:name="z44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заставленности определяется отношением площади метров квадратных, занимаемой предметами, расположенными в помещениях одного назначения, ко всей площади этого помещения;</w:t>
      </w:r>
    </w:p>
    <w:bookmarkEnd w:id="386"/>
    <w:bookmarkStart w:name="z44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уборке помещении применяются ручные средства уборки; </w:t>
      </w:r>
    </w:p>
    <w:bookmarkEnd w:id="387"/>
    <w:bookmarkStart w:name="z44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чистке ковровых покрытий, дорожек, мягких диванов, кресел и стульев применяются пылесосы;</w:t>
      </w:r>
    </w:p>
    <w:bookmarkEnd w:id="388"/>
    <w:bookmarkStart w:name="z44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обслуживания уборщиков служебных помещений разработаны дифференцированно в зависимости от назначения помещений и их заставленности.</w:t>
      </w:r>
    </w:p>
    <w:bookmarkEnd w:id="389"/>
    <w:bookmarkStart w:name="z44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Нормы обслуживания (Но) рассчитаны по формуле 7:</w:t>
      </w:r>
    </w:p>
    <w:bookmarkEnd w:id="390"/>
    <w:bookmarkStart w:name="z44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1"/>
    <w:p>
      <w:pPr>
        <w:spacing w:after="0"/>
        <w:ind w:left="0"/>
        <w:jc w:val="both"/>
      </w:pPr>
      <w:r>
        <w:drawing>
          <wp:inline distT="0" distB="0" distL="0" distR="0">
            <wp:extent cx="17145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Тсм - сменный фонд рабочего времени;</w:t>
      </w:r>
    </w:p>
    <w:bookmarkEnd w:id="392"/>
    <w:bookmarkStart w:name="z44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Тно - норма времени по обслуживанию единицы объема основных работ.</w:t>
      </w:r>
    </w:p>
    <w:bookmarkEnd w:id="393"/>
    <w:bookmarkStart w:name="z44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Норма времени обслуживания (Тно) определяется по формуле 8:</w:t>
      </w:r>
    </w:p>
    <w:bookmarkEnd w:id="394"/>
    <w:bookmarkStart w:name="z45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Тно = (Тн1+Тн2  + Тн3 +Тнп) х К, (8)</w:t>
      </w:r>
    </w:p>
    <w:bookmarkEnd w:id="395"/>
    <w:bookmarkStart w:name="z45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Тн1, Тн2, Тн3 … Тнп - время, затрачиваемое на выполнение отдельных уборочных работ и определяется по формуле 9:</w:t>
      </w:r>
    </w:p>
    <w:bookmarkEnd w:id="396"/>
    <w:bookmarkStart w:name="z45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Тн1 = t х V х q, (9)</w:t>
      </w:r>
    </w:p>
    <w:bookmarkEnd w:id="397"/>
    <w:bookmarkStart w:name="z45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t - норматив оперативного времени на единицу объема работ;</w:t>
      </w:r>
    </w:p>
    <w:bookmarkEnd w:id="398"/>
    <w:bookmarkStart w:name="z45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количество на обслуживаемом объекте единиц одноименных работ;</w:t>
      </w:r>
    </w:p>
    <w:bookmarkEnd w:id="399"/>
    <w:bookmarkStart w:name="z45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- повторяемость данной работы в смену;</w:t>
      </w:r>
    </w:p>
    <w:bookmarkEnd w:id="400"/>
    <w:bookmarkStart w:name="z45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коэффициент, учитывающий затраты времени на обслуживание рабочего места, а также отдых и личные надобности, который определяется по формуле 10:</w:t>
      </w:r>
    </w:p>
    <w:bookmarkEnd w:id="401"/>
    <w:bookmarkStart w:name="z45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2"/>
    <w:p>
      <w:pPr>
        <w:spacing w:after="0"/>
        <w:ind w:left="0"/>
        <w:jc w:val="both"/>
      </w:pPr>
      <w:r>
        <w:drawing>
          <wp:inline distT="0" distB="0" distL="0" distR="0">
            <wp:extent cx="23241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а1 - время на обслуживание рабочего места в % к оперативному времени, </w:t>
      </w:r>
    </w:p>
    <w:bookmarkEnd w:id="403"/>
    <w:bookmarkStart w:name="z45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а2 - время на отдых и личные надобности в % к оперативному времени.</w:t>
      </w:r>
    </w:p>
    <w:bookmarkEnd w:id="404"/>
    <w:bookmarkStart w:name="z46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Нормативная явочная численность (Чя) уборщиков служебных помещений рассчитывается, исходя из типов помещений, их уборочной площади и заставленности, по формуле 11:</w:t>
      </w:r>
    </w:p>
    <w:bookmarkEnd w:id="405"/>
    <w:bookmarkStart w:name="z46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6"/>
    <w:p>
      <w:pPr>
        <w:spacing w:after="0"/>
        <w:ind w:left="0"/>
        <w:jc w:val="both"/>
      </w:pPr>
      <w:r>
        <w:drawing>
          <wp:inline distT="0" distB="0" distL="0" distR="0">
            <wp:extent cx="3784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N1, N2, N3 - объемы уборочных площадей различных помещений, по которым установлены различные нормы; </w:t>
      </w:r>
    </w:p>
    <w:bookmarkEnd w:id="407"/>
    <w:bookmarkStart w:name="z46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Но1, Но2, Но3; Ноn- нормы обслуживания площадей соответствующих типов помещений, определяемые по таблице 11.</w:t>
      </w:r>
    </w:p>
    <w:bookmarkEnd w:id="408"/>
    <w:bookmarkStart w:name="z46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Нормы обслуживания на работы, выполняемые уборщиками служебных помещений с применением ручных средств уборки</w:t>
      </w:r>
    </w:p>
    <w:bookmarkEnd w:id="409"/>
    <w:bookmarkStart w:name="z46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Примерное наименование профессии: уборщик служебных помещений.</w:t>
      </w:r>
    </w:p>
    <w:bookmarkEnd w:id="410"/>
    <w:bookmarkStart w:name="z46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Примерный состав работ: </w:t>
      </w:r>
    </w:p>
    <w:bookmarkEnd w:id="411"/>
    <w:bookmarkStart w:name="z46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начале смены доставка к месту работы и по окончании смены уборка к месту хранения необходимых средств уборки и приспособлений – веник, щетку, тряпку, ведро, совок, моющие средства;</w:t>
      </w:r>
    </w:p>
    <w:bookmarkEnd w:id="412"/>
    <w:bookmarkStart w:name="z46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из моющих средств; </w:t>
      </w:r>
    </w:p>
    <w:bookmarkEnd w:id="413"/>
    <w:bookmarkStart w:name="z46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замена воды и моющего раствора;</w:t>
      </w:r>
    </w:p>
    <w:bookmarkEnd w:id="414"/>
    <w:bookmarkStart w:name="z47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сухое и влажное подметание и мытье полов;</w:t>
      </w:r>
    </w:p>
    <w:bookmarkEnd w:id="415"/>
    <w:bookmarkStart w:name="z47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влажная протирка и мытье мебели, панелей, стен, оконных рам и стекол, подоконников, батарей, дверей и дверных блоков;</w:t>
      </w:r>
    </w:p>
    <w:bookmarkEnd w:id="416"/>
    <w:bookmarkStart w:name="z47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мытье пола отодвижка мебели, кроме станционарно установленной, мытье пола и постановка мебели на место;</w:t>
      </w:r>
    </w:p>
    <w:bookmarkEnd w:id="417"/>
    <w:bookmarkStart w:name="z47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опорожнение корзин с бумагой в специальную тару; </w:t>
      </w:r>
    </w:p>
    <w:bookmarkEnd w:id="418"/>
    <w:bookmarkStart w:name="z47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вынесение собранного мусора на специально отведенные места.</w:t>
      </w:r>
    </w:p>
    <w:bookmarkEnd w:id="419"/>
    <w:bookmarkStart w:name="z47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обслуживания в смену,  метров квадратных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заставленности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0,21-0,40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0,41-0,60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помещения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Конференц-залы, залы заседаний и совещаний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Вестибюли, холлы, коридоры, кулуары, курительные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библиотека, архив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bookmarkStart w:name="z47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21"/>
    <w:bookmarkStart w:name="z47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представленными в таблице 11 нормами обслуживания не учтены работы по чистке ковров, ковровых дорожек и мягкой мебели, так как периодичность их уборки устанавливается на местах в соответствии с местными организационно-техническими условиями; </w:t>
      </w:r>
    </w:p>
    <w:bookmarkEnd w:id="422"/>
    <w:bookmarkStart w:name="z47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чистку с помощью пылесоса установлены следующие нормы времени: 1 м² ковра или ковровой дорожки – 0,36 минут, 1 мягкое кресло – 0,68 минут, 1 мягкий диван – 0,75 минут.</w:t>
      </w:r>
    </w:p>
    <w:bookmarkEnd w:id="423"/>
    <w:bookmarkStart w:name="z47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обслуживания в смену, метров квадратных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женский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мужской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комната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48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25"/>
    <w:bookmarkStart w:name="z48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норм обслуживания туалетов принято следующее количество санитарно-технического оборудования: для женских туалетов – три унитаза и две раковины, для мужских туалетов – три унитаза, три писсуара и две раковины;</w:t>
      </w:r>
    </w:p>
    <w:bookmarkEnd w:id="426"/>
    <w:bookmarkStart w:name="z48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количества оборудования на одно наименование норма обслуживания умножается на коэффициент 0,98; при уменьшении количества оборудования на одно наименование норма обслуживания умножается на коэффициент 1,02;</w:t>
      </w:r>
    </w:p>
    <w:bookmarkEnd w:id="427"/>
    <w:bookmarkStart w:name="z48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ежедневной влажной уборке полов к нормам обслуживания применять следующие коэффициенты: для служебных помещений – 0,863; для конференц-залов, залов совещаний и заседаний – 0,729; для вестибюлей, холлов, коридоров, кулуаров, курительных – 0,789; для лестниц – 0,834; для технических библиотек, архивов – 0,804.</w:t>
      </w:r>
    </w:p>
    <w:bookmarkEnd w:id="428"/>
    <w:bookmarkStart w:name="z48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Нормы времени на механическую уборку, выполняемые уборщиками служебных помещений</w:t>
      </w:r>
    </w:p>
    <w:bookmarkEnd w:id="429"/>
    <w:bookmarkStart w:name="z48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Примерное наименование профессии: уборщик служебных помещений.</w:t>
      </w:r>
    </w:p>
    <w:bookmarkEnd w:id="430"/>
    <w:bookmarkStart w:name="z48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Примерный состав работ: </w:t>
      </w:r>
    </w:p>
    <w:bookmarkEnd w:id="431"/>
    <w:bookmarkStart w:name="z48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машинная уборка площадей с покрытием ленолиума;</w:t>
      </w:r>
    </w:p>
    <w:bookmarkEnd w:id="432"/>
    <w:bookmarkStart w:name="z48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наливка воды и моющего раствора в машину; </w:t>
      </w:r>
    </w:p>
    <w:bookmarkEnd w:id="433"/>
    <w:bookmarkStart w:name="z48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мытье пола машиной.</w:t>
      </w:r>
    </w:p>
    <w:bookmarkEnd w:id="434"/>
    <w:bookmarkStart w:name="z49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времени, час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</w:tbl>
    <w:bookmarkStart w:name="z49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6"/>
    <w:bookmarkStart w:name="z49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нормах времени учтены затраты времени на заправку машины моющим раствором. </w:t>
      </w:r>
    </w:p>
    <w:bookmarkEnd w:id="437"/>
    <w:bookmarkStart w:name="z493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Нормы обслуживания на работы, выполняемые уборщиками территорий (дворниками)</w:t>
      </w:r>
    </w:p>
    <w:bookmarkEnd w:id="438"/>
    <w:bookmarkStart w:name="z49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Организация труда и технология работ:</w:t>
      </w:r>
    </w:p>
    <w:bookmarkEnd w:id="439"/>
    <w:bookmarkStart w:name="z49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укрупненные нормы обслуживания установлены по видам покрытий и классам территорий для двух периодов года (холодного и теплого) с учетом количества дней с осадками; </w:t>
      </w:r>
    </w:p>
    <w:bookmarkEnd w:id="440"/>
    <w:bookmarkStart w:name="z49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единое для всех территорий Республики Казахстан деление года на два периода в зависимости от вида атмосферных осадков: </w:t>
      </w:r>
    </w:p>
    <w:bookmarkEnd w:id="441"/>
    <w:bookmarkStart w:name="z49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холодный (ноябрь - март, 152 дня), когда выпадают осадки преимущественно в твердом виде;</w:t>
      </w:r>
    </w:p>
    <w:bookmarkEnd w:id="442"/>
    <w:bookmarkStart w:name="z49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теплый (апрель - октябрь, 213 дней) когда выпадают осадки преимущественно в жидком виде;</w:t>
      </w:r>
    </w:p>
    <w:bookmarkEnd w:id="443"/>
    <w:bookmarkStart w:name="z49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установлены, дифференцировано для территорий с усовершенствованными покрытиями (асфальтированные, брусчатые) неусовершенствованными (щебеночные, булыжные) и территории без покрытий в зависимости от классов территорий;</w:t>
      </w:r>
    </w:p>
    <w:bookmarkEnd w:id="444"/>
    <w:bookmarkStart w:name="z50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 классифицированы по интенсивности пешеходного движения: </w:t>
      </w:r>
    </w:p>
    <w:bookmarkEnd w:id="445"/>
    <w:bookmarkStart w:name="z50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класс - до 50 человеко-час;</w:t>
      </w:r>
    </w:p>
    <w:bookmarkEnd w:id="446"/>
    <w:bookmarkStart w:name="z50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класс - от 50 до 100 человеко-час;</w:t>
      </w:r>
    </w:p>
    <w:bookmarkEnd w:id="447"/>
    <w:bookmarkStart w:name="z50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класс - свыше 100 человеко-час;</w:t>
      </w:r>
    </w:p>
    <w:bookmarkEnd w:id="448"/>
    <w:bookmarkStart w:name="z50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пешеходного движения определяется на полосе тротуара шириной 0,75 метров по пиковой нагрузке утром и вечером (суммарно с учетом движения пешеходов в обе стороны).</w:t>
      </w:r>
    </w:p>
    <w:bookmarkEnd w:id="449"/>
    <w:bookmarkStart w:name="z505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1.А. Нормы обслуживания для холодного периода года</w:t>
      </w:r>
    </w:p>
    <w:bookmarkEnd w:id="450"/>
    <w:bookmarkStart w:name="z50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Примерное наименование профессии: уборщик территорий, дворник.</w:t>
      </w:r>
    </w:p>
    <w:bookmarkEnd w:id="451"/>
    <w:bookmarkStart w:name="z50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Примерный состав работ:</w:t>
      </w:r>
    </w:p>
    <w:bookmarkEnd w:id="452"/>
    <w:bookmarkStart w:name="z50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подметание свежевыпавшего снега толщиной слоя до 2 сантиметров со сбором снега в кучи или валы; </w:t>
      </w:r>
    </w:p>
    <w:bookmarkEnd w:id="453"/>
    <w:bookmarkStart w:name="z50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сдвигание снега толщиной слоя более 2 сантиметров движком в кучи или валы; </w:t>
      </w:r>
    </w:p>
    <w:bookmarkEnd w:id="454"/>
    <w:bookmarkStart w:name="z51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посыпка территорий песком или смесью с песком, или смесью песка с хлоридами во время гололеда; </w:t>
      </w:r>
    </w:p>
    <w:bookmarkEnd w:id="455"/>
    <w:bookmarkStart w:name="z51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скалывание наледи под водосточными трубами, с крышек канализационных, газовых и пожарных колодцев; </w:t>
      </w:r>
    </w:p>
    <w:bookmarkEnd w:id="456"/>
    <w:bookmarkStart w:name="z51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территории от снега наносного происхождения (или подметание территорий, свободных от снежного покрова); </w:t>
      </w:r>
    </w:p>
    <w:bookmarkEnd w:id="457"/>
    <w:bookmarkStart w:name="z51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санитарная обработка урн, дворовых мусоросборников и мест их установки; </w:t>
      </w:r>
    </w:p>
    <w:bookmarkEnd w:id="458"/>
    <w:bookmarkStart w:name="z51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номерных фонарей и указателей. </w:t>
      </w:r>
    </w:p>
    <w:bookmarkEnd w:id="459"/>
    <w:bookmarkStart w:name="z51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 с твердыми осадками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усовершенствованным покрытием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неусовершенствованным покрытием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покрытия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обслуживания, м²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– 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–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41 - 50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– 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– 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71 - 80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– 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–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– 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–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121 - 130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bookmarkStart w:name="z51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61"/>
    <w:bookmarkStart w:name="z51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перекидывание собранного снега или скола на газоны и свободные участки территорий (c последующим равномерным разбрасыванием) установлена норма времени на 1 метр кубический снега (или скола) - 23,9 минут; нa погрузку снега и скола вручную на автотранспорт (при выводке снега) норма времени на 1 метр кубический снега (или скола) - 14,1 минут; </w:t>
      </w:r>
    </w:p>
    <w:bookmarkEnd w:id="462"/>
    <w:bookmarkStart w:name="z51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этих норм времени (с учетом периодичности, установленной на месте) определяются затраты времени на данные работы, и укрупненные нормы обслуживания соответственно пересчитываются.</w:t>
      </w:r>
    </w:p>
    <w:bookmarkEnd w:id="463"/>
    <w:bookmarkStart w:name="z51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2.Б. Нормы обслуживания для теплого периода года</w:t>
      </w:r>
    </w:p>
    <w:bookmarkEnd w:id="464"/>
    <w:bookmarkStart w:name="z52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Примерное наименование профессии: уборщик территорий, дворник.</w:t>
      </w:r>
    </w:p>
    <w:bookmarkEnd w:id="465"/>
    <w:bookmarkStart w:name="z52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Примерный состав работ:</w:t>
      </w:r>
    </w:p>
    <w:bookmarkEnd w:id="466"/>
    <w:bookmarkStart w:name="z52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подметание территории и сбор мусора; </w:t>
      </w:r>
    </w:p>
    <w:bookmarkEnd w:id="467"/>
    <w:bookmarkStart w:name="z52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мусора в установленное место нa расстояние до 100 метров; </w:t>
      </w:r>
    </w:p>
    <w:bookmarkEnd w:id="468"/>
    <w:bookmarkStart w:name="z52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травы между тротуарными плитами; </w:t>
      </w:r>
    </w:p>
    <w:bookmarkEnd w:id="469"/>
    <w:bookmarkStart w:name="z52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санитарная обработка урн дворовых мусоросборников и мест их установки; </w:t>
      </w:r>
    </w:p>
    <w:bookmarkEnd w:id="470"/>
    <w:bookmarkStart w:name="z52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номерных фонарей и указателей, скамеек; </w:t>
      </w:r>
    </w:p>
    <w:bookmarkEnd w:id="471"/>
    <w:bookmarkStart w:name="z52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решеток ливневой канализации, крышек канализационных, газовых и пожарных колодцев.</w:t>
      </w:r>
    </w:p>
    <w:bookmarkEnd w:id="472"/>
    <w:bookmarkStart w:name="z52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 твердыми осадками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усовершенствованным покрытием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неусовершенствованным покрытием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покрытия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обслуживания, метр квадратный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– 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–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41 - 50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– 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– 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71 - 80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– 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–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– 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6800'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–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121 - 130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</w:tbl>
    <w:bookmarkStart w:name="z52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74"/>
    <w:bookmarkStart w:name="z53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поливке и мытью территорий, a также по уборке газонов устанавливаются на местах в соответствии с местными организационно-техническими и климатическими условиями, при расчете укрупненных норм затраты времени на эти работы не учитываются;</w:t>
      </w:r>
    </w:p>
    <w:bookmarkEnd w:id="475"/>
    <w:bookmarkStart w:name="z53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данных работ следует использовать следующие нормы времени: </w:t>
      </w:r>
    </w:p>
    <w:bookmarkEnd w:id="476"/>
    <w:bookmarkStart w:name="z53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поливку из шланга 1 метра квадратного территории: </w:t>
      </w:r>
    </w:p>
    <w:bookmarkEnd w:id="477"/>
    <w:bookmarkStart w:name="z53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класса - 0,04 минуты; </w:t>
      </w:r>
    </w:p>
    <w:bookmarkEnd w:id="478"/>
    <w:bookmarkStart w:name="z53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класса- 0,07 минуты; </w:t>
      </w:r>
    </w:p>
    <w:bookmarkEnd w:id="479"/>
    <w:bookmarkStart w:name="z53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 класса - 0,08 минуты; </w:t>
      </w:r>
    </w:p>
    <w:bookmarkEnd w:id="480"/>
    <w:bookmarkStart w:name="z53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мытье 1 м2 территории из шланга:</w:t>
      </w:r>
    </w:p>
    <w:bookmarkEnd w:id="481"/>
    <w:bookmarkStart w:name="z53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класса - 0,09 минуты; </w:t>
      </w:r>
    </w:p>
    <w:bookmarkEnd w:id="482"/>
    <w:bookmarkStart w:name="z53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 класса- 0,12 минут; </w:t>
      </w:r>
    </w:p>
    <w:bookmarkEnd w:id="483"/>
    <w:bookmarkStart w:name="z53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 класса - 0,15 минут; </w:t>
      </w:r>
    </w:p>
    <w:bookmarkEnd w:id="484"/>
    <w:bookmarkStart w:name="z54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уборку 1 метра квадратного газонов - 0,05 минуты; </w:t>
      </w:r>
    </w:p>
    <w:bookmarkEnd w:id="485"/>
    <w:bookmarkStart w:name="z54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поливку 1 метра квадратного газонов - 0, 08 минуты; </w:t>
      </w:r>
    </w:p>
    <w:bookmarkEnd w:id="486"/>
    <w:bookmarkStart w:name="z54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этих норм времени (с учетом периодичности, установленной на месте) определяются затраты времени на данные работы укрепленные нормы обслуживания соответственно пересчитываются.</w:t>
      </w:r>
    </w:p>
    <w:bookmarkEnd w:id="4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труду</w:t>
            </w:r>
          </w:p>
        </w:tc>
      </w:tr>
    </w:tbl>
    <w:bookmarkStart w:name="z54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зданий, относящихся к зданиям управлений, охватываемых нормативами по труду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зданий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зданий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управлений областей, городов и районов</w:t>
            </w:r>
          </w:p>
        </w:tc>
      </w:tr>
    </w:tbl>
    <w:bookmarkStart w:name="z54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материала конструктивных элементов здания подразделяются на две группы. </w:t>
      </w:r>
    </w:p>
    <w:bookmarkEnd w:id="489"/>
    <w:bookmarkStart w:name="z54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группа: стены – кирпичные, панельные; фундаменты - каменные и бетонные. </w:t>
      </w:r>
    </w:p>
    <w:bookmarkEnd w:id="490"/>
    <w:bookmarkStart w:name="z54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группа: облицовка натуральным гранитом, стены монолитные железобетонные.</w:t>
      </w:r>
    </w:p>
    <w:bookmarkEnd w:id="491"/>
    <w:bookmarkStart w:name="z54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непредвиденным работам относятся: устранение мелких повреждений и неисправностей, устранение последствий аварий и стихийных бедствий, проведение внеочередных осмотров после стихийных бедствий и аварий.</w:t>
      </w:r>
    </w:p>
    <w:bookmarkEnd w:id="492"/>
    <w:bookmarkStart w:name="z54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Осмотры проводятся по графикам, которые составляются на каждый месяц. </w:t>
      </w:r>
    </w:p>
    <w:bookmarkEnd w:id="493"/>
    <w:bookmarkStart w:name="z55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осмотров рабочие устраняют выявленные мелкие неисправности. </w:t>
      </w:r>
    </w:p>
    <w:bookmarkEnd w:id="494"/>
    <w:bookmarkStart w:name="z55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Внеочередные осмотры проводятся после ливней, сильных снегопадов, ветров и иных сезонных условий. </w:t>
      </w:r>
    </w:p>
    <w:bookmarkEnd w:id="495"/>
    <w:bookmarkStart w:name="z55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текущий ремонт производится согласно по объектному плану работ.</w:t>
      </w:r>
    </w:p>
    <w:bookmarkEnd w:id="496"/>
    <w:bookmarkStart w:name="z55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неисправности, ликвидация которых носит, неотложный характер, выполняются в определенные сроки согласно действующему порядку и нормам технической эксплуатации зданий. </w:t>
      </w:r>
    </w:p>
    <w:bookmarkEnd w:id="497"/>
    <w:bookmarkStart w:name="z55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Неисправности, ликвидация которых не носит неотложного характера, устраняются при профилактическом ремонте. </w:t>
      </w:r>
    </w:p>
    <w:bookmarkEnd w:id="498"/>
    <w:bookmarkStart w:name="z55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работ по устранению последствий аварий и стихийных бедствий устанавливаются в результате специальных, внеплановых осмотров. </w:t>
      </w:r>
    </w:p>
    <w:bookmarkEnd w:id="499"/>
    <w:bookmarkStart w:name="z55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оснащаются высокотехнологическими системами жизнеобеспечения, что включает в себя современные модели отопления, вентиляции, кондиционирования, лифтов и иных сложных приборов, оборудования ведущих мировых фирм. </w:t>
      </w:r>
    </w:p>
    <w:bookmarkEnd w:id="500"/>
    <w:bookmarkStart w:name="z55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контроль за работой всех систем обеспечиваются компьютерным центром автоматического контроля и регулирования.</w:t>
      </w:r>
    </w:p>
    <w:bookmarkEnd w:id="501"/>
    <w:bookmarkStart w:name="z55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техническими системами жизнеобеспечения зданий являются:</w:t>
      </w:r>
    </w:p>
    <w:bookmarkEnd w:id="502"/>
    <w:bookmarkStart w:name="z55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система водоснабжения и канализации;</w:t>
      </w:r>
    </w:p>
    <w:bookmarkEnd w:id="503"/>
    <w:bookmarkStart w:name="z56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вентиляции и кондиционирования воздуха;</w:t>
      </w:r>
    </w:p>
    <w:bookmarkEnd w:id="504"/>
    <w:bookmarkStart w:name="z56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теплоснабжения;</w:t>
      </w:r>
    </w:p>
    <w:bookmarkEnd w:id="505"/>
    <w:bookmarkStart w:name="z56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связи и пожарной сигнализации. </w:t>
      </w:r>
    </w:p>
    <w:bookmarkEnd w:id="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труду</w:t>
            </w:r>
          </w:p>
        </w:tc>
      </w:tr>
    </w:tbl>
    <w:bookmarkStart w:name="z56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выполнения основных работ по уборке помещения зданий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уборки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выполнения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ковролан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из плитки, паркетные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Влажная протирка. 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(кроме паркетных полов без лакового покрытия).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пыли пылесосом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и инвентарь для помещении: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(письменный, для заседаний, телефонный, журнальный)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протирка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(для верхней одежды, книг, шкаф-сейф)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книжная полка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– стойка с круглой подставкой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вентилятор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компьютер, оргтехника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календарь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Окрашенные поверхности: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оконные блоки с подоконниками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отопительные приборы (радиаторы)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Обметание пыли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узел: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протирка.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унитаз, писсуар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поддоны для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полотенцесушитель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кафельные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Влажная протирка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Малоценный инвентарь: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с подносом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пепельница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портрет, картины (репродукция)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урны, корзины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Опорожнение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вазоны с цветами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цветов и протирание вазонов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окон (открывающихся вовнутрь)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труду</w:t>
            </w:r>
          </w:p>
        </w:tc>
      </w:tr>
    </w:tbl>
    <w:bookmarkStart w:name="z581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уборки помещения, лестничных клеток, двора прилегающей территории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производимых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Мытье, чистка лифтов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пыли с искусственных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лестничных перилл и пластиковых дверей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настенных светильников снаружи и внутри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оконных и дверных проемов входных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чистка мебели стоящая в холлах входных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покраска бордюр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Ежедекадно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облицовочных плит и контейнеров д/мусора на улице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и поливка цветов в помещении.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плинтусов на площадках и лестничных проемах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двора прилегающей территории.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в кабинетах и местах общего 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площадок и лестничных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труду</w:t>
            </w:r>
          </w:p>
        </w:tc>
      </w:tr>
    </w:tbl>
    <w:bookmarkStart w:name="z58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обслуживания по технической эксплуатации и текущему ремонту здания</w:t>
      </w:r>
    </w:p>
    <w:bookmarkEnd w:id="520"/>
    <w:bookmarkStart w:name="z58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обслуживания установлены для выполнения объема работ одним рабочим соответствующей профессии в течение года и дифференцированы по видам работ и группам зданий, а также срокам их эксплуатации.</w:t>
      </w:r>
    </w:p>
    <w:bookmarkEnd w:id="521"/>
    <w:bookmarkStart w:name="z58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материала конструктивных элементов здания подразделяются на две группы.</w:t>
      </w:r>
    </w:p>
    <w:bookmarkEnd w:id="522"/>
    <w:bookmarkStart w:name="z58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группа:</w:t>
      </w:r>
    </w:p>
    <w:bookmarkEnd w:id="523"/>
    <w:bookmarkStart w:name="z58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стены - кирпичные, панельные;</w:t>
      </w:r>
    </w:p>
    <w:bookmarkEnd w:id="524"/>
    <w:bookmarkStart w:name="z58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фундаменты - каменные или бетонные.</w:t>
      </w:r>
    </w:p>
    <w:bookmarkEnd w:id="525"/>
    <w:bookmarkStart w:name="z58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группа: </w:t>
      </w:r>
    </w:p>
    <w:bookmarkEnd w:id="526"/>
    <w:bookmarkStart w:name="z59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стены монолитные железобетонные; </w:t>
      </w:r>
    </w:p>
    <w:bookmarkEnd w:id="527"/>
    <w:bookmarkStart w:name="z59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облицовка натуральный гранит; витражи – алюминиевые, входное остекление с наружным цветным рефлекторным стеклом; </w:t>
      </w:r>
    </w:p>
    <w:bookmarkEnd w:id="528"/>
    <w:bookmarkStart w:name="z59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окна металлопластиковые со сложным открыванием; </w:t>
      </w:r>
    </w:p>
    <w:bookmarkEnd w:id="529"/>
    <w:bookmarkStart w:name="z59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алюминиевые; кровля – наплавленная мембрана с эффективным утеплением.</w:t>
      </w:r>
    </w:p>
    <w:bookmarkEnd w:id="530"/>
    <w:bookmarkStart w:name="z59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зданий заключается в проведении планово-предупредительных работ по сохранению частей зданий, инженерного оборудования от преждевременного износа и работ по устранению мелких повреждений и неисправностей, возникших в процессе эксплуатации зданий. </w:t>
      </w:r>
    </w:p>
    <w:bookmarkEnd w:id="531"/>
    <w:bookmarkStart w:name="z59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работы по текущему ремонту подразделяются на планируемые и непредвиденные.</w:t>
      </w:r>
    </w:p>
    <w:bookmarkEnd w:id="532"/>
    <w:bookmarkStart w:name="z59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планируемым работам относятся: периодические осмотры и профилактический ремонт. </w:t>
      </w:r>
    </w:p>
    <w:bookmarkEnd w:id="533"/>
    <w:bookmarkStart w:name="z59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непредвиденным относятся: устранение мелких повреждений и неисправностей, устранение последствий аварий и стихийных бедствий, проведение внеочередных осмотров после стихийных бедствий и аварий.</w:t>
      </w:r>
    </w:p>
    <w:bookmarkEnd w:id="534"/>
    <w:bookmarkStart w:name="z59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Осмотры проводятся по графикам, которые составляются на каждый месяц. В процессе осмотров рабочие устраняют выявленные мелкие неисправности.</w:t>
      </w:r>
    </w:p>
    <w:bookmarkEnd w:id="535"/>
    <w:bookmarkStart w:name="z59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Внеочередные осмотры проводятся после ливней, сильных снегопадов, ветров и иных погодных явлений. </w:t>
      </w:r>
    </w:p>
    <w:bookmarkEnd w:id="536"/>
    <w:bookmarkStart w:name="z60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текущий ремонт производится в соответствии с планом работ. </w:t>
      </w:r>
    </w:p>
    <w:bookmarkEnd w:id="537"/>
    <w:bookmarkStart w:name="z60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неисправности, ликвидация которых носит неотложный характер, выполняются в определенные сроки согласно действующему порядку и нормам технической эксплуатации зданий. </w:t>
      </w:r>
    </w:p>
    <w:bookmarkEnd w:id="538"/>
    <w:bookmarkStart w:name="z60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Неисправности, ликвидация которых не носит неотложного характера, устраняются при профилактическом ремонте. </w:t>
      </w:r>
    </w:p>
    <w:bookmarkEnd w:id="539"/>
    <w:bookmarkStart w:name="z60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работ по устранению последствий аварий и стихийных бедствий устанавливаются в результате специальных, внеплановых осмотров.</w:t>
      </w:r>
    </w:p>
    <w:bookmarkEnd w:id="5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труду</w:t>
            </w:r>
          </w:p>
        </w:tc>
      </w:tr>
    </w:tbl>
    <w:bookmarkStart w:name="z605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численности рабочих для обслуживания здания организации</w:t>
      </w:r>
    </w:p>
    <w:bookmarkEnd w:id="541"/>
    <w:bookmarkStart w:name="z60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численность обслуживающего персонала здания организации </w:t>
      </w:r>
    </w:p>
    <w:bookmarkEnd w:id="542"/>
    <w:bookmarkStart w:name="z60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543"/>
    <w:bookmarkStart w:name="z60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здании организации, имеющем один парадный вход, работают 640 чел. </w:t>
      </w:r>
    </w:p>
    <w:bookmarkEnd w:id="544"/>
    <w:bookmarkStart w:name="z60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помещений (метров квадратных) – 3458, в том числе: </w:t>
      </w:r>
    </w:p>
    <w:bookmarkEnd w:id="545"/>
    <w:bookmarkStart w:name="z61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служебных помещений - 1970 (с коэффициентом заставленности от 0,2 до 0,4), </w:t>
      </w:r>
    </w:p>
    <w:bookmarkEnd w:id="546"/>
    <w:bookmarkStart w:name="z61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зала заседаний 490 (с коэффициентом заставленности 0,6), </w:t>
      </w:r>
    </w:p>
    <w:bookmarkEnd w:id="547"/>
    <w:bookmarkStart w:name="z61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коридоров - 555 (с коэффициентом заставленности до 0,2), </w:t>
      </w:r>
    </w:p>
    <w:bookmarkEnd w:id="548"/>
    <w:bookmarkStart w:name="z61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вестибюля - 108 (с коэффициентом 0,3), </w:t>
      </w:r>
    </w:p>
    <w:bookmarkEnd w:id="549"/>
    <w:bookmarkStart w:name="z61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мужских туалетов - 55, женских 70, площадь лестниц - 210. </w:t>
      </w:r>
    </w:p>
    <w:bookmarkEnd w:id="550"/>
    <w:bookmarkStart w:name="z61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имеет три лифта для самостоятельного пользования (два лифта расположены рядом и один - отдельно). </w:t>
      </w:r>
    </w:p>
    <w:bookmarkEnd w:id="551"/>
    <w:bookmarkStart w:name="z61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оборудовано естественной вентиляцией, гардероб рассчитан - 850 мест и работает в одну смену. </w:t>
      </w:r>
    </w:p>
    <w:bookmarkEnd w:id="552"/>
    <w:bookmarkStart w:name="z61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физических единиц оборудования – 550. </w:t>
      </w:r>
    </w:p>
    <w:bookmarkEnd w:id="553"/>
    <w:bookmarkStart w:name="z61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единиц мебели – 800. </w:t>
      </w:r>
    </w:p>
    <w:bookmarkEnd w:id="554"/>
    <w:bookmarkStart w:name="z61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планируемых невыходов (Кн) во время отпусков, по болезни и т.д. для всех профессий 1,1 (принят условно) и определен по формуле:</w:t>
      </w:r>
    </w:p>
    <w:bookmarkEnd w:id="555"/>
    <w:bookmarkStart w:name="z62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 = % планируемых невыходов/100 </w:t>
      </w:r>
    </w:p>
    <w:bookmarkEnd w:id="556"/>
    <w:bookmarkStart w:name="z62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(Чсп) определяется по формуле:</w:t>
      </w:r>
    </w:p>
    <w:bookmarkEnd w:id="557"/>
    <w:bookmarkStart w:name="z62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Чсп = Чя х Кн</w:t>
      </w:r>
    </w:p>
    <w:bookmarkEnd w:id="558"/>
    <w:bookmarkStart w:name="z62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Уборщики служебных помещений</w:t>
      </w:r>
    </w:p>
    <w:bookmarkEnd w:id="559"/>
    <w:bookmarkStart w:name="z62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указанных площадей здания, по таблице 11 и 12, подставив числовые значения, определяем нормативную явочную численность уборщиков служебных помещений.</w:t>
      </w:r>
    </w:p>
    <w:bookmarkEnd w:id="560"/>
    <w:bookmarkStart w:name="z62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1"/>
    <w:p>
      <w:pPr>
        <w:spacing w:after="0"/>
        <w:ind w:left="0"/>
        <w:jc w:val="both"/>
      </w:pPr>
      <w:r>
        <w:drawing>
          <wp:inline distT="0" distB="0" distL="0" distR="0">
            <wp:extent cx="7467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численность: Чсп = 6,28 х 1,1 = 6,91 ≈ 7 чел.</w:t>
      </w:r>
    </w:p>
    <w:bookmarkEnd w:id="562"/>
    <w:bookmarkStart w:name="z62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Уборщики территорий (дворники)</w:t>
      </w:r>
    </w:p>
    <w:bookmarkEnd w:id="563"/>
    <w:bookmarkStart w:name="z62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территории вокруг здания -7554 метров квадратных.</w:t>
      </w:r>
    </w:p>
    <w:bookmarkEnd w:id="564"/>
    <w:bookmarkStart w:name="z62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обслуживания на 1 человека для холодного периода (число дней с твердыми осадками в году - 55 и по интенсивности пешеходного движения до 100 человеко-час) составляет 2460 метров квадратных.</w:t>
      </w:r>
    </w:p>
    <w:bookmarkEnd w:id="565"/>
    <w:bookmarkStart w:name="z63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обслуживания на 1 чел. для теплого периода (число дней с жидкими осадками в году -50 и по интенсивности пешеходного движения до 100 человеко-час) составляет 4170 метров квадратных.</w:t>
      </w:r>
    </w:p>
    <w:bookmarkEnd w:id="566"/>
    <w:bookmarkStart w:name="z63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численность составит 7554 : 2460 = 3,07</w:t>
      </w:r>
    </w:p>
    <w:bookmarkEnd w:id="567"/>
    <w:bookmarkStart w:name="z63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численность составит 7554 : 4170 = 1,81</w:t>
      </w:r>
    </w:p>
    <w:bookmarkEnd w:id="568"/>
    <w:bookmarkStart w:name="z63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 3,07 + 1,81 = 4,88 </w:t>
      </w:r>
    </w:p>
    <w:bookmarkEnd w:id="569"/>
    <w:bookmarkStart w:name="z63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численность: Чсп = 4,88 х 1,1 = 5,36 ≈ 5 человек</w:t>
      </w:r>
    </w:p>
    <w:bookmarkEnd w:id="570"/>
    <w:bookmarkStart w:name="z63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Гардеробщики</w:t>
      </w:r>
    </w:p>
    <w:bookmarkEnd w:id="571"/>
    <w:bookmarkStart w:name="z63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таблице 1, исходя из количества мест в гардеробе (850), определяем нормативную явочную численность гардеробщиков в смену (Чя). </w:t>
      </w:r>
    </w:p>
    <w:bookmarkEnd w:id="572"/>
    <w:bookmarkStart w:name="z63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данного здания она составляет 2,44 человек.</w:t>
      </w:r>
    </w:p>
    <w:bookmarkEnd w:id="573"/>
    <w:bookmarkStart w:name="z63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гардеробщиков: Чсп = 2,44 х 1,1 = 2,68 ≈ 3 человек.</w:t>
      </w:r>
    </w:p>
    <w:bookmarkEnd w:id="574"/>
    <w:bookmarkStart w:name="z63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 бюро пропусков:</w:t>
      </w:r>
    </w:p>
    <w:bookmarkEnd w:id="575"/>
    <w:bookmarkStart w:name="z64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таблице 2 норма времени на заполнение и выдачу разового пропуска на 1 бланк составляет 0,05 часа.</w:t>
      </w:r>
    </w:p>
    <w:bookmarkEnd w:id="576"/>
    <w:bookmarkStart w:name="z64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Объем, выполняемых работ за год составляет 2000 часов.</w:t>
      </w:r>
    </w:p>
    <w:bookmarkEnd w:id="577"/>
    <w:bookmarkStart w:name="z64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численности дежурных бюро пропусков определяется по формуле:</w:t>
      </w:r>
    </w:p>
    <w:bookmarkEnd w:id="578"/>
    <w:bookmarkStart w:name="z64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9"/>
    <w:p>
      <w:pPr>
        <w:spacing w:after="0"/>
        <w:ind w:left="0"/>
        <w:jc w:val="both"/>
      </w:pPr>
      <w:r>
        <w:drawing>
          <wp:inline distT="0" distB="0" distL="0" distR="0">
            <wp:extent cx="12573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Т - суммарная трудоемкость нормируемых работ, рассчитанная по данным нормам за год, час (в примере – 2000 часов);</w:t>
      </w:r>
    </w:p>
    <w:bookmarkEnd w:id="580"/>
    <w:bookmarkStart w:name="z64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К1 - коэффициент невыходов - 1,1</w:t>
      </w:r>
    </w:p>
    <w:bookmarkEnd w:id="581"/>
    <w:bookmarkStart w:name="z64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- полезный фонд рабочего времени одного работника за год, час (в примере принят 1984 часов).</w:t>
      </w:r>
    </w:p>
    <w:bookmarkEnd w:id="582"/>
    <w:bookmarkStart w:name="z64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= (2000 х 1,1)/1984 = 1,1</w:t>
      </w:r>
    </w:p>
    <w:bookmarkEnd w:id="583"/>
    <w:bookmarkStart w:name="z64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Лифтеры</w:t>
      </w:r>
    </w:p>
    <w:bookmarkEnd w:id="584"/>
    <w:bookmarkStart w:name="z64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количества постов в здании (одного), определяем норматив явочной численности в смену, который равен 1 человеку. </w:t>
      </w:r>
    </w:p>
    <w:bookmarkEnd w:id="585"/>
    <w:bookmarkStart w:name="z65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лифтеров при работе в 3 смены равна: Чсп = 1 х 3 х 1,1 = 3,3</w:t>
      </w:r>
    </w:p>
    <w:bookmarkEnd w:id="586"/>
    <w:bookmarkStart w:name="z65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Рабочие, занятые содержанием и ремонтом инженерного оборудования</w:t>
      </w:r>
    </w:p>
    <w:bookmarkEnd w:id="587"/>
    <w:bookmarkStart w:name="z65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588"/>
    <w:bookmarkStart w:name="z65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здания - 3000 метров квадратных.</w:t>
      </w:r>
    </w:p>
    <w:bookmarkEnd w:id="589"/>
    <w:bookmarkStart w:name="z65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невыхода - 1,1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0,2х3,0=0,6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0,37х3,0=1,11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КИПиА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0,18х3,0=0,54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0,01х3,0=0,03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ремонтник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0,01х3,0=0,03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</w:tr>
    </w:tbl>
    <w:bookmarkStart w:name="z65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равна Чсп = 2,31х1,1= 2,5 ≈ 3 человек.</w:t>
      </w:r>
    </w:p>
    <w:bookmarkEnd w:id="591"/>
    <w:bookmarkStart w:name="z65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Рабочие, занятые ремонтом конструктивных элементов зданий</w:t>
      </w:r>
    </w:p>
    <w:bookmarkEnd w:id="592"/>
    <w:bookmarkStart w:name="z65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593"/>
    <w:bookmarkStart w:name="z65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кровли из рубероида - 500 метров квадратных.</w:t>
      </w:r>
    </w:p>
    <w:bookmarkEnd w:id="594"/>
    <w:bookmarkStart w:name="z65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здания - 3000 метров квадратных.</w:t>
      </w:r>
    </w:p>
    <w:bookmarkEnd w:id="595"/>
    <w:bookmarkStart w:name="z66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единиц мебели – 800.</w:t>
      </w:r>
    </w:p>
    <w:bookmarkEnd w:id="596"/>
    <w:bookmarkStart w:name="z66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подвалов, технических этажей - 750 метров квадратных.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рулонным кровлям и по кровлям из штучных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0,07х0,5=0,035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0,01х3,0=0,03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0,02х3,0=0,06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0,01х3,0=0,03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0,01х3,0=0,03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0,08х8=0,64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0,03х0,75=0,02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bookmarkStart w:name="z66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составляет: Чсп = 0,85х1,1= 1,0 человек.</w:t>
      </w:r>
    </w:p>
    <w:bookmarkEnd w:id="598"/>
    <w:bookmarkStart w:name="z66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Рабочие, занятые обслуживанием и ремонтом вентиляционного оборудования</w:t>
      </w:r>
    </w:p>
    <w:bookmarkEnd w:id="599"/>
    <w:bookmarkStart w:name="z66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фонд рабочего времени – (в примере принят 1984 часов)</w:t>
      </w:r>
    </w:p>
    <w:bookmarkEnd w:id="600"/>
    <w:bookmarkStart w:name="z66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невыхода - 1,1</w:t>
      </w:r>
    </w:p>
    <w:bookmarkEnd w:id="601"/>
    <w:bookmarkStart w:name="z66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Шахта лифтов:</w:t>
      </w:r>
    </w:p>
    <w:bookmarkEnd w:id="602"/>
    <w:bookmarkStart w:name="z66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 вентилятора подпора воздуха – ВF1, тип осевой, производительность W = 50 000 метров кубических в час (далее - м3/час) - 0,006 человек.</w:t>
      </w:r>
    </w:p>
    <w:bookmarkEnd w:id="603"/>
    <w:bookmarkStart w:name="z66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вентилятора подпора воздуха – ВF2, тип осевой производительность W = 33 000 м3/час - 0,005 человек.</w:t>
      </w:r>
    </w:p>
    <w:bookmarkEnd w:id="604"/>
    <w:bookmarkStart w:name="z66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вентилятора подпора воздуха – ВF3, тип осевой производительность W = 16 500 м3/час - 0,003 человек.</w:t>
      </w:r>
    </w:p>
    <w:bookmarkEnd w:id="605"/>
    <w:bookmarkStart w:name="z67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Лестничная клетка :</w:t>
      </w:r>
    </w:p>
    <w:bookmarkEnd w:id="606"/>
    <w:bookmarkStart w:name="z67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вентилятора подпора воздуха – ВF4, тип осевой производительность W = 44 000 м3/час - 0,0064 человек.</w:t>
      </w:r>
    </w:p>
    <w:bookmarkEnd w:id="607"/>
    <w:bookmarkStart w:name="z67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вентилятора подпора воздуха – ВF5, тип осевой производительность W = 13 000 м3/час - 0,003 человек.</w:t>
      </w:r>
    </w:p>
    <w:bookmarkEnd w:id="608"/>
    <w:bookmarkStart w:name="z67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 кондиционеров автономных производительностью по воздуху, м3/час до 3000 - 0,030 человек.</w:t>
      </w:r>
    </w:p>
    <w:bookmarkEnd w:id="609"/>
    <w:bookmarkStart w:name="z67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кондиционер центральный производительностью по воздуху, 40 тысяч м3/час - 0,162 человек.</w:t>
      </w:r>
    </w:p>
    <w:bookmarkEnd w:id="610"/>
    <w:bookmarkStart w:name="z67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 фильтров матерчатых с подачей 1500 м3/час - 0,003 человек.</w:t>
      </w:r>
    </w:p>
    <w:bookmarkEnd w:id="611"/>
    <w:bookmarkStart w:name="z67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калориферы, 100 метров квадратных поверхности нагрева - 0,001 человек.</w:t>
      </w:r>
    </w:p>
    <w:bookmarkEnd w:id="612"/>
    <w:bookmarkStart w:name="z67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воздуховод круглого сечения с фасонными частями на 200 метров длины воздуховода диаметром 300 миллиметров - 0,003 человек.</w:t>
      </w:r>
    </w:p>
    <w:bookmarkEnd w:id="613"/>
    <w:bookmarkStart w:name="z67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0,006х3 + 0,005х2+ 0,003х2 + 0,006х2+0,003х4 + 0,030х5 + 0,162х1 + 0,003х5 + 100х0,001 + 200 х 0,003 = 1,085</w:t>
      </w:r>
    </w:p>
    <w:bookmarkEnd w:id="614"/>
    <w:bookmarkStart w:name="z67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Списочная численность cоставляет: Чсп = 1,085 х 1,1 ≈1,2 человек.</w:t>
      </w:r>
    </w:p>
    <w:bookmarkEnd w:id="615"/>
    <w:bookmarkStart w:name="z68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Рабочие, занятые эксплуатацией систем связи</w:t>
      </w:r>
    </w:p>
    <w:bookmarkEnd w:id="616"/>
    <w:bookmarkStart w:name="z68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617"/>
    <w:bookmarkStart w:name="z68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фонд рабочего времени - (в примере принят 1984 часов)</w:t>
      </w:r>
    </w:p>
    <w:bookmarkEnd w:id="618"/>
    <w:bookmarkStart w:name="z68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планируемых невыходов - 1,1.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рабочих,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радио- и радиорелейной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Электропитающие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диспетчерской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громкоговорящей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автоматики и сигнализации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производственной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промышленные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</w:t>
            </w:r>
          </w:p>
        </w:tc>
      </w:tr>
    </w:tbl>
    <w:bookmarkStart w:name="z68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2х0,254 + 3х0,277 + 1х0,460 + 1х0,602 + 1х0,164 + 1х0,20 +1х0,730 = 3, 49 чел.</w:t>
      </w:r>
    </w:p>
    <w:bookmarkEnd w:id="620"/>
    <w:bookmarkStart w:name="z68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Чсп = 3,495 х 1,1 = 3,8 ≈ 4 человек.</w:t>
      </w:r>
    </w:p>
    <w:bookmarkEnd w:id="621"/>
    <w:bookmarkStart w:name="z68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Рабочие, занятые на погрузочно-разгрузочных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погрузочно-разгрузочных работ,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времени, человеко/час на 1 тонну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нормативная трудоемкость, человеко/час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груза в мешках (до 30 килограмм) (далее - кг) на автотранспорт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груза в кипах и ящиках (до 30 кг) на автотранспорт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мебели без упаковки (столы, стулья, шкафы и иная мебель) на автотранспорт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оконное и зеркальное, стеклянная и эмалированная посуда, изделия из стекла и фарфор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паркета в пачках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груза в мешках (до 30 кг) с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груза в ящиках (до 20 кг) с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посуды металлической и стеклянной с набором в тару на автотранспорт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945,71</w:t>
            </w:r>
          </w:p>
        </w:tc>
      </w:tr>
    </w:tbl>
    <w:bookmarkStart w:name="z68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рабочих, необходимых для выполнения объема погрузочно-разгрузочных работ за год составляет: (945,71/1984)х1,1=0,52 ≈ 0,5 человек.</w:t>
      </w:r>
    </w:p>
    <w:bookmarkEnd w:id="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труду</w:t>
            </w:r>
          </w:p>
        </w:tc>
      </w:tr>
    </w:tbl>
    <w:bookmarkStart w:name="z689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624"/>
    <w:bookmarkStart w:name="z69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</w:t>
      </w:r>
    </w:p>
    <w:bookmarkEnd w:id="625"/>
    <w:bookmarkStart w:name="z69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часть</w:t>
      </w:r>
    </w:p>
    <w:bookmarkEnd w:id="626"/>
    <w:bookmarkStart w:name="z69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2. Организация труда</w:t>
      </w:r>
    </w:p>
    <w:bookmarkEnd w:id="627"/>
    <w:bookmarkStart w:name="z69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 3. Нормативная часть </w:t>
      </w:r>
    </w:p>
    <w:bookmarkEnd w:id="628"/>
    <w:bookmarkStart w:name="z69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Глава 1. Нормативы численности работников</w:t>
      </w:r>
    </w:p>
    <w:bookmarkEnd w:id="629"/>
    <w:bookmarkStart w:name="z69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Параграф 1. Нормативы численности гардеробщиков </w:t>
      </w:r>
    </w:p>
    <w:bookmarkEnd w:id="630"/>
    <w:bookmarkStart w:name="z69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Параграф 2. Нормативы численности работников бюро пропусков</w:t>
      </w:r>
    </w:p>
    <w:bookmarkEnd w:id="631"/>
    <w:bookmarkStart w:name="z69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Параграф 3. Нормативы численности лифтеров</w:t>
      </w:r>
    </w:p>
    <w:bookmarkEnd w:id="632"/>
    <w:bookmarkStart w:name="z69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Параграф 4. Нормативы численности рабочих, обслуживающие и занимающиеся ремонтом инженерного оборудования здания</w:t>
      </w:r>
    </w:p>
    <w:bookmarkEnd w:id="633"/>
    <w:bookmarkStart w:name="z69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 Параграф 4.1. Нормативы численности слесарей-сантехников </w:t>
      </w:r>
    </w:p>
    <w:bookmarkEnd w:id="634"/>
    <w:bookmarkStart w:name="z70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Параграф 4.2. Нормативы численности электромонтеров по ремонту и обслуживанию электрооборудования</w:t>
      </w:r>
    </w:p>
    <w:bookmarkEnd w:id="635"/>
    <w:bookmarkStart w:name="z70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Параграф 4.3. Нормативы численности слесарей по контрольно-измерительным приборам и автоматике</w:t>
      </w:r>
    </w:p>
    <w:bookmarkEnd w:id="636"/>
    <w:bookmarkStart w:name="z70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Параграф 4.4. Нормативы численности электрогазосварщиков №.....</w:t>
      </w:r>
    </w:p>
    <w:bookmarkEnd w:id="637"/>
    <w:bookmarkStart w:name="z70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Параграф 4.5. Нормативы численности слесарей-ремонтников.</w:t>
      </w:r>
    </w:p>
    <w:bookmarkEnd w:id="638"/>
    <w:bookmarkStart w:name="z70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Параграф 5. Нормативы численности рабочих, занятых ремонтом конструктивных элементов зданий №.....</w:t>
      </w:r>
    </w:p>
    <w:bookmarkEnd w:id="639"/>
    <w:bookmarkStart w:name="z70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3.12. Параграф 5.1. Нормативы численности кровельщиков по металлическим кровлям</w:t>
      </w:r>
    </w:p>
    <w:bookmarkEnd w:id="640"/>
    <w:bookmarkStart w:name="z70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3.13. Параграф 5.2. Нормативы численности кровельщиков по рулонным кровлям и  по кровлям из штучных материалов</w:t>
      </w:r>
    </w:p>
    <w:bookmarkEnd w:id="641"/>
    <w:bookmarkStart w:name="z70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3.14. Параграф 5.3. Нормативы численности маляров</w:t>
      </w:r>
    </w:p>
    <w:bookmarkEnd w:id="642"/>
    <w:bookmarkStart w:name="z70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3.15. Параграф 5.4. Нормативы численности плотников </w:t>
      </w:r>
    </w:p>
    <w:bookmarkEnd w:id="643"/>
    <w:bookmarkStart w:name="z70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3.16. Параграф 5.5. Нормативы численности стекольщиков </w:t>
      </w:r>
    </w:p>
    <w:bookmarkEnd w:id="644"/>
    <w:bookmarkStart w:name="z71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3.17. Параграф 5.6. Нормативы численности штукатуров</w:t>
      </w:r>
    </w:p>
    <w:bookmarkEnd w:id="645"/>
    <w:bookmarkStart w:name="z71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3.18. Параграф 5.7. Нормативы численности столяров </w:t>
      </w:r>
    </w:p>
    <w:bookmarkEnd w:id="646"/>
    <w:bookmarkStart w:name="z71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3.19. Параграф 5.8. Нормативы численности подсобных рабочих </w:t>
      </w:r>
    </w:p>
    <w:bookmarkEnd w:id="647"/>
    <w:bookmarkStart w:name="z71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3.20. Параграф 6. Нормативы численности слесарей по ремонту и обслуживанию систем вентиляции и кондиционирования </w:t>
      </w:r>
    </w:p>
    <w:bookmarkEnd w:id="648"/>
    <w:bookmarkStart w:name="z71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3.21. Параграф 7. Нормативы численности операторов котельных </w:t>
      </w:r>
    </w:p>
    <w:bookmarkEnd w:id="649"/>
    <w:bookmarkStart w:name="z71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3.22. Параграф 8. Нормативы численности машинистов (кочегаров) котельной </w:t>
      </w:r>
    </w:p>
    <w:bookmarkEnd w:id="650"/>
    <w:bookmarkStart w:name="z71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3.23. Параграф 9. Нормативы численности сторожей (вахтеров) </w:t>
      </w:r>
    </w:p>
    <w:bookmarkEnd w:id="651"/>
    <w:bookmarkStart w:name="z71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3.24. Параграф 10. Нормативы численности диспетчеров </w:t>
      </w:r>
    </w:p>
    <w:bookmarkEnd w:id="652"/>
    <w:bookmarkStart w:name="z71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3.25. Параграф 11. Нормативы численности электромонтеров линейных сооружений  телефонной связи и радиофикации </w:t>
      </w:r>
    </w:p>
    <w:bookmarkEnd w:id="653"/>
    <w:bookmarkStart w:name="z71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3.26. Глава 2. Нормы времени на погрузочно-разгрузочные работы, выполняемые  вручную с применением простейших приспособлений </w:t>
      </w:r>
    </w:p>
    <w:bookmarkEnd w:id="654"/>
    <w:bookmarkStart w:name="z72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3.27. Параграф 1. Нормы времени на работы по погрузке или выгрузке тарно- упаковочных и штучных грузов на автотранспорт </w:t>
      </w:r>
    </w:p>
    <w:bookmarkEnd w:id="655"/>
    <w:bookmarkStart w:name="z72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3.28. Глава 3. Нормы обслуживания и на работы, выполняемые уборщиками служебных  помещений </w:t>
      </w:r>
    </w:p>
    <w:bookmarkEnd w:id="656"/>
    <w:bookmarkStart w:name="z72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3.29. Параграф 1. Нормы обслуживания на работы, выполняемые уборщиками  служебных помещений с применением ручных средств уборки </w:t>
      </w:r>
    </w:p>
    <w:bookmarkEnd w:id="657"/>
    <w:bookmarkStart w:name="z72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3.30. Параграф 2. Нормы времени на механическую уборку, выполняемые уборщиками  служебных помещений </w:t>
      </w:r>
    </w:p>
    <w:bookmarkEnd w:id="658"/>
    <w:bookmarkStart w:name="z72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3.31. Глава 4. Нормы обслуживания на работы, выполняемые уборщиками территорий  (дворниками) </w:t>
      </w:r>
    </w:p>
    <w:bookmarkEnd w:id="659"/>
    <w:bookmarkStart w:name="z72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3.32. Параграф 1.А. Нормы обслуживания для холодного периода года </w:t>
      </w:r>
    </w:p>
    <w:bookmarkEnd w:id="660"/>
    <w:bookmarkStart w:name="z72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3.33. Параграф 2.Б. Нормы обслуживания для теплого периода года </w:t>
      </w:r>
    </w:p>
    <w:bookmarkEnd w:id="661"/>
    <w:bookmarkStart w:name="z72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662"/>
    <w:bookmarkStart w:name="z72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663"/>
    <w:bookmarkStart w:name="z72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664"/>
    <w:bookmarkStart w:name="z73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665"/>
    <w:bookmarkStart w:name="z73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</w:t>
      </w:r>
    </w:p>
    <w:bookmarkEnd w:id="6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