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d61f" w14:textId="93dd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межотраслевых нормативов времени работников служб по управлению персоналом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26 августа 2024 года № 329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41-10)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межотраслевые нормативы 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служб по управлению персоналом.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г. № 329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Межотраслевые нормативы времени работников служб по управлению персоналом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Общая часть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межотраслевые нормативы времени работников служб по управлению персоналом (далее – нормативы времени) рекомендуются для применения в организациях (предприятиях) в целях определения затрат рабочего времени на работы по комплектованию и учету кадров, а также распределения работы между работниками кадровых служб.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Разработанные нормативы времени содержат затраты оперативного времени в чел-час на выполняемые объемы работ.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Нормативами времени охвачены следующие виды работ: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при приеме на работу работника;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трудового договора;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табельного учета;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должностных инструкций, технологических карт, рабочих инструкций или других документов;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характеристики на работника;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при увольнении работника;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личных карточек формы № Т-2;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 отпусков;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отпуск;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информации в базу данных работников по исчислению трудового стажа для выплаты заработной платы;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листка о временной нетрудоспособности;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выдача справок;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бланков справки на медицинский осмотр работника;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изменения фамилии;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поощрение работников;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взысканий;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документов о командировании работника;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аттестации работников;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планирование потребности организации (предприятия) в кадрах, в том числе по специальностям и квалификациям;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профессионального развития кадров организации (предприятия), в том числе путем организации переподготовки, повышения квалификации, стажировок;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связанные с центром трудовой мобильности;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постоянного (временного) пропуска;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бронирование военнообязанных.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по персоналу (комплектованию и учету кадров) выполняют: руководитель структурного подразделения, менеджер по персоналу (hr-менеджер), менеджер по подбору персонала (рекрутер), инженер по подготовке кадров (по профессиональной адаптации), инспектор по кадрам, специалист по кадрам (далее – служащие отдела кадров).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Числовые значения факторов, указанных в таблицах нормативов времени, определяются как среднегодовые величины за предшествующий год.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нормативах времени учтено время, затрачиваемое на получение заданий, консультации, согласования и другие работы, связанные с выполнением задания.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работ, единицы измерения, наименования и количественные значения факторов, влияющих на затраты труда, а также нормы времени по каждому виду работ приводятся в соответствующих параграфах нормативной части.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времени разработаны на основе: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изучения существующей организации труда в структурных подразделениях организации (предприятия);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хронометражных наблюдений по основным работам служб по персоналу;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статистических данных, статистических и иных отчетностей служб по персоналу;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анализа и исследования затрат времени на работы по комплектованию и учету кадров, трудовых процессов в целях рационализации приемов и методов труда и организации рабочих мест.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 времени на выполнение нормируемой операции определяется по следующей формуле: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Нвр. = Топ. Х (1 + К/100),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Нвр .- норматив времени на выполнение конкретного вида работы (функции), чел.-час;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Топ. - норматив времени на выполнение нормируемой работы, установленный по нормативу, чел.-час;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коэффициент, учитывающий затраты времени на организационно-техническое обслуживание рабочего места, отдых (включая вынужденные паузы при выполнении работы, гимнастические упражнения) и личные потребности, а также подготовительно-заключительные работы, в % от оперативного времени. По результатам анализа хронометражных наблюдений рабочего времени работников коэффициент принимается равным 10% от объема оперативного времени.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Пример расчета нормативов времени работников служб по управлению персоналом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удобства применения пользователями содержание нормативов по труду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времени.</w:t>
      </w:r>
    </w:p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Организация труда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работников, занятых комплектованием и учетом кадров, регламентируется положениями о структурном подразделении, должностными инструкциями, разработанными в соответствии с действующим квалификационным справочником должностей руководителей, специалистов и служащих.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распределении работ между исполнителями следует учитывать их квалификацию, опыт и деловые качества, что должно способствовать приобретению необходимых навыков и ускорению выполнения заданий работниками.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руководит разработкой текущих и перспективных планов комплектования организации (предприятия) кадрами с учетом изменения состава работников, осуществляет работу по подбору, отбору и расстановке кадров на основе оценки их квалификации, личных и деловых качеств.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отдела кадров ведет учет личного состава организации (предприятия), его подразделений, в соответствии с унифицированными формами первичной учетной документации, оформляет прием, перевод и увольнение работников в соответствии с трудовым законодательством, положениями о структурных подразделениях, квалификационными характеристиками должностей служащих и профессий рабочих.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 явок на работу и ухода с нее организуется в централизованном или децентрализованном порядке (в нескольких проходных, по цехам, производственным участкам) и осуществляется путем отметки в табеле всех явившихся, не явившихся, опоздавших, сверхурочных часов или путем регистрации лишь отклонений (неявок, опозданий, сверхурочных часов).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своевременным приходом работников на рабочее место и уходом с него, а также правильным использованием рабочего времени в течение всего рабочего дня (смены) регулируется внутренними организационно-распорядительными актами работодателя (документами).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Организационно-техническими условиями, принятыми в нормативе, предусматривается: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рациональная организация рабочих мест;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получение работающими необходимой информации, консультации и инструктажа;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рационального режима труда и отдыха;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санитарных норм.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Рабочее место служащего отдела кадров оборудуется столом с приставкой, обеспечивающим удобное размещение на нем оргтехники и предметов труда, в ящиках стола – хранение соответствующей документации и канцелярских принадлежностей.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Стеллажи, шкафы, сейфы для хранения документации и канцелярских принадлежностей и шкафы для одежды устанавливают так, чтобы они не мешали свободному проходу к рабочим местам, средствам оргтехники и не закрывали источники освещения.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размещенных на рабочем столе, должно быть минимально необходимым, обеспечивающим работу в течение всего дня. Документы и средства оргтехники нужно располагать так, чтобы каждый предмет имел определенное место.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аппарат и калькулятор устанавливают на столе в зоне рабочего места исполнителя. Если этими средствами пользуются несколько исполнителей, то телефонный аппарат и средства оргтехники устанавливают стационарно в специально установленном месте.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посетителей по кадровым вопросам в организации (предприятии) осуществляется на основании графика, предусматривающего прием посетителей в утренние часы и перед окончанием работы.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комплектованием и учетом кадров, соблюдают режим труда и отдыха, исходя из установленного распорядка дня и регламентации всех обязательных работ с выполнением наиболее трудоемких из них в первой половине дня, когда у работающих отмечается высокая устойчивая работоспособность.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Нормативная часть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Оформление документов при приеме на работу работника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Примерный состав работ: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соответствующими документами (удостоверение личности, трудовая книжка, диплом об образовании и иные документы) и на их основании издание приказа (распоряжения) о приеме на работу;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в трудовой книжке даты зачисления на работу работника, наименование профессии работника структурного подразделения, даты и номера приказа (распоряжения) о приеме на работу;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личных данных работника в автоматизированную систему управления (далее ̶ АСУ).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приема на работу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Оформление трудового договора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Примерный состав работ: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адреса предприятия и даты подписания договора, фамилии, имени, отчества (при его наличии) нанимаемого на работу, срока работы, месячного оклада или тарифной ставки, адрес его постоянного места жительства и сведения о регистрации по месту жительства, наименование, номер, дату выдачи документа, удостоверяющего его личность, индивидуальный идентификационный номер, наименование специальности (квалификации), профессии или должности;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нанимаемого работника и руководителя предприятия;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по одному экземпляру договора в подразделение, бухгалтерию и подшивка в "дело";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АСУ.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трудового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Ведение табельного учета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Примерный состав работ: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работающих на рабочих местах;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ежедневного учета о движении работников и занесение информации в АСУ;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установленном порядке табеля с указанием отработанного времени;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неявок по причинам и нарушений трудовой дисциплины, связанных с использованием рабочего времени.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табельного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Разработка должностных инструкций, технологических карт, рабочих инструкций или других документов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Примерный состав работ: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структуры, сбор информации о содержании работ по должностям, профессиям;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пилотного проекта;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полученной информации, заполнение, согласование должностных инструкций, технологических карт, рабочих инструкций или других документов с руководителями структурных подразделений;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тексты должностных инструкций необходимых дополнений и изменений;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пакета должностных инструкций, технологических карт, рабочих инструкций или других документов к утверждению;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должностных инструкций, технологических карт, рабочих инструкций или других документов в АСУ.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должностных инструкций, технологических карт, рабочих инструкций или других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должностная инструкция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Оформление характеристики на работника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Примерный состав работ: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характеристики от руководителя подразделения;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личным делом работника, корректировка, редактирование и ее выдача работнику.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времени,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характеристики на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Оформление документов при увольнении работника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Примерный состав работ: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заявлением работника об увольнении;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выдача обходного листка;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приказа об увольнении;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в личной карточке и трудовой книжке работника даты, причины увольнения, номера приказа об увольнении;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информации в АСУ об увольнении работника;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работника с приказом об увольнении;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трудовой книжки под расписку в день прекращения трудового договора.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при увольнении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увольняемый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</w:tbl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Ведение личных карточек формы № Т-2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Примерный состав работ: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личных карточек формы № Т-2 вновь принятых на работу работников;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изменения и дополнения в личную карточку формы № Т-2;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данных с карточек формы № Т-2 в АСУ;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изношенности личных карточек формы № Т-2, вводится новая с уничтожением предыдущей.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личных карточек формы № Т-2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Составление графиков отпусков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Примерный состав работ: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графика отпусков от подразделений;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сводного графика и его корректировка;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графиков до руководителей подразделений;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графиков отпусков в течение года;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корректировка графика отпусков руководящих работников;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графиков отпусков в АСУ.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графиков отпусков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Оформление документов на отпуск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Примерный состав работ: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заявления работника о предоставлении отпуска, составление приказа с указанием даты ухода и возвращения из отпуска, количества отработанных дней между отпусками и отпускные дни;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продолжительности дополнительного отпуска в соответствии коллективным договором (при наличии);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информации в АСУ.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отпуск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Введение информации в базу данных работников по исчислению трудового стажа для выплаты заработной платы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Примерный состав работ: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базы данных работников (указание фамилии, имени, отчества (при его наличии), структурного подразделения, продолжительности стажа).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информации в базу данных работников по исчислению трудового стажа для выплаты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Оформление листка о временной нетрудоспособности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Примерный состав работ: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личной карточки (форма № Т-2) или трудовой книжки определение длительности непрерывного стажа работы работника и заполнение соответствующих граф листка о временной нетрудоспособности (наименование организации, количество нерабочих дней, дата заполнения листка);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информации в АСУ.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листка о временной нетрудоспособности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листок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Составление и выдача справок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Примерный состав работ: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карточки (форма № Т-2) составление справки с места работы, в том числе с указанием стажа работы (общего стажа работы, стажа работы по специальности) по установленной форме;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справки с места работы с указанием стажа работы производится расчет стажа работы на основании трудовой книжки работника, регистрация справки в журнале по выдаче справок, подшивка копии справок в регистре.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выдача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справка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Время дано без учета затрат на поиск данных в архиве</w:t>
            </w:r>
          </w:p>
        </w:tc>
      </w:tr>
    </w:tbl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Выдача бланков справки на медицинский осмотр работника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Примерный состав работ: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выдача бланка справки на медицинский осмотр при приеме на работу.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 -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бланков справки на медицинский осмотр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справка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Справки выдаются работником с учетом специфики работ в организации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Оформление изменения фамилии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Примерный состав работ: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правоустанавливающих документов изменение фамилии в трудовой книжке, в личном деле работника;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приказа об изменении фамилии;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данных об изменении фамилии в АСУ;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справки об изменении фамилии для бухгалтерии и замены пропуска;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личного дела и трудовой книжки в сейф.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изменения фамилии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Оформление документов на поощрение работников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Примерный состав работ: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списка работников на награждение и поощрение; 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представления на награждение и поощрение;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приказа о награждении и поощрении работника;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копии приказа в бухгалтерию;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приказа на поощрение; 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информации в АСУ.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поощрение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</w:tbl>
    <w:bookmarkStart w:name="z18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Оформление взысканий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Примерный состав работ: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служебной записки или распоряжения руководителя, истребование обяснительной от работников;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приказа о наложении взыскания; 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 личный листок работника характера нарушения, вида наложенного взыскания, даты и номера приказа;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работника с приказом;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копии приказа в бухгалтерию; 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подшивка копии приказа в личное дело работника;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информации в АСУ.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взысканий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Составление отчета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Примерный состав работ: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формирование в АСУ квартального, полугодового и годового отчета о движении кадров (прием, увольнение, перевод и иной информации) и его сдача в уполномоченный орган; 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информации в электронную базу данных.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отчет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bookmarkStart w:name="z20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Оформление документов о командировании работника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Примерный состав работ: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распоряжения, поступившего от руководства подготовка приказа на отъезжающего в командировку работника с указанием длительности ее сроков; 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приказа в канцелярию, бухгалтерию; 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информации в электронную базу данных.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 о командировании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Проведение аттестации работников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Примерный состав работ: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 срокам проходящих аттестацию работников;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списков, проходящих аттестацию; 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характеристик; 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приказа о проведении аттестации и утверждении аттестационной комиссии;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графика проведения аттестации, доведение его до аттестационной комиссии, руководителей и подразделений и аттестуемых;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материала, характеризующего аттестуемого; 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аттестационных листков;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протокола аттестационной комиссии и внесение в аттестационный лист выводов комиссии; 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подведение итогов аттестации по каждому подразделению; 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проекта приказа;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решением комиссии аттестуемых;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подшивка копии аттестационного листа в личное дело работника;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информации в АСУ об аттестации работников; 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отчета о результатах аттестации работников.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</w:tbl>
    <w:bookmarkStart w:name="z22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Анализ и планирование потребности организации (предприятия) в кадрах, в том числе по специальностям и квалификациям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Примерный состав работ: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анализа в АСУ вакантных должностей организации;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возраста сотрудников для определения потребности в кадрах на последующие годы. 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планирование потребности организации (предприятия) в кадрах, в том числе по специальностям и квалификациям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анализ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bookmarkStart w:name="z22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Обеспечение профессионального развития кадров организации (предприятия), в том числе путем организации переподготовки, повышения квалификации, стажировок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Примерный состав работ: 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личных дел подготовка списка работников подлежащих переподготовке, повышению квалификации; 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графиков переподготовки, повышения квалификации направленных работников уполномоченным органом; 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анкет на работников подлежащих переподготовке и повышению квалификации; 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направление письма в уполномоченный орган со списками подлежащих переподготовке, повышению квалификации; 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информации в электронную базу данных.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профессионального развития кадров организации (предприятия), в том числе путем организации переподготовки, повышения квалификации, стажировок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</w:tbl>
    <w:bookmarkStart w:name="z23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Работы, связанные с центром трудовой мобильности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Примерный состав работ: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потребности в кадрах; 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заявки о потребности кадров в рабочих и служащих, их количестве, наименовании профессии, специальности, системы оплаты, тарифного разряда (оклада); 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заявки в центр трудовой мобильности; 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и получение информации о трудовых ресурсах в центре трудовой мобильности.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центром трудовой мобильности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профессия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нормативе времени не учитывается время ожидания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Оформление и выдача постоянного (временного) пропуска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Примерный состав работ: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 приеме на работу оформление пропуска (и (или) удостоверения) установленного образца с указанием фамилии, имени, отчества (при его наличии), профессии (должности) и срока действия пропуска (удостоверения); 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фотокарточки работника, подпись и проставление печати;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информации в АСУ; 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пропуска (удостоверения) работнику под роспись.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постоянного (временного) пропуска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bookmarkStart w:name="z25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Учет и бронирование военнообязанных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Примерный состав работ: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воинских документов у военнообязанных запаса и призывников при поступлении на работу; 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штампа в военно-учетных документах отправка военнообязанных и призывников в управление по делам обороны районов для постановки на учет; 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списка на принятых или уволенных военнообязанных и призывников; 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отчета о численности работающих военнообязанных запаса и призывников; 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проставление отметки о снятии с воинского учета в личных карточках (форма № Т-2) у граждан, достигших предельного возраста пребывания в запасе или граждан, признанных негодными к воинской службе по состоянию здоровья; 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данных по учету и бронированию военнообязанных в электронную базу.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времени, чел.-час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бронирование военнообязанных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Учет военнообязанных и призывников в организациях ведется с целью обеспечения контроля за выполнением гражданами Республики Казахстан воинской обязанности и соблюдением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февраля 2012 года "О воинской службе и статусе военнослужащих",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воинского учета военнообязанных и призывников, утвержденными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14881), своевременного оформления бронирования за народным хозяйством инженерно-технических работников и квалифицированных рабочих, заблаговременной подготовки необходимых кадров для замены специалистов, подлежащих призыву в Вооруженные Силы Республики Казахстан, оказания помощи военным комиссариатам в проведении оборонных мероприятий и поддержание воинского учета в реальном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таблице время дано без учета затрат на дорогу в военкомат (и обратно) и в военкомате.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времени</w:t>
            </w:r>
          </w:p>
        </w:tc>
      </w:tr>
    </w:tbl>
    <w:bookmarkStart w:name="z26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нормативов времени работников служб по управлению персоналом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выполняемых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объема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параграфа и таблицы норматива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время на выполнение данной работы, установленный по нормативу, Топ чел.-час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времени на выполнение конкретного нормируемого вида работы,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Нвр.,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приема на работу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табл.1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трудового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табл.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табельного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табл.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должностных инструкций, технологических карт, рабочих инструкций или других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должностная инструкция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табл.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характеристики на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табл.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при увольнении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увольняемый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табл.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личных карточек формы № Т-2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табл.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графиков отпусков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табл.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отпуск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табл.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информации в базу данных работников по исчислению трудового стажа для выплаты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табл.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листка о временной нетрудоспособности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листок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табл.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выдача справок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справка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табл.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бланков справки на медицинский осмотр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справка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табл.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изменения фамилии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табл.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поощрение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табл.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взысканий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оформление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табл.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табл.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 о командировании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табл.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табл.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планирование потребности организации (предприятии) в кадрах, в том числе по специальностям и квалификациям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анализ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табл.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профессионального развития кадров организации (предприятии), в том числе путем организации переподготовки, повышения квалификации, стажировок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список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табл.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центром трудовой мобильности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профессия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(заявка, работник)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табл.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постоянного (временного) пропуска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табл.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бронирование военнообязанных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табл.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времени</w:t>
            </w:r>
          </w:p>
        </w:tc>
      </w:tr>
    </w:tbl>
    <w:bookmarkStart w:name="z26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Глава 1. Общая часть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Глава 2. Организация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Глава 3. Нормативная часть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Параграф 1. Оформление документов при приеме на работу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Параграф 2. Оформление трудового договора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Параграф 3. Ведение табельного учета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Параграф 4. Разработка должностных инструкций, технологических карт, рабочих инструкций или других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Параграф 5. Оформление характеристики на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Параграф 6. Оформление документов при увольнении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Параграф 7. Ведение личных карточек формы № Т-2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Параграф 8. Составление графиков отпусков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Параграф 9. Оформление документов на отпуск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Параграф 10. Введение информации в базу данных работников по исчислению трудового стажа для выплаты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Параграф 11. Оформление листка о временной нетрудоспособности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Параграф 12. Составление и выдача справок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3.13. Параграф 13. Выдача бланков справки на медицинский осмотр работника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 Параграф 14. Оформление изменения фамилии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 Параграф 15. Оформление документов на поощрение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 Параграф 16. Оформление взысканий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 Параграф 17. Составление отчета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 Параграф 18. Оформление документов о командировании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3.19. Параграф 19. Проведение аттестации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 Параграф 20. Анализ и планирование потребности организации (предприятии) в кадрах, в том числе по специальностям и квалификациям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3.21. Параграф 21. Обеспечение профессионального развития кадров организации (предприятии), в том числе путем организации переподготовки, повышения квалификации, стажировок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3.22. Параграф 22. Работы, связанные с центром трудовой мобильности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3.23. Параграф 23. Оформление и выдача постоянного (временного) пропуска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3.24. Параграф 24. Учет и бронирование военнообязанных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1: Пример расчета нормативов времени работников служб по управлению персоналом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