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a71b" w14:textId="003a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труда и социальной защиты населения Республики Казахстан от 21 сентября 2018 года № 401 "Об утверждении Единого тарифно-квалификационного справочника работ и профессий рабочих (выпуск 6)"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26 августа 2024 года № 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сентября 2018 года № 401 "Об утверждении Единого тарифно-квалификационного справочника работ и профессий рабочих (выпуск 6)" (зарегистрирован в Реестре государственной регистрации нормативных правовых актов под № 17548)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Едином тарифно-квалификационном справочнике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6),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параграфом 13-1 следующего содержания: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13-1. Машинист буровых установок на нефть и газ, 5 разряд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35-1. Характеристика работ: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 транспортировка мобильной буровой установки и отдельных функций монтажно-демонтажной работы стационарного бурения;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ремонт двигателей с суммарной мощностью свыше 1000 киловатт и выше и газотурбинных двигателей;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и транспортировка буровых установок, в том числе мобильных, привышечных сооружений, механизмов по подъему и опусканию вышек, оборудования циркуляционной системы очистки бурового раствора, блока запасных емкостей;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центровка буровой вышки, бурового, силового оборудования и отдельных блоков буровой установки;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 сборке, передвижении и разборке буровых установок для бурения с вышками всех типов и конструкций и применяемых в бурении оборудования;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разборка, ремонт и сборка, регулировка и наладка двигателей, турботрансформаторов и турбомуфт;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рабочими по обслуживанию и ремонту двигателей суммарной мощностью до 1000 киловатт.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35-2. Должен знать: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правила монтажа, демонтажа и транпортировки буровых установок, конструкцию комплекса механизации и автоматизации;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техническую характеристику комплекса механизмов спуско-подъемных операций, механизмов циркуляционной системы, коммуникаций пароводоснабжения, электроснабжения, пневмосистемы и обогрева рабочих мест и механизмов;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руководстве рабочими по обслуживанию и ремонту двигателей суммарной мощностью свыше 1000 киловатт – 6 разряд.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35-3. Требуется техническое и профессиональное (среднее специальное, среднее профессиональное), послесреднее образование.".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Сравнительная таблица к проекту приказа Министра труда и социальной защиты населения Республики Казахстан "О внесении изменений и дополнения в приказ Министра труда и социальной защиты населения Республики Казахстан от 21 cентября 2018 года № 401 "Об утверждении Единого тарифно-квалификационного справочника работ и профессий рабочих (выпуск 6)"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№п/п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редакция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ссылки на поручения необходимо указать: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суть поправки;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четкое обоснование каждой вносимой поправки.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труда и социальной защиты населения Республики Казахстан от 21 сентября 2018 года № 401 "Об утверждении Единого тарифно-квалификационного справочника работ и профессий рабочих (выпуск 6)"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2, параграф 13, пункт 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Должен знать: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бурения, технические характеристики, устройство бурового оборудования, двигателей, силовых агрегатов и передаточных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привышечных сооружений и коммуникаций, причины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предупреждения и устранения неисправностей в работе двигателей силового, бурового оборудования и автоматов, способы регулировки;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смазки бурового и силового оборудования, температурный режим работы двигателей, конструкцию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работы систем дистанционного управления, систему учета и отчетности в работе силового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расхода горюче-смазочных материалов, основы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и ремонте двигателей суммарной мощностью свыше 1000 киловатт и выше и газотурбинных двигателей, а также руководстве рабочими по обслуживанию и ремонту двигателей суммарной мощностью до 1000 киловатт – 5 разряд;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руководстве рабочими по обслуживанию и ремонту двигателей суммарной мощностью свыше 1000 киловатт – 6 разряд.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Должен знать: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процесс бурения, технические характеристики, устройство бурового оборудования, двигателей, силовых агрегатов и передаточных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привышечных сооружений и коммуникаций, причины возникновения;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предупреждения и устранения неисправностей в работе двигателей силового, бурового оборудования и автоматов, способы регулировки;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смазки бурового и силового оборудования, температурный режим работы двигателей, конструкцию автоматов;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схемы работы систем дистанционного управления, систему учета и отчетности в работе силового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расхода горюче-смазочных материалов, основы электротехники.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Исключить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Уточняющая норма.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2, параграф 13, пункт 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Отсутствует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"Параграф 13-1. Машинист буровых установок на нефть и газ, 5 разряд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35-1. Характеристика работ: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управление и транспортировка мобильной буровой установки и отдельных функций монтажно-демонтажной работы стационарного бурения;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 и ремонт двигателей с суммарной мощностью свыше 1000 киловатт и выше и газотурбинных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монтаж, демонтаж и транспортировка буровых установок, в том числе мобильных, привышечных сооружений, механизмов по подъему и опусканию вышек, оборудования циркуляционной системы очистки бурового раствора, блока запасных емкостей;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центровка буровой вышки, бурового, силового оборудования и отдельных блоков буровой установки;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участие при сборке, передвижении и разборке буровых установок для бурения с вышками всех типов и конструкций и применяемых в бурении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обслуживание, разборка, ремонт и сборка, регулировка и наладка двигателей, турботрансформаторов и турбомуфт;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руководство рабочими по обслуживанию и ремонту двигателей суммарной мощностью до 1000 киловатт.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35-2. Должен знать: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методы и правила монтажа, демонтажа и транпортировки буровых установок, конструкцию комплекса механизации и автоматизации;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назначение и техническую характеристику комплекса механизмов спуско-подъемных операций, механизмов циркуляционной системы, коммуникаций пароводоснабжения, электроснабжения, пневмосистемы и обогрева рабочих мест и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 руководстве рабочими по обслуживанию и ремонту двигателей суммарной мощностью свыше 1000 киловатт – 6 разряд.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35-3. Требуется техническое и профессиональное (среднее специальное, среднее профессиональное), послесреднее образование.".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"Тарифно-квалификационные характеристики профессий рабочих по разрядам на работы по бурению скважин" дополнена 13-1-параграфом характеристикой работ на машиниста буровых установок на нефть и газ 5 разряда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совершенствованием технологии работ на предприятиях нефтегазовой сферы деятельности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Первый вице-министр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