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a4af" w14:textId="833a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16 июня 2022 года № 205 "О некоторых вопросах Комитета труда и социальной защиты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августа 2024 года № 318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Переименовать:</w:t>
      </w:r>
    </w:p>
    <w:bookmarkEnd w:id="1"/>
    <w:bookmarkStart w:name="z6" w:id="2"/>
    <w:p>
      <w:pPr>
        <w:spacing w:after="0"/>
        <w:ind w:left="0"/>
        <w:jc w:val="both"/>
      </w:pPr>
      <w:r>
        <w:rPr>
          <w:rFonts w:ascii="Times New Roman"/>
          <w:b w:val="false"/>
          <w:i w:val="false"/>
          <w:color w:val="000000"/>
          <w:sz w:val="28"/>
        </w:rPr>
        <w:t>
      1) республиканское государственное учреждение "Комитет труда и социальной защиты Министерства труда и социальной защиты населения Республики Казахстан" в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2"/>
    <w:bookmarkStart w:name="z7" w:id="3"/>
    <w:p>
      <w:pPr>
        <w:spacing w:after="0"/>
        <w:ind w:left="0"/>
        <w:jc w:val="both"/>
      </w:pPr>
      <w:r>
        <w:rPr>
          <w:rFonts w:ascii="Times New Roman"/>
          <w:b w:val="false"/>
          <w:i w:val="false"/>
          <w:color w:val="000000"/>
          <w:sz w:val="28"/>
        </w:rPr>
        <w:t xml:space="preserve">
      2) республиканские государственные учреждения – территориальные подразделения Комитета труда и социальной защиты Министерства труда и социальной защиты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16 июня 2022 года № 205 "О некоторых вопросах Комитета труда и социальной защиты Министерства труда и социальной защиты населения Республики Казахстан" следующие изменения:</w:t>
      </w:r>
    </w:p>
    <w:bookmarkEnd w:id="4"/>
    <w:bookmarkStart w:name="z9"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0" w:id="6"/>
    <w:p>
      <w:pPr>
        <w:spacing w:after="0"/>
        <w:ind w:left="0"/>
        <w:jc w:val="both"/>
      </w:pPr>
      <w:r>
        <w:rPr>
          <w:rFonts w:ascii="Times New Roman"/>
          <w:b w:val="false"/>
          <w:i w:val="false"/>
          <w:color w:val="000000"/>
          <w:sz w:val="28"/>
        </w:rPr>
        <w:t>
      "О некоторых вопросах Комитета регулирования и контроля в сфере социальной защиты населения Министерства труда и социальной защиты населения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"Комитет труда и социальной защиты Министерства труда и социальной защиты населения Республики Казахстан", утвержденное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Абай", утвержденное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Акмолинской области", утвержденное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Актюбинской области", утвержденное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Алматинской области", утвержденное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Атырауской области", утвержденное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 утвержденное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Жамбылской области", утвержденное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Жетісу", утвержденное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Карагандинской области", утвержденное указанным приказом,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Костанайской области", утвержденное указанным приказом,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Кызылординской области", утвержденное указанным приказом,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Мангистауской области", утвержденное указанным приказом,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Павлодарской области", утвержденное указанным приказом,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Северо-Казахстанской области", утвержденное указанным приказом,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Туркестанской области", утвержденное указанным приказом, изложить в новой редакции согласно </w:t>
      </w:r>
      <w:r>
        <w:rPr>
          <w:rFonts w:ascii="Times New Roman"/>
          <w:b w:val="false"/>
          <w:i w:val="false"/>
          <w:color w:val="000000"/>
          <w:sz w:val="28"/>
        </w:rPr>
        <w:t>приложению17</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области Ұлытау", утвержденное указанным приказом,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 утвержденное указанным приказом,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Алматы", утвержденное указанным приказом,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Астане", утвержденное указанным приказом,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республиканского государственного учреждения "Департамент Комитета труда и социальной защиты Министерства труда и социальной защиты населения Республики Казахстан по городу Шымкент", утвержденное указанным приказом,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Start w:name="z32" w:id="7"/>
    <w:p>
      <w:pPr>
        <w:spacing w:after="0"/>
        <w:ind w:left="0"/>
        <w:jc w:val="both"/>
      </w:pPr>
      <w:r>
        <w:rPr>
          <w:rFonts w:ascii="Times New Roman"/>
          <w:b w:val="false"/>
          <w:i w:val="false"/>
          <w:color w:val="000000"/>
          <w:sz w:val="28"/>
        </w:rPr>
        <w:t>
      3. Комитету труда и социальной защиты Министерства труда и социальной защиты населения Республики Казахстан в порядке, установленном законодательством Республики Казахстан, обеспечить:</w:t>
      </w:r>
    </w:p>
    <w:bookmarkEnd w:id="7"/>
    <w:bookmarkStart w:name="z33" w:id="8"/>
    <w:p>
      <w:pPr>
        <w:spacing w:after="0"/>
        <w:ind w:left="0"/>
        <w:jc w:val="both"/>
      </w:pPr>
      <w:r>
        <w:rPr>
          <w:rFonts w:ascii="Times New Roman"/>
          <w:b w:val="false"/>
          <w:i w:val="false"/>
          <w:color w:val="000000"/>
          <w:sz w:val="28"/>
        </w:rPr>
        <w:t xml:space="preserve">
      1) принятие мер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8"/>
    <w:bookmarkStart w:name="z34" w:id="9"/>
    <w:p>
      <w:pPr>
        <w:spacing w:after="0"/>
        <w:ind w:left="0"/>
        <w:jc w:val="both"/>
      </w:pPr>
      <w:r>
        <w:rPr>
          <w:rFonts w:ascii="Times New Roman"/>
          <w:b w:val="false"/>
          <w:i w:val="false"/>
          <w:color w:val="000000"/>
          <w:sz w:val="28"/>
        </w:rPr>
        <w:t>
      2)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9"/>
    <w:bookmarkStart w:name="z35" w:id="10"/>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p>
    <w:bookmarkEnd w:id="10"/>
    <w:bookmarkStart w:name="z36" w:id="11"/>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11"/>
    <w:bookmarkStart w:name="z37" w:id="12"/>
    <w:p>
      <w:pPr>
        <w:spacing w:after="0"/>
        <w:ind w:left="0"/>
        <w:jc w:val="both"/>
      </w:pPr>
      <w:r>
        <w:rPr>
          <w:rFonts w:ascii="Times New Roman"/>
          <w:b w:val="false"/>
          <w:i w:val="false"/>
          <w:color w:val="000000"/>
          <w:sz w:val="28"/>
        </w:rPr>
        <w:t>
      5. Настоящий приказ вступает в силу со дня его подписания.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40" w:id="13"/>
    <w:p>
      <w:pPr>
        <w:spacing w:after="0"/>
        <w:ind w:left="0"/>
        <w:jc w:val="left"/>
      </w:pPr>
      <w:r>
        <w:rPr>
          <w:rFonts w:ascii="Times New Roman"/>
          <w:b/>
          <w:i w:val="false"/>
          <w:color w:val="000000"/>
        </w:rPr>
        <w:t xml:space="preserve"> Перечень переименовываемых государственных учреждений – территориальных подразделений Комитет труда и социальной защиты Министерства труда и социальной защиты населения Республики Казахстан</w:t>
      </w:r>
    </w:p>
    <w:bookmarkEnd w:id="13"/>
    <w:bookmarkStart w:name="z41" w:id="1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Абай"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4"/>
    <w:bookmarkStart w:name="z42" w:id="15"/>
    <w:p>
      <w:pPr>
        <w:spacing w:after="0"/>
        <w:ind w:left="0"/>
        <w:jc w:val="both"/>
      </w:pPr>
      <w:r>
        <w:rPr>
          <w:rFonts w:ascii="Times New Roman"/>
          <w:b w:val="false"/>
          <w:i w:val="false"/>
          <w:color w:val="000000"/>
          <w:sz w:val="28"/>
        </w:rPr>
        <w:t>
      2.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Акмолинской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15"/>
    <w:bookmarkStart w:name="z43" w:id="16"/>
    <w:p>
      <w:pPr>
        <w:spacing w:after="0"/>
        <w:ind w:left="0"/>
        <w:jc w:val="both"/>
      </w:pPr>
      <w:r>
        <w:rPr>
          <w:rFonts w:ascii="Times New Roman"/>
          <w:b w:val="false"/>
          <w:i w:val="false"/>
          <w:color w:val="000000"/>
          <w:sz w:val="28"/>
        </w:rPr>
        <w:t>
      3.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Актюбинской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16"/>
    <w:bookmarkStart w:name="z44" w:id="17"/>
    <w:p>
      <w:pPr>
        <w:spacing w:after="0"/>
        <w:ind w:left="0"/>
        <w:jc w:val="both"/>
      </w:pPr>
      <w:r>
        <w:rPr>
          <w:rFonts w:ascii="Times New Roman"/>
          <w:b w:val="false"/>
          <w:i w:val="false"/>
          <w:color w:val="000000"/>
          <w:sz w:val="28"/>
        </w:rPr>
        <w:t xml:space="preserve">
      4.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Алматинской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 </w:t>
      </w:r>
    </w:p>
    <w:bookmarkEnd w:id="17"/>
    <w:bookmarkStart w:name="z45" w:id="18"/>
    <w:p>
      <w:pPr>
        <w:spacing w:after="0"/>
        <w:ind w:left="0"/>
        <w:jc w:val="both"/>
      </w:pPr>
      <w:r>
        <w:rPr>
          <w:rFonts w:ascii="Times New Roman"/>
          <w:b w:val="false"/>
          <w:i w:val="false"/>
          <w:color w:val="000000"/>
          <w:sz w:val="28"/>
        </w:rPr>
        <w:t xml:space="preserve">
      5.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Атырауской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 </w:t>
      </w:r>
    </w:p>
    <w:bookmarkEnd w:id="18"/>
    <w:bookmarkStart w:name="z46" w:id="19"/>
    <w:p>
      <w:pPr>
        <w:spacing w:after="0"/>
        <w:ind w:left="0"/>
        <w:jc w:val="both"/>
      </w:pPr>
      <w:r>
        <w:rPr>
          <w:rFonts w:ascii="Times New Roman"/>
          <w:b w:val="false"/>
          <w:i w:val="false"/>
          <w:color w:val="000000"/>
          <w:sz w:val="28"/>
        </w:rPr>
        <w:t xml:space="preserve">
      6.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Западно-Казахстанской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 </w:t>
      </w:r>
    </w:p>
    <w:bookmarkEnd w:id="19"/>
    <w:bookmarkStart w:name="z47" w:id="20"/>
    <w:p>
      <w:pPr>
        <w:spacing w:after="0"/>
        <w:ind w:left="0"/>
        <w:jc w:val="both"/>
      </w:pPr>
      <w:r>
        <w:rPr>
          <w:rFonts w:ascii="Times New Roman"/>
          <w:b w:val="false"/>
          <w:i w:val="false"/>
          <w:color w:val="000000"/>
          <w:sz w:val="28"/>
        </w:rPr>
        <w:t>
      7.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Жамбылской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20"/>
    <w:bookmarkStart w:name="z48" w:id="21"/>
    <w:p>
      <w:pPr>
        <w:spacing w:after="0"/>
        <w:ind w:left="0"/>
        <w:jc w:val="both"/>
      </w:pPr>
      <w:r>
        <w:rPr>
          <w:rFonts w:ascii="Times New Roman"/>
          <w:b w:val="false"/>
          <w:i w:val="false"/>
          <w:color w:val="000000"/>
          <w:sz w:val="28"/>
        </w:rPr>
        <w:t>
      8.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Жетісу"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21"/>
    <w:bookmarkStart w:name="z49" w:id="22"/>
    <w:p>
      <w:pPr>
        <w:spacing w:after="0"/>
        <w:ind w:left="0"/>
        <w:jc w:val="both"/>
      </w:pPr>
      <w:r>
        <w:rPr>
          <w:rFonts w:ascii="Times New Roman"/>
          <w:b w:val="false"/>
          <w:i w:val="false"/>
          <w:color w:val="000000"/>
          <w:sz w:val="28"/>
        </w:rPr>
        <w:t>
      9.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Карагандинской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22"/>
    <w:bookmarkStart w:name="z50" w:id="23"/>
    <w:p>
      <w:pPr>
        <w:spacing w:after="0"/>
        <w:ind w:left="0"/>
        <w:jc w:val="both"/>
      </w:pPr>
      <w:r>
        <w:rPr>
          <w:rFonts w:ascii="Times New Roman"/>
          <w:b w:val="false"/>
          <w:i w:val="false"/>
          <w:color w:val="000000"/>
          <w:sz w:val="28"/>
        </w:rPr>
        <w:t xml:space="preserve">
      10.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Кызылординской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 </w:t>
      </w:r>
    </w:p>
    <w:bookmarkEnd w:id="23"/>
    <w:bookmarkStart w:name="z51" w:id="24"/>
    <w:p>
      <w:pPr>
        <w:spacing w:after="0"/>
        <w:ind w:left="0"/>
        <w:jc w:val="both"/>
      </w:pPr>
      <w:r>
        <w:rPr>
          <w:rFonts w:ascii="Times New Roman"/>
          <w:b w:val="false"/>
          <w:i w:val="false"/>
          <w:color w:val="000000"/>
          <w:sz w:val="28"/>
        </w:rPr>
        <w:t xml:space="preserve">
      11.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Костанайской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 </w:t>
      </w:r>
    </w:p>
    <w:bookmarkEnd w:id="24"/>
    <w:bookmarkStart w:name="z52" w:id="25"/>
    <w:p>
      <w:pPr>
        <w:spacing w:after="0"/>
        <w:ind w:left="0"/>
        <w:jc w:val="both"/>
      </w:pPr>
      <w:r>
        <w:rPr>
          <w:rFonts w:ascii="Times New Roman"/>
          <w:b w:val="false"/>
          <w:i w:val="false"/>
          <w:color w:val="000000"/>
          <w:sz w:val="28"/>
        </w:rPr>
        <w:t xml:space="preserve">
      12.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Мангистауской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 </w:t>
      </w:r>
    </w:p>
    <w:bookmarkEnd w:id="25"/>
    <w:bookmarkStart w:name="z53" w:id="26"/>
    <w:p>
      <w:pPr>
        <w:spacing w:after="0"/>
        <w:ind w:left="0"/>
        <w:jc w:val="both"/>
      </w:pPr>
      <w:r>
        <w:rPr>
          <w:rFonts w:ascii="Times New Roman"/>
          <w:b w:val="false"/>
          <w:i w:val="false"/>
          <w:color w:val="000000"/>
          <w:sz w:val="28"/>
        </w:rPr>
        <w:t xml:space="preserve">
      13.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Павлодарской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 </w:t>
      </w:r>
    </w:p>
    <w:bookmarkEnd w:id="26"/>
    <w:bookmarkStart w:name="z54" w:id="27"/>
    <w:p>
      <w:pPr>
        <w:spacing w:after="0"/>
        <w:ind w:left="0"/>
        <w:jc w:val="both"/>
      </w:pPr>
      <w:r>
        <w:rPr>
          <w:rFonts w:ascii="Times New Roman"/>
          <w:b w:val="false"/>
          <w:i w:val="false"/>
          <w:color w:val="000000"/>
          <w:sz w:val="28"/>
        </w:rPr>
        <w:t xml:space="preserve">
      14.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Северо-Казахстанской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 </w:t>
      </w:r>
    </w:p>
    <w:bookmarkEnd w:id="27"/>
    <w:bookmarkStart w:name="z55" w:id="28"/>
    <w:p>
      <w:pPr>
        <w:spacing w:after="0"/>
        <w:ind w:left="0"/>
        <w:jc w:val="both"/>
      </w:pPr>
      <w:r>
        <w:rPr>
          <w:rFonts w:ascii="Times New Roman"/>
          <w:b w:val="false"/>
          <w:i w:val="false"/>
          <w:color w:val="000000"/>
          <w:sz w:val="28"/>
        </w:rPr>
        <w:t>
      15.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Туркестанской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28"/>
    <w:bookmarkStart w:name="z56" w:id="29"/>
    <w:p>
      <w:pPr>
        <w:spacing w:after="0"/>
        <w:ind w:left="0"/>
        <w:jc w:val="both"/>
      </w:pPr>
      <w:r>
        <w:rPr>
          <w:rFonts w:ascii="Times New Roman"/>
          <w:b w:val="false"/>
          <w:i w:val="false"/>
          <w:color w:val="000000"/>
          <w:sz w:val="28"/>
        </w:rPr>
        <w:t>
      16.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области Ұлытау"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29"/>
    <w:bookmarkStart w:name="z57" w:id="30"/>
    <w:p>
      <w:pPr>
        <w:spacing w:after="0"/>
        <w:ind w:left="0"/>
        <w:jc w:val="both"/>
      </w:pPr>
      <w:r>
        <w:rPr>
          <w:rFonts w:ascii="Times New Roman"/>
          <w:b w:val="false"/>
          <w:i w:val="false"/>
          <w:color w:val="000000"/>
          <w:sz w:val="28"/>
        </w:rPr>
        <w:t>
      17.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Восточно-Казахстанской области"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30"/>
    <w:bookmarkStart w:name="z58" w:id="31"/>
    <w:p>
      <w:pPr>
        <w:spacing w:after="0"/>
        <w:ind w:left="0"/>
        <w:jc w:val="both"/>
      </w:pPr>
      <w:r>
        <w:rPr>
          <w:rFonts w:ascii="Times New Roman"/>
          <w:b w:val="false"/>
          <w:i w:val="false"/>
          <w:color w:val="000000"/>
          <w:sz w:val="28"/>
        </w:rPr>
        <w:t>
      18.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Алматы"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31"/>
    <w:bookmarkStart w:name="z59" w:id="32"/>
    <w:p>
      <w:pPr>
        <w:spacing w:after="0"/>
        <w:ind w:left="0"/>
        <w:jc w:val="both"/>
      </w:pPr>
      <w:r>
        <w:rPr>
          <w:rFonts w:ascii="Times New Roman"/>
          <w:b w:val="false"/>
          <w:i w:val="false"/>
          <w:color w:val="000000"/>
          <w:sz w:val="28"/>
        </w:rPr>
        <w:t>
      19.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Астане"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32"/>
    <w:bookmarkStart w:name="z60" w:id="33"/>
    <w:p>
      <w:pPr>
        <w:spacing w:after="0"/>
        <w:ind w:left="0"/>
        <w:jc w:val="both"/>
      </w:pPr>
      <w:r>
        <w:rPr>
          <w:rFonts w:ascii="Times New Roman"/>
          <w:b w:val="false"/>
          <w:i w:val="false"/>
          <w:color w:val="000000"/>
          <w:sz w:val="28"/>
        </w:rPr>
        <w:t>
      20. Республиканское государственное учреждение "Департамент Комитета труда и социальной защиты Министерства труда и социальной защиты населения Республики Казахстан по городу Шымкент" в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33"/>
    <w:bookmarkStart w:name="z61" w:id="34"/>
    <w:p>
      <w:pPr>
        <w:spacing w:after="0"/>
        <w:ind w:left="0"/>
        <w:jc w:val="both"/>
      </w:pPr>
      <w:r>
        <w:rPr>
          <w:rFonts w:ascii="Times New Roman"/>
          <w:b w:val="false"/>
          <w:i w:val="false"/>
          <w:color w:val="000000"/>
          <w:sz w:val="28"/>
        </w:rPr>
        <w:t>
      __________________________________</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63" w:id="35"/>
    <w:p>
      <w:pPr>
        <w:spacing w:after="0"/>
        <w:ind w:left="0"/>
        <w:jc w:val="left"/>
      </w:pPr>
      <w:r>
        <w:rPr>
          <w:rFonts w:ascii="Times New Roman"/>
          <w:b/>
          <w:i w:val="false"/>
          <w:color w:val="000000"/>
        </w:rPr>
        <w:t xml:space="preserve"> Положение республиканского государственного учреждения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35"/>
    <w:bookmarkStart w:name="z64" w:id="36"/>
    <w:p>
      <w:pPr>
        <w:spacing w:after="0"/>
        <w:ind w:left="0"/>
        <w:jc w:val="left"/>
      </w:pPr>
      <w:r>
        <w:rPr>
          <w:rFonts w:ascii="Times New Roman"/>
          <w:b/>
          <w:i w:val="false"/>
          <w:color w:val="000000"/>
        </w:rPr>
        <w:t xml:space="preserve"> Глава 1. Общие положения</w:t>
      </w:r>
    </w:p>
    <w:bookmarkEnd w:id="36"/>
    <w:bookmarkStart w:name="z65" w:id="37"/>
    <w:p>
      <w:pPr>
        <w:spacing w:after="0"/>
        <w:ind w:left="0"/>
        <w:jc w:val="both"/>
      </w:pPr>
      <w:r>
        <w:rPr>
          <w:rFonts w:ascii="Times New Roman"/>
          <w:b w:val="false"/>
          <w:i w:val="false"/>
          <w:color w:val="000000"/>
          <w:sz w:val="28"/>
        </w:rPr>
        <w:t>
      1.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 (далее – Комитет) является ведомством Министерства труда и социальной защиты населения Республики Казахстан (далее – Министерство),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37"/>
    <w:bookmarkStart w:name="z66" w:id="38"/>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w:t>
      </w:r>
    </w:p>
    <w:bookmarkEnd w:id="38"/>
    <w:bookmarkStart w:name="z67" w:id="39"/>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39"/>
    <w:bookmarkStart w:name="z68" w:id="40"/>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w:t>
      </w:r>
    </w:p>
    <w:bookmarkEnd w:id="40"/>
    <w:bookmarkStart w:name="z69" w:id="41"/>
    <w:p>
      <w:pPr>
        <w:spacing w:after="0"/>
        <w:ind w:left="0"/>
        <w:jc w:val="both"/>
      </w:pPr>
      <w:r>
        <w:rPr>
          <w:rFonts w:ascii="Times New Roman"/>
          <w:b w:val="false"/>
          <w:i w:val="false"/>
          <w:color w:val="000000"/>
          <w:sz w:val="28"/>
        </w:rPr>
        <w:t>
      5.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w:t>
      </w:r>
    </w:p>
    <w:bookmarkEnd w:id="41"/>
    <w:bookmarkStart w:name="z70" w:id="42"/>
    <w:p>
      <w:pPr>
        <w:spacing w:after="0"/>
        <w:ind w:left="0"/>
        <w:jc w:val="both"/>
      </w:pPr>
      <w:r>
        <w:rPr>
          <w:rFonts w:ascii="Times New Roman"/>
          <w:b w:val="false"/>
          <w:i w:val="false"/>
          <w:color w:val="000000"/>
          <w:sz w:val="28"/>
        </w:rPr>
        <w:t>
      6. Структура и штатная численность Комитета утверждаются в соответствии с законодательством Республики Казахстан.</w:t>
      </w:r>
    </w:p>
    <w:bookmarkEnd w:id="42"/>
    <w:bookmarkStart w:name="z71" w:id="43"/>
    <w:p>
      <w:pPr>
        <w:spacing w:after="0"/>
        <w:ind w:left="0"/>
        <w:jc w:val="both"/>
      </w:pPr>
      <w:r>
        <w:rPr>
          <w:rFonts w:ascii="Times New Roman"/>
          <w:b w:val="false"/>
          <w:i w:val="false"/>
          <w:color w:val="000000"/>
          <w:sz w:val="28"/>
        </w:rPr>
        <w:t>
      7. Юридический адрес Комитета: Республика Казахстан, 010000, город Астана, Есильский район, проспект Мәңгілік Ел, 8, административное здание "Дом министерств", подъезд 6.</w:t>
      </w:r>
    </w:p>
    <w:bookmarkEnd w:id="43"/>
    <w:bookmarkStart w:name="z72" w:id="44"/>
    <w:p>
      <w:pPr>
        <w:spacing w:after="0"/>
        <w:ind w:left="0"/>
        <w:jc w:val="both"/>
      </w:pPr>
      <w:r>
        <w:rPr>
          <w:rFonts w:ascii="Times New Roman"/>
          <w:b w:val="false"/>
          <w:i w:val="false"/>
          <w:color w:val="000000"/>
          <w:sz w:val="28"/>
        </w:rPr>
        <w:t>
      8. Полное наименование Комитета – республиканское государственное учреждение "Комитет регулирования и контроля в сфере социальной защиты населения Министерства труда и социальной защиты населения Республики Казахстан".</w:t>
      </w:r>
    </w:p>
    <w:bookmarkEnd w:id="44"/>
    <w:bookmarkStart w:name="z73" w:id="45"/>
    <w:p>
      <w:pPr>
        <w:spacing w:after="0"/>
        <w:ind w:left="0"/>
        <w:jc w:val="both"/>
      </w:pPr>
      <w:r>
        <w:rPr>
          <w:rFonts w:ascii="Times New Roman"/>
          <w:b w:val="false"/>
          <w:i w:val="false"/>
          <w:color w:val="000000"/>
          <w:sz w:val="28"/>
        </w:rPr>
        <w:t>
      9. Настоящее Положение является учредительным документом Комитета.</w:t>
      </w:r>
    </w:p>
    <w:bookmarkEnd w:id="45"/>
    <w:bookmarkStart w:name="z74" w:id="46"/>
    <w:p>
      <w:pPr>
        <w:spacing w:after="0"/>
        <w:ind w:left="0"/>
        <w:jc w:val="both"/>
      </w:pPr>
      <w:r>
        <w:rPr>
          <w:rFonts w:ascii="Times New Roman"/>
          <w:b w:val="false"/>
          <w:i w:val="false"/>
          <w:color w:val="000000"/>
          <w:sz w:val="28"/>
        </w:rPr>
        <w:t>
      10. Финансирование деятельности Комитета осуществляется из республиканского бюджета.</w:t>
      </w:r>
    </w:p>
    <w:bookmarkEnd w:id="46"/>
    <w:bookmarkStart w:name="z75" w:id="47"/>
    <w:p>
      <w:pPr>
        <w:spacing w:after="0"/>
        <w:ind w:left="0"/>
        <w:jc w:val="both"/>
      </w:pPr>
      <w:r>
        <w:rPr>
          <w:rFonts w:ascii="Times New Roman"/>
          <w:b w:val="false"/>
          <w:i w:val="false"/>
          <w:color w:val="000000"/>
          <w:sz w:val="28"/>
        </w:rPr>
        <w:t xml:space="preserve">
      11.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 </w:t>
      </w:r>
    </w:p>
    <w:bookmarkEnd w:id="47"/>
    <w:bookmarkStart w:name="z76" w:id="48"/>
    <w:p>
      <w:pPr>
        <w:spacing w:after="0"/>
        <w:ind w:left="0"/>
        <w:jc w:val="both"/>
      </w:pP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w:t>
      </w:r>
    </w:p>
    <w:bookmarkEnd w:id="48"/>
    <w:bookmarkStart w:name="z77" w:id="49"/>
    <w:p>
      <w:pPr>
        <w:spacing w:after="0"/>
        <w:ind w:left="0"/>
        <w:jc w:val="left"/>
      </w:pPr>
      <w:r>
        <w:rPr>
          <w:rFonts w:ascii="Times New Roman"/>
          <w:b/>
          <w:i w:val="false"/>
          <w:color w:val="000000"/>
        </w:rPr>
        <w:t xml:space="preserve"> Глава 2. Задачи, права и обязанности Комитета</w:t>
      </w:r>
    </w:p>
    <w:bookmarkEnd w:id="49"/>
    <w:bookmarkStart w:name="z78" w:id="50"/>
    <w:p>
      <w:pPr>
        <w:spacing w:after="0"/>
        <w:ind w:left="0"/>
        <w:jc w:val="both"/>
      </w:pPr>
      <w:r>
        <w:rPr>
          <w:rFonts w:ascii="Times New Roman"/>
          <w:b w:val="false"/>
          <w:i w:val="false"/>
          <w:color w:val="000000"/>
          <w:sz w:val="28"/>
        </w:rPr>
        <w:t xml:space="preserve">
      12. Задачи Комитета: </w:t>
      </w:r>
    </w:p>
    <w:bookmarkEnd w:id="50"/>
    <w:bookmarkStart w:name="z79" w:id="5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назначения пособий, семьям имеющим детей, а также в области медико-социальной экспертизы в пределах своей компетенции;</w:t>
      </w:r>
    </w:p>
    <w:bookmarkEnd w:id="51"/>
    <w:bookmarkStart w:name="z80" w:id="52"/>
    <w:p>
      <w:pPr>
        <w:spacing w:after="0"/>
        <w:ind w:left="0"/>
        <w:jc w:val="both"/>
      </w:pPr>
      <w:r>
        <w:rPr>
          <w:rFonts w:ascii="Times New Roman"/>
          <w:b w:val="false"/>
          <w:i w:val="false"/>
          <w:color w:val="000000"/>
          <w:sz w:val="28"/>
        </w:rPr>
        <w:t>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специальных социальных услуг в пределах своей компетенции.</w:t>
      </w:r>
    </w:p>
    <w:bookmarkEnd w:id="52"/>
    <w:bookmarkStart w:name="z81" w:id="53"/>
    <w:p>
      <w:pPr>
        <w:spacing w:after="0"/>
        <w:ind w:left="0"/>
        <w:jc w:val="both"/>
      </w:pPr>
      <w:r>
        <w:rPr>
          <w:rFonts w:ascii="Times New Roman"/>
          <w:b w:val="false"/>
          <w:i w:val="false"/>
          <w:color w:val="000000"/>
          <w:sz w:val="28"/>
        </w:rPr>
        <w:t>
      13. Полномочия Комитета:</w:t>
      </w:r>
    </w:p>
    <w:bookmarkEnd w:id="53"/>
    <w:bookmarkStart w:name="z82" w:id="54"/>
    <w:p>
      <w:pPr>
        <w:spacing w:after="0"/>
        <w:ind w:left="0"/>
        <w:jc w:val="both"/>
      </w:pPr>
      <w:r>
        <w:rPr>
          <w:rFonts w:ascii="Times New Roman"/>
          <w:b w:val="false"/>
          <w:i w:val="false"/>
          <w:color w:val="000000"/>
          <w:sz w:val="28"/>
        </w:rPr>
        <w:t>
      права:</w:t>
      </w:r>
    </w:p>
    <w:bookmarkEnd w:id="54"/>
    <w:bookmarkStart w:name="z83" w:id="55"/>
    <w:p>
      <w:pPr>
        <w:spacing w:after="0"/>
        <w:ind w:left="0"/>
        <w:jc w:val="both"/>
      </w:pPr>
      <w:r>
        <w:rPr>
          <w:rFonts w:ascii="Times New Roman"/>
          <w:b w:val="false"/>
          <w:i w:val="false"/>
          <w:color w:val="000000"/>
          <w:sz w:val="28"/>
        </w:rPr>
        <w:t>
      издавать правовые акты в пределах своей компетенции;</w:t>
      </w:r>
    </w:p>
    <w:bookmarkEnd w:id="55"/>
    <w:bookmarkStart w:name="z84" w:id="56"/>
    <w:p>
      <w:pPr>
        <w:spacing w:after="0"/>
        <w:ind w:left="0"/>
        <w:jc w:val="both"/>
      </w:pPr>
      <w:r>
        <w:rPr>
          <w:rFonts w:ascii="Times New Roman"/>
          <w:b w:val="false"/>
          <w:i w:val="false"/>
          <w:color w:val="000000"/>
          <w:sz w:val="28"/>
        </w:rPr>
        <w:t>
      запрашивать и получать (отчеты, материалы) от структурных подразделений Министерства, территориальных подразделений Комитета необходимую информацию и материалы;</w:t>
      </w:r>
    </w:p>
    <w:bookmarkEnd w:id="56"/>
    <w:bookmarkStart w:name="z85" w:id="57"/>
    <w:p>
      <w:pPr>
        <w:spacing w:after="0"/>
        <w:ind w:left="0"/>
        <w:jc w:val="both"/>
      </w:pPr>
      <w:r>
        <w:rPr>
          <w:rFonts w:ascii="Times New Roman"/>
          <w:b w:val="false"/>
          <w:i w:val="false"/>
          <w:color w:val="000000"/>
          <w:sz w:val="28"/>
        </w:rPr>
        <w:t>
      вносить предложения по совершенствованию законодательства Республики Казахстан;</w:t>
      </w:r>
    </w:p>
    <w:bookmarkEnd w:id="57"/>
    <w:bookmarkStart w:name="z86" w:id="58"/>
    <w:p>
      <w:pPr>
        <w:spacing w:after="0"/>
        <w:ind w:left="0"/>
        <w:jc w:val="both"/>
      </w:pPr>
      <w:r>
        <w:rPr>
          <w:rFonts w:ascii="Times New Roman"/>
          <w:b w:val="false"/>
          <w:i w:val="false"/>
          <w:color w:val="000000"/>
          <w:sz w:val="28"/>
        </w:rPr>
        <w:t>
      проводить совещания, семинары, конференции и иные мероприятия по вопросам, входящим в компетенцию Комитета;</w:t>
      </w:r>
    </w:p>
    <w:bookmarkEnd w:id="58"/>
    <w:bookmarkStart w:name="z87" w:id="59"/>
    <w:p>
      <w:pPr>
        <w:spacing w:after="0"/>
        <w:ind w:left="0"/>
        <w:jc w:val="both"/>
      </w:pPr>
      <w:r>
        <w:rPr>
          <w:rFonts w:ascii="Times New Roman"/>
          <w:b w:val="false"/>
          <w:i w:val="false"/>
          <w:color w:val="000000"/>
          <w:sz w:val="28"/>
        </w:rPr>
        <w:t>
      вносить предложения по созданию консультативно-совещательных органов (рабочих групп, комиссий, советов) по курируемым направлениям деятельности;</w:t>
      </w:r>
    </w:p>
    <w:bookmarkEnd w:id="59"/>
    <w:bookmarkStart w:name="z88" w:id="60"/>
    <w:p>
      <w:pPr>
        <w:spacing w:after="0"/>
        <w:ind w:left="0"/>
        <w:jc w:val="both"/>
      </w:pPr>
      <w:r>
        <w:rPr>
          <w:rFonts w:ascii="Times New Roman"/>
          <w:b w:val="false"/>
          <w:i w:val="false"/>
          <w:color w:val="000000"/>
          <w:sz w:val="28"/>
        </w:rPr>
        <w:t>
      координировать работу территориальных подразделений Комитета по вопросам основной деятельности;</w:t>
      </w:r>
    </w:p>
    <w:bookmarkEnd w:id="60"/>
    <w:bookmarkStart w:name="z89" w:id="61"/>
    <w:p>
      <w:pPr>
        <w:spacing w:after="0"/>
        <w:ind w:left="0"/>
        <w:jc w:val="both"/>
      </w:pPr>
      <w:r>
        <w:rPr>
          <w:rFonts w:ascii="Times New Roman"/>
          <w:b w:val="false"/>
          <w:i w:val="false"/>
          <w:color w:val="000000"/>
          <w:sz w:val="28"/>
        </w:rPr>
        <w:t>
      требовать от территориальных подразделений Комитета своевременного и точного исполнения приказов и поручений Министерства и Комитета.</w:t>
      </w:r>
    </w:p>
    <w:bookmarkEnd w:id="61"/>
    <w:bookmarkStart w:name="z90" w:id="62"/>
    <w:p>
      <w:pPr>
        <w:spacing w:after="0"/>
        <w:ind w:left="0"/>
        <w:jc w:val="both"/>
      </w:pPr>
      <w:r>
        <w:rPr>
          <w:rFonts w:ascii="Times New Roman"/>
          <w:b w:val="false"/>
          <w:i w:val="false"/>
          <w:color w:val="000000"/>
          <w:sz w:val="28"/>
        </w:rPr>
        <w:t>
      осуществлять взаимодействие с иными государственными органами и организациями;</w:t>
      </w:r>
    </w:p>
    <w:bookmarkEnd w:id="62"/>
    <w:bookmarkStart w:name="z91" w:id="63"/>
    <w:p>
      <w:pPr>
        <w:spacing w:after="0"/>
        <w:ind w:left="0"/>
        <w:jc w:val="both"/>
      </w:pPr>
      <w:r>
        <w:rPr>
          <w:rFonts w:ascii="Times New Roman"/>
          <w:b w:val="false"/>
          <w:i w:val="false"/>
          <w:color w:val="000000"/>
          <w:sz w:val="28"/>
        </w:rPr>
        <w:t>
      запрашивать и получать в порядке, установленном законодательством Республики Казахстан от государственных органов, иных организаций и лиц необходимую информацию и материалы;</w:t>
      </w:r>
    </w:p>
    <w:bookmarkEnd w:id="63"/>
    <w:bookmarkStart w:name="z92" w:id="64"/>
    <w:p>
      <w:pPr>
        <w:spacing w:after="0"/>
        <w:ind w:left="0"/>
        <w:jc w:val="both"/>
      </w:pPr>
      <w:r>
        <w:rPr>
          <w:rFonts w:ascii="Times New Roman"/>
          <w:b w:val="false"/>
          <w:i w:val="false"/>
          <w:color w:val="000000"/>
          <w:sz w:val="28"/>
        </w:rPr>
        <w:t>
      принимать решения по вопросам, входящим в компетенцию Комитета;</w:t>
      </w:r>
    </w:p>
    <w:bookmarkEnd w:id="64"/>
    <w:bookmarkStart w:name="z93" w:id="65"/>
    <w:p>
      <w:pPr>
        <w:spacing w:after="0"/>
        <w:ind w:left="0"/>
        <w:jc w:val="both"/>
      </w:pPr>
      <w:r>
        <w:rPr>
          <w:rFonts w:ascii="Times New Roman"/>
          <w:b w:val="false"/>
          <w:i w:val="false"/>
          <w:color w:val="000000"/>
          <w:sz w:val="28"/>
        </w:rPr>
        <w:t>
      осуществлять проверки и профилактический контроль за соблюдением требований законодательства по вопросам пенсионного обеспечения, обязательного социального страхования, социальной защиты лиц с инвалидностью, специальных социальных услуг в пределах своей компетенции;</w:t>
      </w:r>
    </w:p>
    <w:bookmarkEnd w:id="65"/>
    <w:bookmarkStart w:name="z94" w:id="66"/>
    <w:p>
      <w:pPr>
        <w:spacing w:after="0"/>
        <w:ind w:left="0"/>
        <w:jc w:val="both"/>
      </w:pPr>
      <w:r>
        <w:rPr>
          <w:rFonts w:ascii="Times New Roman"/>
          <w:b w:val="false"/>
          <w:i w:val="false"/>
          <w:color w:val="000000"/>
          <w:sz w:val="28"/>
        </w:rPr>
        <w:t xml:space="preserve">
      осуществлять иные права и обязанности, предусмотренные законодательными актами Республики Казахстан. </w:t>
      </w:r>
    </w:p>
    <w:bookmarkEnd w:id="66"/>
    <w:bookmarkStart w:name="z95" w:id="67"/>
    <w:p>
      <w:pPr>
        <w:spacing w:after="0"/>
        <w:ind w:left="0"/>
        <w:jc w:val="both"/>
      </w:pPr>
      <w:r>
        <w:rPr>
          <w:rFonts w:ascii="Times New Roman"/>
          <w:b w:val="false"/>
          <w:i w:val="false"/>
          <w:color w:val="000000"/>
          <w:sz w:val="28"/>
        </w:rPr>
        <w:t>
       обязанности:</w:t>
      </w:r>
    </w:p>
    <w:bookmarkEnd w:id="67"/>
    <w:bookmarkStart w:name="z96" w:id="6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68"/>
    <w:bookmarkStart w:name="z97" w:id="6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Комитета; </w:t>
      </w:r>
    </w:p>
    <w:bookmarkEnd w:id="69"/>
    <w:bookmarkStart w:name="z98" w:id="7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70"/>
    <w:bookmarkStart w:name="z99" w:id="71"/>
    <w:p>
      <w:pPr>
        <w:spacing w:after="0"/>
        <w:ind w:left="0"/>
        <w:jc w:val="both"/>
      </w:pPr>
      <w:r>
        <w:rPr>
          <w:rFonts w:ascii="Times New Roman"/>
          <w:b w:val="false"/>
          <w:i w:val="false"/>
          <w:color w:val="000000"/>
          <w:sz w:val="28"/>
        </w:rPr>
        <w:t>
      выполнять административно-распорядительные и контрольные функции по отношению к территориальным подразделениям Комитета;</w:t>
      </w:r>
    </w:p>
    <w:bookmarkEnd w:id="71"/>
    <w:bookmarkStart w:name="z100" w:id="72"/>
    <w:p>
      <w:pPr>
        <w:spacing w:after="0"/>
        <w:ind w:left="0"/>
        <w:jc w:val="both"/>
      </w:pPr>
      <w:r>
        <w:rPr>
          <w:rFonts w:ascii="Times New Roman"/>
          <w:b w:val="false"/>
          <w:i w:val="false"/>
          <w:color w:val="000000"/>
          <w:sz w:val="28"/>
        </w:rPr>
        <w:t>
      представлять информацию в Министерство, государственные и негосударственные организации по вопросам, входящим в компетенцию Комитета;</w:t>
      </w:r>
    </w:p>
    <w:bookmarkEnd w:id="72"/>
    <w:bookmarkStart w:name="z101" w:id="7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73"/>
    <w:bookmarkStart w:name="z102" w:id="7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Комитета и Министерства;</w:t>
      </w:r>
    </w:p>
    <w:bookmarkEnd w:id="74"/>
    <w:bookmarkStart w:name="z103" w:id="75"/>
    <w:p>
      <w:pPr>
        <w:spacing w:after="0"/>
        <w:ind w:left="0"/>
        <w:jc w:val="both"/>
      </w:pPr>
      <w:r>
        <w:rPr>
          <w:rFonts w:ascii="Times New Roman"/>
          <w:b w:val="false"/>
          <w:i w:val="false"/>
          <w:color w:val="000000"/>
          <w:sz w:val="28"/>
        </w:rPr>
        <w:t>
      осуществлять иные обязанности, предусмотренные законодательством Республики Казахстан.</w:t>
      </w:r>
    </w:p>
    <w:bookmarkEnd w:id="75"/>
    <w:bookmarkStart w:name="z104" w:id="76"/>
    <w:p>
      <w:pPr>
        <w:spacing w:after="0"/>
        <w:ind w:left="0"/>
        <w:jc w:val="both"/>
      </w:pPr>
      <w:r>
        <w:rPr>
          <w:rFonts w:ascii="Times New Roman"/>
          <w:b w:val="false"/>
          <w:i w:val="false"/>
          <w:color w:val="000000"/>
          <w:sz w:val="28"/>
        </w:rPr>
        <w:t>
      14. Функции Комитета:</w:t>
      </w:r>
    </w:p>
    <w:bookmarkEnd w:id="76"/>
    <w:bookmarkStart w:name="z105" w:id="7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77"/>
    <w:bookmarkStart w:name="z106" w:id="78"/>
    <w:p>
      <w:pPr>
        <w:spacing w:after="0"/>
        <w:ind w:left="0"/>
        <w:jc w:val="both"/>
      </w:pPr>
      <w:r>
        <w:rPr>
          <w:rFonts w:ascii="Times New Roman"/>
          <w:b w:val="false"/>
          <w:i w:val="false"/>
          <w:color w:val="000000"/>
          <w:sz w:val="28"/>
        </w:rPr>
        <w:t xml:space="preserve">
      2) разработка, участие в разработке, согласование в пределах своей компетенции нормативных правовых актов; </w:t>
      </w:r>
    </w:p>
    <w:bookmarkEnd w:id="78"/>
    <w:bookmarkStart w:name="z107" w:id="79"/>
    <w:p>
      <w:pPr>
        <w:spacing w:after="0"/>
        <w:ind w:left="0"/>
        <w:jc w:val="both"/>
      </w:pPr>
      <w:r>
        <w:rPr>
          <w:rFonts w:ascii="Times New Roman"/>
          <w:b w:val="false"/>
          <w:i w:val="false"/>
          <w:color w:val="000000"/>
          <w:sz w:val="28"/>
        </w:rPr>
        <w:t>
      3) участие в международном сотрудничестве в пределах компетенции;</w:t>
      </w:r>
    </w:p>
    <w:bookmarkEnd w:id="79"/>
    <w:bookmarkStart w:name="z108" w:id="80"/>
    <w:p>
      <w:pPr>
        <w:spacing w:after="0"/>
        <w:ind w:left="0"/>
        <w:jc w:val="both"/>
      </w:pPr>
      <w:r>
        <w:rPr>
          <w:rFonts w:ascii="Times New Roman"/>
          <w:b w:val="false"/>
          <w:i w:val="false"/>
          <w:color w:val="000000"/>
          <w:sz w:val="28"/>
        </w:rPr>
        <w:t xml:space="preserve">
      4) предъявление исков в суд, участие в судах в соответствии с законодательством Республики Казахстан; </w:t>
      </w:r>
    </w:p>
    <w:bookmarkEnd w:id="80"/>
    <w:bookmarkStart w:name="z109" w:id="81"/>
    <w:p>
      <w:pPr>
        <w:spacing w:after="0"/>
        <w:ind w:left="0"/>
        <w:jc w:val="both"/>
      </w:pPr>
      <w:r>
        <w:rPr>
          <w:rFonts w:ascii="Times New Roman"/>
          <w:b w:val="false"/>
          <w:i w:val="false"/>
          <w:color w:val="000000"/>
          <w:sz w:val="28"/>
        </w:rPr>
        <w:t>
      5)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81"/>
    <w:bookmarkStart w:name="z110" w:id="82"/>
    <w:p>
      <w:pPr>
        <w:spacing w:after="0"/>
        <w:ind w:left="0"/>
        <w:jc w:val="both"/>
      </w:pPr>
      <w:r>
        <w:rPr>
          <w:rFonts w:ascii="Times New Roman"/>
          <w:b w:val="false"/>
          <w:i w:val="false"/>
          <w:color w:val="000000"/>
          <w:sz w:val="28"/>
        </w:rPr>
        <w:t>
      6) рассмотрение разногласий, возникающих между физическими, юридическими лицами, субъектами предпринимательства и нижестоящим государственным инспектором социальной защиты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82"/>
    <w:bookmarkStart w:name="z111" w:id="83"/>
    <w:p>
      <w:pPr>
        <w:spacing w:after="0"/>
        <w:ind w:left="0"/>
        <w:jc w:val="both"/>
      </w:pPr>
      <w:r>
        <w:rPr>
          <w:rFonts w:ascii="Times New Roman"/>
          <w:b w:val="false"/>
          <w:i w:val="false"/>
          <w:color w:val="000000"/>
          <w:sz w:val="28"/>
        </w:rPr>
        <w:t>
      7) координация и контроль территориальных подразделений Комитета по установлению либо отказу в установлении, изменению, возобновлению, приостановлению, прекращению, бюджетной субсидии обязательных пенсионных взносов получателям социальной выплаты по случай потери дохода в связи с уходом за ребенком по достижении им возраста полутора лет;</w:t>
      </w:r>
    </w:p>
    <w:bookmarkEnd w:id="83"/>
    <w:bookmarkStart w:name="z112" w:id="84"/>
    <w:p>
      <w:pPr>
        <w:spacing w:after="0"/>
        <w:ind w:left="0"/>
        <w:jc w:val="both"/>
      </w:pPr>
      <w:r>
        <w:rPr>
          <w:rFonts w:ascii="Times New Roman"/>
          <w:b w:val="false"/>
          <w:i w:val="false"/>
          <w:color w:val="000000"/>
          <w:sz w:val="28"/>
        </w:rPr>
        <w:t xml:space="preserve">
      8) координация и контроль территориальных подразделений Комитета по принятию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w:t>
      </w:r>
    </w:p>
    <w:bookmarkEnd w:id="84"/>
    <w:bookmarkStart w:name="z113" w:id="85"/>
    <w:p>
      <w:pPr>
        <w:spacing w:after="0"/>
        <w:ind w:left="0"/>
        <w:jc w:val="both"/>
      </w:pPr>
      <w:r>
        <w:rPr>
          <w:rFonts w:ascii="Times New Roman"/>
          <w:b w:val="false"/>
          <w:i w:val="false"/>
          <w:color w:val="000000"/>
          <w:sz w:val="28"/>
        </w:rPr>
        <w:t>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по случай потери дохода в связи с уходом за ребенком по достижении им возраста полутора лет, специального профессионального государственного пособия;</w:t>
      </w:r>
    </w:p>
    <w:bookmarkEnd w:id="85"/>
    <w:bookmarkStart w:name="z114" w:id="86"/>
    <w:p>
      <w:pPr>
        <w:spacing w:after="0"/>
        <w:ind w:left="0"/>
        <w:jc w:val="both"/>
      </w:pPr>
      <w:r>
        <w:rPr>
          <w:rFonts w:ascii="Times New Roman"/>
          <w:b w:val="false"/>
          <w:i w:val="false"/>
          <w:color w:val="000000"/>
          <w:sz w:val="28"/>
        </w:rPr>
        <w:t xml:space="preserve">
      9) мониторинг приема территориальными подразделениями Комитета документов на назначение государственного социального пособия по инвалидности, специального государственного пособия по инвалидности, государственного пособия воспитывающему ребенка с инвалидностью, государственного пособия по уходу за лицом с инвалидностью, а также социальной выплаты по случай утраты трудоспособности из Государственного фонда социального страхования при первичном установлении инвалидности; </w:t>
      </w:r>
    </w:p>
    <w:bookmarkEnd w:id="86"/>
    <w:bookmarkStart w:name="z115" w:id="87"/>
    <w:p>
      <w:pPr>
        <w:spacing w:after="0"/>
        <w:ind w:left="0"/>
        <w:jc w:val="both"/>
      </w:pPr>
      <w:r>
        <w:rPr>
          <w:rFonts w:ascii="Times New Roman"/>
          <w:b w:val="false"/>
          <w:i w:val="false"/>
          <w:color w:val="000000"/>
          <w:sz w:val="28"/>
        </w:rPr>
        <w:t>
      10) разработка критериев оценки степени риска и проверочных листов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End w:id="87"/>
    <w:bookmarkStart w:name="z116" w:id="88"/>
    <w:p>
      <w:pPr>
        <w:spacing w:after="0"/>
        <w:ind w:left="0"/>
        <w:jc w:val="both"/>
      </w:pPr>
      <w:r>
        <w:rPr>
          <w:rFonts w:ascii="Times New Roman"/>
          <w:b w:val="false"/>
          <w:i w:val="false"/>
          <w:color w:val="000000"/>
          <w:sz w:val="28"/>
        </w:rPr>
        <w:t>
      11) мониторинг оказания специальных социальных услуг в области социальной защиты населения, деятельности портала социальных услуг;</w:t>
      </w:r>
    </w:p>
    <w:bookmarkEnd w:id="88"/>
    <w:bookmarkStart w:name="z117" w:id="89"/>
    <w:p>
      <w:pPr>
        <w:spacing w:after="0"/>
        <w:ind w:left="0"/>
        <w:jc w:val="both"/>
      </w:pPr>
      <w:r>
        <w:rPr>
          <w:rFonts w:ascii="Times New Roman"/>
          <w:b w:val="false"/>
          <w:i w:val="false"/>
          <w:color w:val="000000"/>
          <w:sz w:val="28"/>
        </w:rPr>
        <w:t>
      12) осуществление контроля за своевременным и полным перечислением получателю социальных выплат государственной корпорацией;</w:t>
      </w:r>
    </w:p>
    <w:bookmarkEnd w:id="89"/>
    <w:bookmarkStart w:name="z118" w:id="90"/>
    <w:p>
      <w:pPr>
        <w:spacing w:after="0"/>
        <w:ind w:left="0"/>
        <w:jc w:val="both"/>
      </w:pPr>
      <w:r>
        <w:rPr>
          <w:rFonts w:ascii="Times New Roman"/>
          <w:b w:val="false"/>
          <w:i w:val="false"/>
          <w:color w:val="000000"/>
          <w:sz w:val="28"/>
        </w:rPr>
        <w:t>
      13) осуществление контроля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90"/>
    <w:bookmarkStart w:name="z119" w:id="91"/>
    <w:p>
      <w:pPr>
        <w:spacing w:after="0"/>
        <w:ind w:left="0"/>
        <w:jc w:val="both"/>
      </w:pPr>
      <w:r>
        <w:rPr>
          <w:rFonts w:ascii="Times New Roman"/>
          <w:b w:val="false"/>
          <w:i w:val="false"/>
          <w:color w:val="000000"/>
          <w:sz w:val="28"/>
        </w:rPr>
        <w:t>
      14) осуществление контроля за своевременностью и полнотой выплат государственной базовой пенсионной выплаты, пенсионных выплат по возрасту, государственных социальных пособий по инвалидности и по случаю потери кормильца, пособий семьям, имеющим детей, государственных специальных пособий, единовременной выплаты на погребение за счет бюджетных средств;</w:t>
      </w:r>
    </w:p>
    <w:bookmarkEnd w:id="91"/>
    <w:bookmarkStart w:name="z120" w:id="92"/>
    <w:p>
      <w:pPr>
        <w:spacing w:after="0"/>
        <w:ind w:left="0"/>
        <w:jc w:val="both"/>
      </w:pPr>
      <w:r>
        <w:rPr>
          <w:rFonts w:ascii="Times New Roman"/>
          <w:b w:val="false"/>
          <w:i w:val="false"/>
          <w:color w:val="000000"/>
          <w:sz w:val="28"/>
        </w:rPr>
        <w:t>
      15) организация сбора данных о численности получателей и сумм пенсионных и социальных выплат за счет бюджетных средств, социальных выплат из Государственного фонда социального страхования;</w:t>
      </w:r>
    </w:p>
    <w:bookmarkEnd w:id="92"/>
    <w:bookmarkStart w:name="z121" w:id="93"/>
    <w:p>
      <w:pPr>
        <w:spacing w:after="0"/>
        <w:ind w:left="0"/>
        <w:jc w:val="both"/>
      </w:pPr>
      <w:r>
        <w:rPr>
          <w:rFonts w:ascii="Times New Roman"/>
          <w:b w:val="false"/>
          <w:i w:val="false"/>
          <w:color w:val="000000"/>
          <w:sz w:val="28"/>
        </w:rPr>
        <w:t>
      16) рассмотрение жалоб участников системы обязательного социального страхования по вопросам назначения, отказа в назначении социальных выплат Государственного фонда социального страхования, а также своевременным и полным перечислением социальных выплат государственной корпорацией;</w:t>
      </w:r>
    </w:p>
    <w:bookmarkEnd w:id="93"/>
    <w:bookmarkStart w:name="z122" w:id="94"/>
    <w:p>
      <w:pPr>
        <w:spacing w:after="0"/>
        <w:ind w:left="0"/>
        <w:jc w:val="both"/>
      </w:pPr>
      <w:r>
        <w:rPr>
          <w:rFonts w:ascii="Times New Roman"/>
          <w:b w:val="false"/>
          <w:i w:val="false"/>
          <w:color w:val="000000"/>
          <w:sz w:val="28"/>
        </w:rPr>
        <w:t>
      17) разъяснение в пределах своей компетенции по вопросам назначения и получения пенсий и пособий из республиканского бюджета, а также назначения и получения социальных выплат из Государственного фонда социального страхования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а также назначения и получения социальных выплат из Государственного фонда социального страхования;</w:t>
      </w:r>
    </w:p>
    <w:bookmarkEnd w:id="94"/>
    <w:bookmarkStart w:name="z123" w:id="95"/>
    <w:p>
      <w:pPr>
        <w:spacing w:after="0"/>
        <w:ind w:left="0"/>
        <w:jc w:val="both"/>
      </w:pPr>
      <w:r>
        <w:rPr>
          <w:rFonts w:ascii="Times New Roman"/>
          <w:b w:val="false"/>
          <w:i w:val="false"/>
          <w:color w:val="000000"/>
          <w:sz w:val="28"/>
        </w:rPr>
        <w:t>
      18) рассмотрение в пределах своей компетенции обращений физических и юридических лиц по вопросам социальной защиты населения, пенсионного обеспечения и обязательного социального страхования,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медико-социальной экспертизы, социальной защиты лиц с инвалидностью, оказания специальных социальных услуг;</w:t>
      </w:r>
    </w:p>
    <w:bookmarkEnd w:id="95"/>
    <w:bookmarkStart w:name="z124" w:id="96"/>
    <w:p>
      <w:pPr>
        <w:spacing w:after="0"/>
        <w:ind w:left="0"/>
        <w:jc w:val="both"/>
      </w:pPr>
      <w:r>
        <w:rPr>
          <w:rFonts w:ascii="Times New Roman"/>
          <w:b w:val="false"/>
          <w:i w:val="false"/>
          <w:color w:val="000000"/>
          <w:sz w:val="28"/>
        </w:rPr>
        <w:t>
      19) мониторинг оказания территориальными подразделениями Комитета государственных услуг в сфере социальной защиты населения в пределах своей компетенции;</w:t>
      </w:r>
    </w:p>
    <w:bookmarkEnd w:id="96"/>
    <w:bookmarkStart w:name="z125" w:id="97"/>
    <w:p>
      <w:pPr>
        <w:spacing w:after="0"/>
        <w:ind w:left="0"/>
        <w:jc w:val="both"/>
      </w:pPr>
      <w:r>
        <w:rPr>
          <w:rFonts w:ascii="Times New Roman"/>
          <w:b w:val="false"/>
          <w:i w:val="false"/>
          <w:color w:val="000000"/>
          <w:sz w:val="28"/>
        </w:rPr>
        <w:t>
      20) координация деятельности территориальных подразделений Комитета по проведению медико-социальной экспертизы;</w:t>
      </w:r>
    </w:p>
    <w:bookmarkEnd w:id="97"/>
    <w:bookmarkStart w:name="z126" w:id="98"/>
    <w:p>
      <w:pPr>
        <w:spacing w:after="0"/>
        <w:ind w:left="0"/>
        <w:jc w:val="both"/>
      </w:pPr>
      <w:r>
        <w:rPr>
          <w:rFonts w:ascii="Times New Roman"/>
          <w:b w:val="false"/>
          <w:i w:val="false"/>
          <w:color w:val="000000"/>
          <w:sz w:val="28"/>
        </w:rPr>
        <w:t xml:space="preserve">
      21) координация, мониторинг и организация работы независимых экспертов в части оказания государственной услуги "Установление инвалидности и/или степени утраты трудоспособности и/или определение необходимых мер социальной защиты" путем заочного проведения медико-социальной экспертизы; </w:t>
      </w:r>
    </w:p>
    <w:bookmarkEnd w:id="98"/>
    <w:bookmarkStart w:name="z127" w:id="99"/>
    <w:p>
      <w:pPr>
        <w:spacing w:after="0"/>
        <w:ind w:left="0"/>
        <w:jc w:val="both"/>
      </w:pPr>
      <w:r>
        <w:rPr>
          <w:rFonts w:ascii="Times New Roman"/>
          <w:b w:val="false"/>
          <w:i w:val="false"/>
          <w:color w:val="000000"/>
          <w:sz w:val="28"/>
        </w:rPr>
        <w:t xml:space="preserve">
      22) мониторинг и контроль территориальных подразделений Комитета в части оказания государственной услуги "Установление инвалидности и/или степени утраты трудоспособности и/или определение необходимых мер социальной защиты" путем очного или заочного проведения медико-социальной экспертизы; </w:t>
      </w:r>
    </w:p>
    <w:bookmarkEnd w:id="99"/>
    <w:bookmarkStart w:name="z128" w:id="100"/>
    <w:p>
      <w:pPr>
        <w:spacing w:after="0"/>
        <w:ind w:left="0"/>
        <w:jc w:val="both"/>
      </w:pPr>
      <w:r>
        <w:rPr>
          <w:rFonts w:ascii="Times New Roman"/>
          <w:b w:val="false"/>
          <w:i w:val="false"/>
          <w:color w:val="000000"/>
          <w:sz w:val="28"/>
        </w:rPr>
        <w:t>
      23) мониторинг и контроль территориальных подразделений Комитета по разработке социальной и профессиональной частей индивидуальной программы абилитации и реабилитации лиц с инвалидностью, определению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путем очного или заочного проведения медико-социальной экспертизы;</w:t>
      </w:r>
    </w:p>
    <w:bookmarkEnd w:id="100"/>
    <w:bookmarkStart w:name="z129" w:id="101"/>
    <w:p>
      <w:pPr>
        <w:spacing w:after="0"/>
        <w:ind w:left="0"/>
        <w:jc w:val="both"/>
      </w:pPr>
      <w:r>
        <w:rPr>
          <w:rFonts w:ascii="Times New Roman"/>
          <w:b w:val="false"/>
          <w:i w:val="false"/>
          <w:color w:val="000000"/>
          <w:sz w:val="28"/>
        </w:rPr>
        <w:t>
      24) координация и мониторинг деятельности территориальных подразделений Комитета по проведению контроля за реализацией индивидуальных программ абилитации и реабилитации лиц с инвалидностью;</w:t>
      </w:r>
    </w:p>
    <w:bookmarkEnd w:id="101"/>
    <w:bookmarkStart w:name="z130" w:id="102"/>
    <w:p>
      <w:pPr>
        <w:spacing w:after="0"/>
        <w:ind w:left="0"/>
        <w:jc w:val="both"/>
      </w:pPr>
      <w:r>
        <w:rPr>
          <w:rFonts w:ascii="Times New Roman"/>
          <w:b w:val="false"/>
          <w:i w:val="false"/>
          <w:color w:val="000000"/>
          <w:sz w:val="28"/>
        </w:rPr>
        <w:t xml:space="preserve">
      25) координация и мониторинг своевременного и объективного проведения проверок и профилактического контроля территориальными подразделениями Комитета; </w:t>
      </w:r>
    </w:p>
    <w:bookmarkEnd w:id="102"/>
    <w:bookmarkStart w:name="z131" w:id="103"/>
    <w:p>
      <w:pPr>
        <w:spacing w:after="0"/>
        <w:ind w:left="0"/>
        <w:jc w:val="both"/>
      </w:pPr>
      <w:r>
        <w:rPr>
          <w:rFonts w:ascii="Times New Roman"/>
          <w:b w:val="false"/>
          <w:i w:val="false"/>
          <w:color w:val="000000"/>
          <w:sz w:val="28"/>
        </w:rPr>
        <w:t>
      26)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для лиц с инвалидностью первой группы,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3"/>
    <w:bookmarkStart w:name="z132" w:id="104"/>
    <w:p>
      <w:pPr>
        <w:spacing w:after="0"/>
        <w:ind w:left="0"/>
        <w:jc w:val="both"/>
      </w:pPr>
      <w:r>
        <w:rPr>
          <w:rFonts w:ascii="Times New Roman"/>
          <w:b w:val="false"/>
          <w:i w:val="false"/>
          <w:color w:val="000000"/>
          <w:sz w:val="28"/>
        </w:rPr>
        <w:t>
      27) проведение анализа и обобщения причин нарушений законодательства, нормативных актов в области социальной защиты лиц с инвалидностью, назначение пособии семьям, имеющих детей,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и меры по их устранению;</w:t>
      </w:r>
    </w:p>
    <w:bookmarkEnd w:id="104"/>
    <w:bookmarkStart w:name="z133" w:id="105"/>
    <w:p>
      <w:pPr>
        <w:spacing w:after="0"/>
        <w:ind w:left="0"/>
        <w:jc w:val="both"/>
      </w:pPr>
      <w:r>
        <w:rPr>
          <w:rFonts w:ascii="Times New Roman"/>
          <w:b w:val="false"/>
          <w:i w:val="false"/>
          <w:color w:val="000000"/>
          <w:sz w:val="28"/>
        </w:rPr>
        <w:t>
      28) проведение анализа установления инвалидности, правильности назначения пенсионных выплат, выявления фактов незаконного получения гражданами пенсионных и иных выплат за счет средств государственного бюджета;</w:t>
      </w:r>
    </w:p>
    <w:bookmarkEnd w:id="105"/>
    <w:bookmarkStart w:name="z134" w:id="106"/>
    <w:p>
      <w:pPr>
        <w:spacing w:after="0"/>
        <w:ind w:left="0"/>
        <w:jc w:val="both"/>
      </w:pPr>
      <w:r>
        <w:rPr>
          <w:rFonts w:ascii="Times New Roman"/>
          <w:b w:val="false"/>
          <w:i w:val="false"/>
          <w:color w:val="000000"/>
          <w:sz w:val="28"/>
        </w:rPr>
        <w:t>
      29) проведение информационно-разъяснительной работы по вопросам, входящим в компетенцию Комитета;</w:t>
      </w:r>
    </w:p>
    <w:bookmarkEnd w:id="106"/>
    <w:bookmarkStart w:name="z135" w:id="107"/>
    <w:p>
      <w:pPr>
        <w:spacing w:after="0"/>
        <w:ind w:left="0"/>
        <w:jc w:val="both"/>
      </w:pPr>
      <w:r>
        <w:rPr>
          <w:rFonts w:ascii="Times New Roman"/>
          <w:b w:val="false"/>
          <w:i w:val="false"/>
          <w:color w:val="000000"/>
          <w:sz w:val="28"/>
        </w:rPr>
        <w:t>
      30)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7"/>
    <w:bookmarkStart w:name="z136" w:id="108"/>
    <w:p>
      <w:pPr>
        <w:spacing w:after="0"/>
        <w:ind w:left="0"/>
        <w:jc w:val="both"/>
      </w:pPr>
      <w:r>
        <w:rPr>
          <w:rFonts w:ascii="Times New Roman"/>
          <w:b w:val="false"/>
          <w:i w:val="false"/>
          <w:color w:val="000000"/>
          <w:sz w:val="28"/>
        </w:rPr>
        <w:t>
      31) осуществление иных функций, предусмотренных законами, актами Президента и Правительства Республики Казахстан.</w:t>
      </w:r>
    </w:p>
    <w:bookmarkEnd w:id="108"/>
    <w:bookmarkStart w:name="z137" w:id="109"/>
    <w:p>
      <w:pPr>
        <w:spacing w:after="0"/>
        <w:ind w:left="0"/>
        <w:jc w:val="left"/>
      </w:pPr>
      <w:r>
        <w:rPr>
          <w:rFonts w:ascii="Times New Roman"/>
          <w:b/>
          <w:i w:val="false"/>
          <w:color w:val="000000"/>
        </w:rPr>
        <w:t xml:space="preserve"> Глава 3. Статус и полномочия Председателя Комитета</w:t>
      </w:r>
    </w:p>
    <w:bookmarkEnd w:id="109"/>
    <w:bookmarkStart w:name="z138" w:id="110"/>
    <w:p>
      <w:pPr>
        <w:spacing w:after="0"/>
        <w:ind w:left="0"/>
        <w:jc w:val="both"/>
      </w:pPr>
      <w:r>
        <w:rPr>
          <w:rFonts w:ascii="Times New Roman"/>
          <w:b w:val="false"/>
          <w:i w:val="false"/>
          <w:color w:val="000000"/>
          <w:sz w:val="28"/>
        </w:rPr>
        <w:t>
      15. Руководство Комитета осуществляется Председателем Комитета, который несет персональную ответственность за выполнение возложенных на Комитет задач и осуществление им своих полномочий.</w:t>
      </w:r>
    </w:p>
    <w:bookmarkEnd w:id="110"/>
    <w:bookmarkStart w:name="z139" w:id="111"/>
    <w:p>
      <w:pPr>
        <w:spacing w:after="0"/>
        <w:ind w:left="0"/>
        <w:jc w:val="both"/>
      </w:pPr>
      <w:r>
        <w:rPr>
          <w:rFonts w:ascii="Times New Roman"/>
          <w:b w:val="false"/>
          <w:i w:val="false"/>
          <w:color w:val="000000"/>
          <w:sz w:val="28"/>
        </w:rPr>
        <w:t>
      16. Председатель Комитета назначается на должность и освобождается от должности в соответствии с законодательством Республики Казахстан.</w:t>
      </w:r>
    </w:p>
    <w:bookmarkEnd w:id="111"/>
    <w:bookmarkStart w:name="z140" w:id="112"/>
    <w:p>
      <w:pPr>
        <w:spacing w:after="0"/>
        <w:ind w:left="0"/>
        <w:jc w:val="both"/>
      </w:pPr>
      <w:r>
        <w:rPr>
          <w:rFonts w:ascii="Times New Roman"/>
          <w:b w:val="false"/>
          <w:i w:val="false"/>
          <w:color w:val="000000"/>
          <w:sz w:val="28"/>
        </w:rPr>
        <w:t xml:space="preserve">
      17. Председатель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112"/>
    <w:bookmarkStart w:name="z141" w:id="113"/>
    <w:p>
      <w:pPr>
        <w:spacing w:after="0"/>
        <w:ind w:left="0"/>
        <w:jc w:val="both"/>
      </w:pPr>
      <w:r>
        <w:rPr>
          <w:rFonts w:ascii="Times New Roman"/>
          <w:b w:val="false"/>
          <w:i w:val="false"/>
          <w:color w:val="000000"/>
          <w:sz w:val="28"/>
        </w:rPr>
        <w:t>
      18. Полномочия Председателя Комитета:</w:t>
      </w:r>
    </w:p>
    <w:bookmarkEnd w:id="113"/>
    <w:bookmarkStart w:name="z142" w:id="114"/>
    <w:p>
      <w:pPr>
        <w:spacing w:after="0"/>
        <w:ind w:left="0"/>
        <w:jc w:val="both"/>
      </w:pPr>
      <w:r>
        <w:rPr>
          <w:rFonts w:ascii="Times New Roman"/>
          <w:b w:val="false"/>
          <w:i w:val="false"/>
          <w:color w:val="000000"/>
          <w:sz w:val="28"/>
        </w:rPr>
        <w:t xml:space="preserve">
      1) организует работу Комитета; </w:t>
      </w:r>
    </w:p>
    <w:bookmarkEnd w:id="114"/>
    <w:bookmarkStart w:name="z143" w:id="115"/>
    <w:p>
      <w:pPr>
        <w:spacing w:after="0"/>
        <w:ind w:left="0"/>
        <w:jc w:val="both"/>
      </w:pPr>
      <w:r>
        <w:rPr>
          <w:rFonts w:ascii="Times New Roman"/>
          <w:b w:val="false"/>
          <w:i w:val="false"/>
          <w:color w:val="000000"/>
          <w:sz w:val="28"/>
        </w:rPr>
        <w:t>
      2) вносит предложения в Министерство по разработке положения о структурных подразделениях Комитета;</w:t>
      </w:r>
    </w:p>
    <w:bookmarkEnd w:id="115"/>
    <w:bookmarkStart w:name="z144" w:id="116"/>
    <w:p>
      <w:pPr>
        <w:spacing w:after="0"/>
        <w:ind w:left="0"/>
        <w:jc w:val="both"/>
      </w:pPr>
      <w:r>
        <w:rPr>
          <w:rFonts w:ascii="Times New Roman"/>
          <w:b w:val="false"/>
          <w:i w:val="false"/>
          <w:color w:val="000000"/>
          <w:sz w:val="28"/>
        </w:rPr>
        <w:t>
      3) вносит предложения руководителю аппарата Министерства о назначении на должности и освобождения от должностей, по вопросам подготовки (переподготовки), повышения квалификации, предоставления отпусков, командирования, премирования, установления надбавок к должностным окладам, оказания материальной помощи, а также о поощрении и привлечении к дисциплинарной ответственности сотрудников Комитета, заместителей руководителей территориальных подразделений Комитета;</w:t>
      </w:r>
    </w:p>
    <w:bookmarkEnd w:id="116"/>
    <w:bookmarkStart w:name="z145" w:id="117"/>
    <w:p>
      <w:pPr>
        <w:spacing w:after="0"/>
        <w:ind w:left="0"/>
        <w:jc w:val="both"/>
      </w:pPr>
      <w:r>
        <w:rPr>
          <w:rFonts w:ascii="Times New Roman"/>
          <w:b w:val="false"/>
          <w:i w:val="false"/>
          <w:color w:val="000000"/>
          <w:sz w:val="28"/>
        </w:rPr>
        <w:t>
      4) представляет Комитет в государственных органах и иных организациях независимо от форм собственности;</w:t>
      </w:r>
    </w:p>
    <w:bookmarkEnd w:id="117"/>
    <w:bookmarkStart w:name="z146" w:id="118"/>
    <w:p>
      <w:pPr>
        <w:spacing w:after="0"/>
        <w:ind w:left="0"/>
        <w:jc w:val="both"/>
      </w:pPr>
      <w:r>
        <w:rPr>
          <w:rFonts w:ascii="Times New Roman"/>
          <w:b w:val="false"/>
          <w:i w:val="false"/>
          <w:color w:val="000000"/>
          <w:sz w:val="28"/>
        </w:rPr>
        <w:t>
      5) принимает меры, направленные на противодействие коррупции в Комитете;</w:t>
      </w:r>
    </w:p>
    <w:bookmarkEnd w:id="118"/>
    <w:bookmarkStart w:name="z147" w:id="119"/>
    <w:p>
      <w:pPr>
        <w:spacing w:after="0"/>
        <w:ind w:left="0"/>
        <w:jc w:val="both"/>
      </w:pPr>
      <w:r>
        <w:rPr>
          <w:rFonts w:ascii="Times New Roman"/>
          <w:b w:val="false"/>
          <w:i w:val="false"/>
          <w:color w:val="000000"/>
          <w:sz w:val="28"/>
        </w:rPr>
        <w:t>
      6) осуществляет прием физических лиц и представителей юридических лиц в порядке, установленном законодательством Республики Казахстан;</w:t>
      </w:r>
    </w:p>
    <w:bookmarkEnd w:id="119"/>
    <w:bookmarkStart w:name="z148" w:id="120"/>
    <w:p>
      <w:pPr>
        <w:spacing w:after="0"/>
        <w:ind w:left="0"/>
        <w:jc w:val="both"/>
      </w:pPr>
      <w:r>
        <w:rPr>
          <w:rFonts w:ascii="Times New Roman"/>
          <w:b w:val="false"/>
          <w:i w:val="false"/>
          <w:color w:val="000000"/>
          <w:sz w:val="28"/>
        </w:rPr>
        <w:t xml:space="preserve">
      7) осуществляет иные полномочия, возложенные на Председателя Комитета, предусмотренные законодательством Республики Казахстан. </w:t>
      </w:r>
    </w:p>
    <w:bookmarkEnd w:id="120"/>
    <w:bookmarkStart w:name="z149" w:id="121"/>
    <w:p>
      <w:pPr>
        <w:spacing w:after="0"/>
        <w:ind w:left="0"/>
        <w:jc w:val="both"/>
      </w:pPr>
      <w:r>
        <w:rPr>
          <w:rFonts w:ascii="Times New Roman"/>
          <w:b w:val="false"/>
          <w:i w:val="false"/>
          <w:color w:val="000000"/>
          <w:sz w:val="28"/>
        </w:rPr>
        <w:t>
      19. Исполнение полномочий Председателя Комитета в период его временного отсутствия (по причине временной нетрудоспособности, нахождения в отпуске, командировке, иным уважительным причинам) осуществляется лицом, его замещающим в соответствии с законодательством Республики Казахстан.</w:t>
      </w:r>
    </w:p>
    <w:bookmarkEnd w:id="121"/>
    <w:bookmarkStart w:name="z150" w:id="122"/>
    <w:p>
      <w:pPr>
        <w:spacing w:after="0"/>
        <w:ind w:left="0"/>
        <w:jc w:val="both"/>
      </w:pPr>
      <w:r>
        <w:rPr>
          <w:rFonts w:ascii="Times New Roman"/>
          <w:b w:val="false"/>
          <w:i w:val="false"/>
          <w:color w:val="000000"/>
          <w:sz w:val="28"/>
        </w:rPr>
        <w:t xml:space="preserve">
      20. Председатель Комитета определяет полномочия своих заместителей в соответствии с законодательством Республики Казахстан. </w:t>
      </w:r>
    </w:p>
    <w:bookmarkEnd w:id="122"/>
    <w:bookmarkStart w:name="z151" w:id="123"/>
    <w:p>
      <w:pPr>
        <w:spacing w:after="0"/>
        <w:ind w:left="0"/>
        <w:jc w:val="left"/>
      </w:pPr>
      <w:r>
        <w:rPr>
          <w:rFonts w:ascii="Times New Roman"/>
          <w:b/>
          <w:i w:val="false"/>
          <w:color w:val="000000"/>
        </w:rPr>
        <w:t xml:space="preserve"> Глава 4. Имущество Комитета</w:t>
      </w:r>
    </w:p>
    <w:bookmarkEnd w:id="123"/>
    <w:bookmarkStart w:name="z152" w:id="124"/>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Республики Казахстан.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4"/>
    <w:bookmarkStart w:name="z153" w:id="125"/>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25"/>
    <w:bookmarkStart w:name="z154" w:id="126"/>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6"/>
    <w:bookmarkStart w:name="z155" w:id="127"/>
    <w:p>
      <w:pPr>
        <w:spacing w:after="0"/>
        <w:ind w:left="0"/>
        <w:jc w:val="left"/>
      </w:pPr>
      <w:r>
        <w:rPr>
          <w:rFonts w:ascii="Times New Roman"/>
          <w:b/>
          <w:i w:val="false"/>
          <w:color w:val="000000"/>
        </w:rPr>
        <w:t xml:space="preserve"> Глава 5. Реорганизация и упразднение Комитета</w:t>
      </w:r>
    </w:p>
    <w:bookmarkEnd w:id="127"/>
    <w:bookmarkStart w:name="z156" w:id="128"/>
    <w:p>
      <w:pPr>
        <w:spacing w:after="0"/>
        <w:ind w:left="0"/>
        <w:jc w:val="both"/>
      </w:pPr>
      <w:r>
        <w:rPr>
          <w:rFonts w:ascii="Times New Roman"/>
          <w:b w:val="false"/>
          <w:i w:val="false"/>
          <w:color w:val="000000"/>
          <w:sz w:val="28"/>
        </w:rPr>
        <w:t>
      24. Реорганизация и ликвидация Комитета осуществляются в соответствии с законодательством Республики Казахстан.</w:t>
      </w:r>
    </w:p>
    <w:bookmarkEnd w:id="128"/>
    <w:bookmarkStart w:name="z157" w:id="129"/>
    <w:p>
      <w:pPr>
        <w:spacing w:after="0"/>
        <w:ind w:left="0"/>
        <w:jc w:val="both"/>
      </w:pPr>
      <w:r>
        <w:rPr>
          <w:rFonts w:ascii="Times New Roman"/>
          <w:b w:val="false"/>
          <w:i w:val="false"/>
          <w:color w:val="000000"/>
          <w:sz w:val="28"/>
        </w:rPr>
        <w:t>
      Перечень территориальных подразделений, находящихся в ведении Комитета:</w:t>
      </w:r>
    </w:p>
    <w:bookmarkEnd w:id="129"/>
    <w:bookmarkStart w:name="z158" w:id="130"/>
    <w:p>
      <w:pPr>
        <w:spacing w:after="0"/>
        <w:ind w:left="0"/>
        <w:jc w:val="both"/>
      </w:pPr>
      <w:r>
        <w:rPr>
          <w:rFonts w:ascii="Times New Roman"/>
          <w:b w:val="false"/>
          <w:i w:val="false"/>
          <w:color w:val="000000"/>
          <w:sz w:val="28"/>
        </w:rPr>
        <w:t>
      1. Департамент Комитета регулирования и контроля в сфере социальной защиты населения по Акмолинской области, город Кокшетау.</w:t>
      </w:r>
    </w:p>
    <w:bookmarkEnd w:id="130"/>
    <w:bookmarkStart w:name="z159" w:id="131"/>
    <w:p>
      <w:pPr>
        <w:spacing w:after="0"/>
        <w:ind w:left="0"/>
        <w:jc w:val="both"/>
      </w:pPr>
      <w:r>
        <w:rPr>
          <w:rFonts w:ascii="Times New Roman"/>
          <w:b w:val="false"/>
          <w:i w:val="false"/>
          <w:color w:val="000000"/>
          <w:sz w:val="28"/>
        </w:rPr>
        <w:t xml:space="preserve">
       2. Департамент Комитета регулирования и контроля в сфере социальной защиты населения по Актюбинской области, город Актобе. </w:t>
      </w:r>
    </w:p>
    <w:bookmarkEnd w:id="131"/>
    <w:bookmarkStart w:name="z160" w:id="132"/>
    <w:p>
      <w:pPr>
        <w:spacing w:after="0"/>
        <w:ind w:left="0"/>
        <w:jc w:val="both"/>
      </w:pPr>
      <w:r>
        <w:rPr>
          <w:rFonts w:ascii="Times New Roman"/>
          <w:b w:val="false"/>
          <w:i w:val="false"/>
          <w:color w:val="000000"/>
          <w:sz w:val="28"/>
        </w:rPr>
        <w:t xml:space="preserve">
       3. Департамент Комитета регулирования и контроля в сфере социальной защиты населения по Алматинской области, город Алматы. </w:t>
      </w:r>
    </w:p>
    <w:bookmarkEnd w:id="132"/>
    <w:bookmarkStart w:name="z161" w:id="133"/>
    <w:p>
      <w:pPr>
        <w:spacing w:after="0"/>
        <w:ind w:left="0"/>
        <w:jc w:val="both"/>
      </w:pPr>
      <w:r>
        <w:rPr>
          <w:rFonts w:ascii="Times New Roman"/>
          <w:b w:val="false"/>
          <w:i w:val="false"/>
          <w:color w:val="000000"/>
          <w:sz w:val="28"/>
        </w:rPr>
        <w:t>
      4. Департамент Комитета регулирования и контроля в сфере социальной защиты населения по Атырауской области, город Атырау.</w:t>
      </w:r>
    </w:p>
    <w:bookmarkEnd w:id="133"/>
    <w:bookmarkStart w:name="z162" w:id="134"/>
    <w:p>
      <w:pPr>
        <w:spacing w:after="0"/>
        <w:ind w:left="0"/>
        <w:jc w:val="both"/>
      </w:pPr>
      <w:r>
        <w:rPr>
          <w:rFonts w:ascii="Times New Roman"/>
          <w:b w:val="false"/>
          <w:i w:val="false"/>
          <w:color w:val="000000"/>
          <w:sz w:val="28"/>
        </w:rPr>
        <w:t>
      5. Департамент Комитета регулирования и контроля в сфере социальной защиты населения по Восточно-Казахстанской области, город Усть-Каменогорск.</w:t>
      </w:r>
    </w:p>
    <w:bookmarkEnd w:id="134"/>
    <w:bookmarkStart w:name="z163" w:id="135"/>
    <w:p>
      <w:pPr>
        <w:spacing w:after="0"/>
        <w:ind w:left="0"/>
        <w:jc w:val="both"/>
      </w:pPr>
      <w:r>
        <w:rPr>
          <w:rFonts w:ascii="Times New Roman"/>
          <w:b w:val="false"/>
          <w:i w:val="false"/>
          <w:color w:val="000000"/>
          <w:sz w:val="28"/>
        </w:rPr>
        <w:t>
      6. Департамент Комитета регулирования и контроля в сфере социальной защиты населения по Жамбылской области, город Тараз.</w:t>
      </w:r>
    </w:p>
    <w:bookmarkEnd w:id="135"/>
    <w:bookmarkStart w:name="z164" w:id="136"/>
    <w:p>
      <w:pPr>
        <w:spacing w:after="0"/>
        <w:ind w:left="0"/>
        <w:jc w:val="both"/>
      </w:pPr>
      <w:r>
        <w:rPr>
          <w:rFonts w:ascii="Times New Roman"/>
          <w:b w:val="false"/>
          <w:i w:val="false"/>
          <w:color w:val="000000"/>
          <w:sz w:val="28"/>
        </w:rPr>
        <w:t>
      7. Департамент Комитета регулирования и контроля в сфере социальной защиты населения по Западно-Казахстанской области, город Уральск.</w:t>
      </w:r>
    </w:p>
    <w:bookmarkEnd w:id="136"/>
    <w:bookmarkStart w:name="z165" w:id="137"/>
    <w:p>
      <w:pPr>
        <w:spacing w:after="0"/>
        <w:ind w:left="0"/>
        <w:jc w:val="both"/>
      </w:pPr>
      <w:r>
        <w:rPr>
          <w:rFonts w:ascii="Times New Roman"/>
          <w:b w:val="false"/>
          <w:i w:val="false"/>
          <w:color w:val="000000"/>
          <w:sz w:val="28"/>
        </w:rPr>
        <w:t>
       8. Департамент Комитета регулирования и контроля в сфере социальной защиты населения по Карагандинской области, город Караганда.</w:t>
      </w:r>
    </w:p>
    <w:bookmarkEnd w:id="137"/>
    <w:bookmarkStart w:name="z166" w:id="138"/>
    <w:p>
      <w:pPr>
        <w:spacing w:after="0"/>
        <w:ind w:left="0"/>
        <w:jc w:val="both"/>
      </w:pPr>
      <w:r>
        <w:rPr>
          <w:rFonts w:ascii="Times New Roman"/>
          <w:b w:val="false"/>
          <w:i w:val="false"/>
          <w:color w:val="000000"/>
          <w:sz w:val="28"/>
        </w:rPr>
        <w:t xml:space="preserve">
       9. Департамент Комитета регулирования и контроля в сфере социальной защиты населения по Кызылординской области, город Кызылорда. </w:t>
      </w:r>
    </w:p>
    <w:bookmarkEnd w:id="138"/>
    <w:bookmarkStart w:name="z167" w:id="139"/>
    <w:p>
      <w:pPr>
        <w:spacing w:after="0"/>
        <w:ind w:left="0"/>
        <w:jc w:val="both"/>
      </w:pPr>
      <w:r>
        <w:rPr>
          <w:rFonts w:ascii="Times New Roman"/>
          <w:b w:val="false"/>
          <w:i w:val="false"/>
          <w:color w:val="000000"/>
          <w:sz w:val="28"/>
        </w:rPr>
        <w:t xml:space="preserve">
       10. Департамент Комитета регулирования и контроля в сфере социальной защиты населения по Костанайской области, город Костанай. </w:t>
      </w:r>
    </w:p>
    <w:bookmarkEnd w:id="139"/>
    <w:bookmarkStart w:name="z168" w:id="140"/>
    <w:p>
      <w:pPr>
        <w:spacing w:after="0"/>
        <w:ind w:left="0"/>
        <w:jc w:val="both"/>
      </w:pPr>
      <w:r>
        <w:rPr>
          <w:rFonts w:ascii="Times New Roman"/>
          <w:b w:val="false"/>
          <w:i w:val="false"/>
          <w:color w:val="000000"/>
          <w:sz w:val="28"/>
        </w:rPr>
        <w:t xml:space="preserve">
       11. Департамент Комитета регулирования и контроля в сфере социальной защиты населения по Мангистауской области, город Актау. </w:t>
      </w:r>
    </w:p>
    <w:bookmarkEnd w:id="140"/>
    <w:bookmarkStart w:name="z169" w:id="141"/>
    <w:p>
      <w:pPr>
        <w:spacing w:after="0"/>
        <w:ind w:left="0"/>
        <w:jc w:val="both"/>
      </w:pPr>
      <w:r>
        <w:rPr>
          <w:rFonts w:ascii="Times New Roman"/>
          <w:b w:val="false"/>
          <w:i w:val="false"/>
          <w:color w:val="000000"/>
          <w:sz w:val="28"/>
        </w:rPr>
        <w:t xml:space="preserve">
       12. Департамент Комитета регулирования и контроля в сфере социальной защиты населения по Павлодарской области, город Павлодар. </w:t>
      </w:r>
    </w:p>
    <w:bookmarkEnd w:id="141"/>
    <w:bookmarkStart w:name="z170" w:id="142"/>
    <w:p>
      <w:pPr>
        <w:spacing w:after="0"/>
        <w:ind w:left="0"/>
        <w:jc w:val="both"/>
      </w:pPr>
      <w:r>
        <w:rPr>
          <w:rFonts w:ascii="Times New Roman"/>
          <w:b w:val="false"/>
          <w:i w:val="false"/>
          <w:color w:val="000000"/>
          <w:sz w:val="28"/>
        </w:rPr>
        <w:t xml:space="preserve">
       13. Департамент Комитета регулирования и контроля в сфере социальной защиты населения по Северо-Казахстанской области, город Петропавловск. </w:t>
      </w:r>
    </w:p>
    <w:bookmarkEnd w:id="142"/>
    <w:bookmarkStart w:name="z171" w:id="143"/>
    <w:p>
      <w:pPr>
        <w:spacing w:after="0"/>
        <w:ind w:left="0"/>
        <w:jc w:val="both"/>
      </w:pPr>
      <w:r>
        <w:rPr>
          <w:rFonts w:ascii="Times New Roman"/>
          <w:b w:val="false"/>
          <w:i w:val="false"/>
          <w:color w:val="000000"/>
          <w:sz w:val="28"/>
        </w:rPr>
        <w:t xml:space="preserve">
       14. Департамент Комитета регулирования и контроля в сфере социальной защиты населения по Туркестанской области, город Туркестан. </w:t>
      </w:r>
    </w:p>
    <w:bookmarkEnd w:id="143"/>
    <w:bookmarkStart w:name="z172" w:id="144"/>
    <w:p>
      <w:pPr>
        <w:spacing w:after="0"/>
        <w:ind w:left="0"/>
        <w:jc w:val="both"/>
      </w:pPr>
      <w:r>
        <w:rPr>
          <w:rFonts w:ascii="Times New Roman"/>
          <w:b w:val="false"/>
          <w:i w:val="false"/>
          <w:color w:val="000000"/>
          <w:sz w:val="28"/>
        </w:rPr>
        <w:t>
      15. Департамент Комитета регулирования и контроля в сфере социальной защиты населения по городу Астане, город Астана.</w:t>
      </w:r>
    </w:p>
    <w:bookmarkEnd w:id="144"/>
    <w:bookmarkStart w:name="z173" w:id="145"/>
    <w:p>
      <w:pPr>
        <w:spacing w:after="0"/>
        <w:ind w:left="0"/>
        <w:jc w:val="both"/>
      </w:pPr>
      <w:r>
        <w:rPr>
          <w:rFonts w:ascii="Times New Roman"/>
          <w:b w:val="false"/>
          <w:i w:val="false"/>
          <w:color w:val="000000"/>
          <w:sz w:val="28"/>
        </w:rPr>
        <w:t>
       16. Департамент Комитета регулирования и контроля в сфере социальной защиты населения по городу Алматы, город Алматы.</w:t>
      </w:r>
    </w:p>
    <w:bookmarkEnd w:id="145"/>
    <w:bookmarkStart w:name="z174" w:id="146"/>
    <w:p>
      <w:pPr>
        <w:spacing w:after="0"/>
        <w:ind w:left="0"/>
        <w:jc w:val="both"/>
      </w:pPr>
      <w:r>
        <w:rPr>
          <w:rFonts w:ascii="Times New Roman"/>
          <w:b w:val="false"/>
          <w:i w:val="false"/>
          <w:color w:val="000000"/>
          <w:sz w:val="28"/>
        </w:rPr>
        <w:t>
      17. Департамент Комитета регулирования и контроля в сфере социальной защиты населения по городу Шымкенту, город Шымкент.</w:t>
      </w:r>
    </w:p>
    <w:bookmarkEnd w:id="146"/>
    <w:bookmarkStart w:name="z175" w:id="147"/>
    <w:p>
      <w:pPr>
        <w:spacing w:after="0"/>
        <w:ind w:left="0"/>
        <w:jc w:val="both"/>
      </w:pPr>
      <w:r>
        <w:rPr>
          <w:rFonts w:ascii="Times New Roman"/>
          <w:b w:val="false"/>
          <w:i w:val="false"/>
          <w:color w:val="000000"/>
          <w:sz w:val="28"/>
        </w:rPr>
        <w:t xml:space="preserve">
       18. Департамент Комитета регулирования и контроля в сфере социальной защиты населения по области Абай, город Семей. </w:t>
      </w:r>
    </w:p>
    <w:bookmarkEnd w:id="147"/>
    <w:bookmarkStart w:name="z176" w:id="148"/>
    <w:p>
      <w:pPr>
        <w:spacing w:after="0"/>
        <w:ind w:left="0"/>
        <w:jc w:val="both"/>
      </w:pPr>
      <w:r>
        <w:rPr>
          <w:rFonts w:ascii="Times New Roman"/>
          <w:b w:val="false"/>
          <w:i w:val="false"/>
          <w:color w:val="000000"/>
          <w:sz w:val="28"/>
        </w:rPr>
        <w:t xml:space="preserve">
       19. Департамент Комитета регулирования и контроля в сфере социальной защиты населения по области Жетісу, город Талдыкорган. </w:t>
      </w:r>
    </w:p>
    <w:bookmarkEnd w:id="148"/>
    <w:bookmarkStart w:name="z177" w:id="149"/>
    <w:p>
      <w:pPr>
        <w:spacing w:after="0"/>
        <w:ind w:left="0"/>
        <w:jc w:val="both"/>
      </w:pPr>
      <w:r>
        <w:rPr>
          <w:rFonts w:ascii="Times New Roman"/>
          <w:b w:val="false"/>
          <w:i w:val="false"/>
          <w:color w:val="000000"/>
          <w:sz w:val="28"/>
        </w:rPr>
        <w:t>
       20. Департамент Комитета регулирования и контроля в сфере социальной защиты населения по области Ұлытау, город Жезказган.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79" w:id="150"/>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50"/>
    <w:bookmarkStart w:name="z180" w:id="151"/>
    <w:p>
      <w:pPr>
        <w:spacing w:after="0"/>
        <w:ind w:left="0"/>
        <w:jc w:val="left"/>
      </w:pPr>
      <w:r>
        <w:rPr>
          <w:rFonts w:ascii="Times New Roman"/>
          <w:b/>
          <w:i w:val="false"/>
          <w:color w:val="000000"/>
        </w:rPr>
        <w:t xml:space="preserve"> Глава 1. Общие положения</w:t>
      </w:r>
    </w:p>
    <w:bookmarkEnd w:id="151"/>
    <w:bookmarkStart w:name="z181" w:id="15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52"/>
    <w:bookmarkStart w:name="z182" w:id="15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53"/>
    <w:bookmarkStart w:name="z183" w:id="15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54"/>
    <w:bookmarkStart w:name="z184" w:id="15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55"/>
    <w:bookmarkStart w:name="z185" w:id="15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6"/>
    <w:bookmarkStart w:name="z186" w:id="15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7"/>
    <w:bookmarkStart w:name="z187" w:id="15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8"/>
    <w:bookmarkStart w:name="z188" w:id="159"/>
    <w:p>
      <w:pPr>
        <w:spacing w:after="0"/>
        <w:ind w:left="0"/>
        <w:jc w:val="both"/>
      </w:pPr>
      <w:r>
        <w:rPr>
          <w:rFonts w:ascii="Times New Roman"/>
          <w:b w:val="false"/>
          <w:i w:val="false"/>
          <w:color w:val="000000"/>
          <w:sz w:val="28"/>
        </w:rPr>
        <w:t>
      8. Юридический адрес Департамента: Республика Казахстан, 071400, область Абай, город Семей, улица Алаша Козбагарова, дом 40.</w:t>
      </w:r>
    </w:p>
    <w:bookmarkEnd w:id="159"/>
    <w:bookmarkStart w:name="z189" w:id="16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w:t>
      </w:r>
    </w:p>
    <w:bookmarkEnd w:id="160"/>
    <w:bookmarkStart w:name="z190" w:id="16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1"/>
    <w:bookmarkStart w:name="z191" w:id="16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62"/>
    <w:bookmarkStart w:name="z192" w:id="16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3"/>
    <w:bookmarkStart w:name="z193" w:id="16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64"/>
    <w:bookmarkStart w:name="z194" w:id="165"/>
    <w:p>
      <w:pPr>
        <w:spacing w:after="0"/>
        <w:ind w:left="0"/>
        <w:jc w:val="left"/>
      </w:pPr>
      <w:r>
        <w:rPr>
          <w:rFonts w:ascii="Times New Roman"/>
          <w:b/>
          <w:i w:val="false"/>
          <w:color w:val="000000"/>
        </w:rPr>
        <w:t xml:space="preserve"> Глава 2. Задачи, права и обязанности Департамента</w:t>
      </w:r>
    </w:p>
    <w:bookmarkEnd w:id="165"/>
    <w:bookmarkStart w:name="z195" w:id="166"/>
    <w:p>
      <w:pPr>
        <w:spacing w:after="0"/>
        <w:ind w:left="0"/>
        <w:jc w:val="both"/>
      </w:pPr>
      <w:r>
        <w:rPr>
          <w:rFonts w:ascii="Times New Roman"/>
          <w:b w:val="false"/>
          <w:i w:val="false"/>
          <w:color w:val="000000"/>
          <w:sz w:val="28"/>
        </w:rPr>
        <w:t>
      13. Задачи Департамента:</w:t>
      </w:r>
    </w:p>
    <w:bookmarkEnd w:id="166"/>
    <w:bookmarkStart w:name="z196" w:id="16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67"/>
    <w:bookmarkStart w:name="z197" w:id="16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68"/>
    <w:bookmarkStart w:name="z198" w:id="169"/>
    <w:p>
      <w:pPr>
        <w:spacing w:after="0"/>
        <w:ind w:left="0"/>
        <w:jc w:val="both"/>
      </w:pPr>
      <w:r>
        <w:rPr>
          <w:rFonts w:ascii="Times New Roman"/>
          <w:b w:val="false"/>
          <w:i w:val="false"/>
          <w:color w:val="000000"/>
          <w:sz w:val="28"/>
        </w:rPr>
        <w:t>
      14. Полномочия Департамента:</w:t>
      </w:r>
    </w:p>
    <w:bookmarkEnd w:id="169"/>
    <w:bookmarkStart w:name="z199" w:id="170"/>
    <w:p>
      <w:pPr>
        <w:spacing w:after="0"/>
        <w:ind w:left="0"/>
        <w:jc w:val="both"/>
      </w:pPr>
      <w:r>
        <w:rPr>
          <w:rFonts w:ascii="Times New Roman"/>
          <w:b w:val="false"/>
          <w:i w:val="false"/>
          <w:color w:val="000000"/>
          <w:sz w:val="28"/>
        </w:rPr>
        <w:t>
      1) права:</w:t>
      </w:r>
    </w:p>
    <w:bookmarkEnd w:id="170"/>
    <w:bookmarkStart w:name="z200" w:id="171"/>
    <w:p>
      <w:pPr>
        <w:spacing w:after="0"/>
        <w:ind w:left="0"/>
        <w:jc w:val="both"/>
      </w:pPr>
      <w:r>
        <w:rPr>
          <w:rFonts w:ascii="Times New Roman"/>
          <w:b w:val="false"/>
          <w:i w:val="false"/>
          <w:color w:val="000000"/>
          <w:sz w:val="28"/>
        </w:rPr>
        <w:t>
      издавать правовые акты в пределах своей компетенции;</w:t>
      </w:r>
    </w:p>
    <w:bookmarkEnd w:id="171"/>
    <w:bookmarkStart w:name="z201" w:id="17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72"/>
    <w:bookmarkStart w:name="z202" w:id="17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73"/>
    <w:bookmarkStart w:name="z203" w:id="17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74"/>
    <w:bookmarkStart w:name="z204" w:id="17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5"/>
    <w:bookmarkStart w:name="z205" w:id="17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6"/>
    <w:bookmarkStart w:name="z206" w:id="17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7"/>
    <w:bookmarkStart w:name="z207" w:id="17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8"/>
    <w:bookmarkStart w:name="z208" w:id="17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9"/>
    <w:bookmarkStart w:name="z209" w:id="18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80"/>
    <w:bookmarkStart w:name="z210" w:id="181"/>
    <w:p>
      <w:pPr>
        <w:spacing w:after="0"/>
        <w:ind w:left="0"/>
        <w:jc w:val="both"/>
      </w:pPr>
      <w:r>
        <w:rPr>
          <w:rFonts w:ascii="Times New Roman"/>
          <w:b w:val="false"/>
          <w:i w:val="false"/>
          <w:color w:val="000000"/>
          <w:sz w:val="28"/>
        </w:rPr>
        <w:t xml:space="preserve">
      2) обязанности: </w:t>
      </w:r>
    </w:p>
    <w:bookmarkEnd w:id="181"/>
    <w:bookmarkStart w:name="z211" w:id="18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82"/>
    <w:bookmarkStart w:name="z212" w:id="18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83"/>
    <w:bookmarkStart w:name="z213" w:id="18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84"/>
    <w:bookmarkStart w:name="z214" w:id="18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5"/>
    <w:bookmarkStart w:name="z215" w:id="18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6"/>
    <w:bookmarkStart w:name="z216" w:id="18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87"/>
    <w:bookmarkStart w:name="z217" w:id="18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8"/>
    <w:bookmarkStart w:name="z218" w:id="189"/>
    <w:p>
      <w:pPr>
        <w:spacing w:after="0"/>
        <w:ind w:left="0"/>
        <w:jc w:val="both"/>
      </w:pPr>
      <w:r>
        <w:rPr>
          <w:rFonts w:ascii="Times New Roman"/>
          <w:b w:val="false"/>
          <w:i w:val="false"/>
          <w:color w:val="000000"/>
          <w:sz w:val="28"/>
        </w:rPr>
        <w:t>
      15. Функции Департамента:</w:t>
      </w:r>
    </w:p>
    <w:bookmarkEnd w:id="189"/>
    <w:bookmarkStart w:name="z219" w:id="19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90"/>
    <w:bookmarkStart w:name="z220" w:id="19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91"/>
    <w:bookmarkStart w:name="z221" w:id="19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92"/>
    <w:bookmarkStart w:name="z222" w:id="19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93"/>
    <w:bookmarkStart w:name="z223" w:id="19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94"/>
    <w:bookmarkStart w:name="z224" w:id="195"/>
    <w:p>
      <w:pPr>
        <w:spacing w:after="0"/>
        <w:ind w:left="0"/>
        <w:jc w:val="both"/>
      </w:pPr>
      <w:r>
        <w:rPr>
          <w:rFonts w:ascii="Times New Roman"/>
          <w:b w:val="false"/>
          <w:i w:val="false"/>
          <w:color w:val="000000"/>
          <w:sz w:val="28"/>
        </w:rPr>
        <w:t>
      6) проведение медико-социальной экспертизы;</w:t>
      </w:r>
    </w:p>
    <w:bookmarkEnd w:id="195"/>
    <w:bookmarkStart w:name="z225" w:id="19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96"/>
    <w:bookmarkStart w:name="z226" w:id="19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97"/>
    <w:bookmarkStart w:name="z227" w:id="198"/>
    <w:p>
      <w:pPr>
        <w:spacing w:after="0"/>
        <w:ind w:left="0"/>
        <w:jc w:val="both"/>
      </w:pPr>
      <w:r>
        <w:rPr>
          <w:rFonts w:ascii="Times New Roman"/>
          <w:b w:val="false"/>
          <w:i w:val="false"/>
          <w:color w:val="000000"/>
          <w:sz w:val="28"/>
        </w:rPr>
        <w:t>
      9) изучение уровня и причин инвалидности населения;</w:t>
      </w:r>
    </w:p>
    <w:bookmarkEnd w:id="198"/>
    <w:bookmarkStart w:name="z228" w:id="19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99"/>
    <w:bookmarkStart w:name="z229" w:id="20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200"/>
    <w:bookmarkStart w:name="z230" w:id="20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201"/>
    <w:bookmarkStart w:name="z231" w:id="20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202"/>
    <w:bookmarkStart w:name="z232" w:id="20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203"/>
    <w:bookmarkStart w:name="z233" w:id="20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204"/>
    <w:bookmarkStart w:name="z234" w:id="20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205"/>
    <w:bookmarkStart w:name="z235" w:id="20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206"/>
    <w:bookmarkStart w:name="z236" w:id="20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07"/>
    <w:bookmarkStart w:name="z237" w:id="20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08"/>
    <w:bookmarkStart w:name="z238" w:id="20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209"/>
    <w:bookmarkStart w:name="z239" w:id="21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210"/>
    <w:bookmarkStart w:name="z240" w:id="21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211"/>
    <w:bookmarkStart w:name="z241" w:id="21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212"/>
    <w:bookmarkStart w:name="z242" w:id="21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213"/>
    <w:bookmarkStart w:name="z243" w:id="21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214"/>
    <w:bookmarkStart w:name="z244" w:id="215"/>
    <w:p>
      <w:pPr>
        <w:spacing w:after="0"/>
        <w:ind w:left="0"/>
        <w:jc w:val="both"/>
      </w:pPr>
      <w:r>
        <w:rPr>
          <w:rFonts w:ascii="Times New Roman"/>
          <w:b w:val="false"/>
          <w:i w:val="false"/>
          <w:color w:val="000000"/>
          <w:sz w:val="28"/>
        </w:rPr>
        <w:t xml:space="preserve">
      25.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215"/>
    <w:bookmarkStart w:name="z245" w:id="216"/>
    <w:p>
      <w:pPr>
        <w:spacing w:after="0"/>
        <w:ind w:left="0"/>
        <w:jc w:val="both"/>
      </w:pPr>
      <w:r>
        <w:rPr>
          <w:rFonts w:ascii="Times New Roman"/>
          <w:b w:val="false"/>
          <w:i w:val="false"/>
          <w:color w:val="000000"/>
          <w:sz w:val="28"/>
        </w:rPr>
        <w:t>
      26.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216"/>
    <w:bookmarkStart w:name="z246" w:id="217"/>
    <w:p>
      <w:pPr>
        <w:spacing w:after="0"/>
        <w:ind w:left="0"/>
        <w:jc w:val="both"/>
      </w:pPr>
      <w:r>
        <w:rPr>
          <w:rFonts w:ascii="Times New Roman"/>
          <w:b w:val="false"/>
          <w:i w:val="false"/>
          <w:color w:val="000000"/>
          <w:sz w:val="28"/>
        </w:rPr>
        <w:t>
      27.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217"/>
    <w:bookmarkStart w:name="z247" w:id="218"/>
    <w:p>
      <w:pPr>
        <w:spacing w:after="0"/>
        <w:ind w:left="0"/>
        <w:jc w:val="both"/>
      </w:pPr>
      <w:r>
        <w:rPr>
          <w:rFonts w:ascii="Times New Roman"/>
          <w:b w:val="false"/>
          <w:i w:val="false"/>
          <w:color w:val="000000"/>
          <w:sz w:val="28"/>
        </w:rPr>
        <w:t>
      19. Полномочия руководителя Департамента:</w:t>
      </w:r>
    </w:p>
    <w:bookmarkEnd w:id="218"/>
    <w:bookmarkStart w:name="z248" w:id="219"/>
    <w:p>
      <w:pPr>
        <w:spacing w:after="0"/>
        <w:ind w:left="0"/>
        <w:jc w:val="both"/>
      </w:pPr>
      <w:r>
        <w:rPr>
          <w:rFonts w:ascii="Times New Roman"/>
          <w:b w:val="false"/>
          <w:i w:val="false"/>
          <w:color w:val="000000"/>
          <w:sz w:val="28"/>
        </w:rPr>
        <w:t>
      1) организует работу Департамента;</w:t>
      </w:r>
    </w:p>
    <w:bookmarkEnd w:id="219"/>
    <w:bookmarkStart w:name="z249" w:id="22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220"/>
    <w:bookmarkStart w:name="z250" w:id="22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221"/>
    <w:bookmarkStart w:name="z251" w:id="22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222"/>
    <w:bookmarkStart w:name="z252" w:id="22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223"/>
    <w:bookmarkStart w:name="z253" w:id="22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224"/>
    <w:bookmarkStart w:name="z254" w:id="22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225"/>
    <w:bookmarkStart w:name="z255" w:id="22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226"/>
    <w:bookmarkStart w:name="z256" w:id="22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227"/>
    <w:bookmarkStart w:name="z257" w:id="22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228"/>
    <w:bookmarkStart w:name="z258" w:id="22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229"/>
    <w:bookmarkStart w:name="z259" w:id="230"/>
    <w:p>
      <w:pPr>
        <w:spacing w:after="0"/>
        <w:ind w:left="0"/>
        <w:jc w:val="both"/>
      </w:pPr>
      <w:r>
        <w:rPr>
          <w:rFonts w:ascii="Times New Roman"/>
          <w:b w:val="false"/>
          <w:i w:val="false"/>
          <w:color w:val="000000"/>
          <w:sz w:val="28"/>
        </w:rPr>
        <w:t>
      21. Полномочия Заместителя руководителя Департамента:</w:t>
      </w:r>
    </w:p>
    <w:bookmarkEnd w:id="230"/>
    <w:bookmarkStart w:name="z260" w:id="23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231"/>
    <w:bookmarkStart w:name="z261" w:id="232"/>
    <w:p>
      <w:pPr>
        <w:spacing w:after="0"/>
        <w:ind w:left="0"/>
        <w:jc w:val="left"/>
      </w:pPr>
      <w:r>
        <w:rPr>
          <w:rFonts w:ascii="Times New Roman"/>
          <w:b/>
          <w:i w:val="false"/>
          <w:color w:val="000000"/>
        </w:rPr>
        <w:t xml:space="preserve"> Глава 4. Имущество Департамента</w:t>
      </w:r>
    </w:p>
    <w:bookmarkEnd w:id="232"/>
    <w:bookmarkStart w:name="z262" w:id="23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33"/>
    <w:bookmarkStart w:name="z263" w:id="23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234"/>
    <w:bookmarkStart w:name="z264" w:id="23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235"/>
    <w:bookmarkStart w:name="z265" w:id="23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236"/>
    <w:bookmarkStart w:name="z266" w:id="237"/>
    <w:p>
      <w:pPr>
        <w:spacing w:after="0"/>
        <w:ind w:left="0"/>
        <w:jc w:val="left"/>
      </w:pPr>
      <w:r>
        <w:rPr>
          <w:rFonts w:ascii="Times New Roman"/>
          <w:b/>
          <w:i w:val="false"/>
          <w:color w:val="000000"/>
        </w:rPr>
        <w:t xml:space="preserve"> Глава 5. Реорганизация и упразднение Департамента</w:t>
      </w:r>
    </w:p>
    <w:bookmarkEnd w:id="237"/>
    <w:bookmarkStart w:name="z267" w:id="23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269" w:id="239"/>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239"/>
    <w:bookmarkStart w:name="z270" w:id="240"/>
    <w:p>
      <w:pPr>
        <w:spacing w:after="0"/>
        <w:ind w:left="0"/>
        <w:jc w:val="left"/>
      </w:pPr>
      <w:r>
        <w:rPr>
          <w:rFonts w:ascii="Times New Roman"/>
          <w:b/>
          <w:i w:val="false"/>
          <w:color w:val="000000"/>
        </w:rPr>
        <w:t xml:space="preserve"> Глава 1. Общие положения</w:t>
      </w:r>
    </w:p>
    <w:bookmarkEnd w:id="240"/>
    <w:bookmarkStart w:name="z271" w:id="24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241"/>
    <w:bookmarkStart w:name="z272" w:id="24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242"/>
    <w:bookmarkStart w:name="z273" w:id="24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243"/>
    <w:bookmarkStart w:name="z274" w:id="244"/>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244"/>
    <w:bookmarkStart w:name="z275" w:id="24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45"/>
    <w:bookmarkStart w:name="z276" w:id="246"/>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246"/>
    <w:bookmarkStart w:name="z277" w:id="24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247"/>
    <w:bookmarkStart w:name="z278" w:id="248"/>
    <w:p>
      <w:pPr>
        <w:spacing w:after="0"/>
        <w:ind w:left="0"/>
        <w:jc w:val="both"/>
      </w:pPr>
      <w:r>
        <w:rPr>
          <w:rFonts w:ascii="Times New Roman"/>
          <w:b w:val="false"/>
          <w:i w:val="false"/>
          <w:color w:val="000000"/>
          <w:sz w:val="28"/>
        </w:rPr>
        <w:t xml:space="preserve">
      8. Юридический адрес Департамента: Республика Казахстан, 020000, Акмолинская область, город Кокшетау, улица А.Пушкина, дом 23. </w:t>
      </w:r>
    </w:p>
    <w:bookmarkEnd w:id="248"/>
    <w:bookmarkStart w:name="z279" w:id="24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w:t>
      </w:r>
    </w:p>
    <w:bookmarkEnd w:id="249"/>
    <w:bookmarkStart w:name="z280" w:id="25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50"/>
    <w:bookmarkStart w:name="z281" w:id="25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251"/>
    <w:bookmarkStart w:name="z282" w:id="25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252"/>
    <w:bookmarkStart w:name="z283" w:id="253"/>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253"/>
    <w:bookmarkStart w:name="z284" w:id="254"/>
    <w:p>
      <w:pPr>
        <w:spacing w:after="0"/>
        <w:ind w:left="0"/>
        <w:jc w:val="left"/>
      </w:pPr>
      <w:r>
        <w:rPr>
          <w:rFonts w:ascii="Times New Roman"/>
          <w:b/>
          <w:i w:val="false"/>
          <w:color w:val="000000"/>
        </w:rPr>
        <w:t xml:space="preserve"> Глава 2. Задачи, права и обязанности Департамента</w:t>
      </w:r>
    </w:p>
    <w:bookmarkEnd w:id="254"/>
    <w:bookmarkStart w:name="z285" w:id="255"/>
    <w:p>
      <w:pPr>
        <w:spacing w:after="0"/>
        <w:ind w:left="0"/>
        <w:jc w:val="both"/>
      </w:pPr>
      <w:r>
        <w:rPr>
          <w:rFonts w:ascii="Times New Roman"/>
          <w:b w:val="false"/>
          <w:i w:val="false"/>
          <w:color w:val="000000"/>
          <w:sz w:val="28"/>
        </w:rPr>
        <w:t>
      13. Задачи Департамента:</w:t>
      </w:r>
    </w:p>
    <w:bookmarkEnd w:id="255"/>
    <w:bookmarkStart w:name="z286" w:id="25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256"/>
    <w:bookmarkStart w:name="z287" w:id="257"/>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257"/>
    <w:bookmarkStart w:name="z288" w:id="258"/>
    <w:p>
      <w:pPr>
        <w:spacing w:after="0"/>
        <w:ind w:left="0"/>
        <w:jc w:val="both"/>
      </w:pPr>
      <w:r>
        <w:rPr>
          <w:rFonts w:ascii="Times New Roman"/>
          <w:b w:val="false"/>
          <w:i w:val="false"/>
          <w:color w:val="000000"/>
          <w:sz w:val="28"/>
        </w:rPr>
        <w:t>
      14. Полномочия Департамента:</w:t>
      </w:r>
    </w:p>
    <w:bookmarkEnd w:id="258"/>
    <w:bookmarkStart w:name="z289" w:id="259"/>
    <w:p>
      <w:pPr>
        <w:spacing w:after="0"/>
        <w:ind w:left="0"/>
        <w:jc w:val="both"/>
      </w:pPr>
      <w:r>
        <w:rPr>
          <w:rFonts w:ascii="Times New Roman"/>
          <w:b w:val="false"/>
          <w:i w:val="false"/>
          <w:color w:val="000000"/>
          <w:sz w:val="28"/>
        </w:rPr>
        <w:t>
      1) права:</w:t>
      </w:r>
    </w:p>
    <w:bookmarkEnd w:id="259"/>
    <w:bookmarkStart w:name="z290" w:id="260"/>
    <w:p>
      <w:pPr>
        <w:spacing w:after="0"/>
        <w:ind w:left="0"/>
        <w:jc w:val="both"/>
      </w:pPr>
      <w:r>
        <w:rPr>
          <w:rFonts w:ascii="Times New Roman"/>
          <w:b w:val="false"/>
          <w:i w:val="false"/>
          <w:color w:val="000000"/>
          <w:sz w:val="28"/>
        </w:rPr>
        <w:t>
      издавать правовые акты в пределах своей компетенции;</w:t>
      </w:r>
    </w:p>
    <w:bookmarkEnd w:id="260"/>
    <w:bookmarkStart w:name="z291" w:id="26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261"/>
    <w:bookmarkStart w:name="z292" w:id="26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262"/>
    <w:bookmarkStart w:name="z293" w:id="263"/>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263"/>
    <w:bookmarkStart w:name="z294" w:id="26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264"/>
    <w:bookmarkStart w:name="z295" w:id="26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265"/>
    <w:bookmarkStart w:name="z296" w:id="26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266"/>
    <w:bookmarkStart w:name="z297" w:id="26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267"/>
    <w:bookmarkStart w:name="z298" w:id="26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268"/>
    <w:bookmarkStart w:name="z299" w:id="26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269"/>
    <w:bookmarkStart w:name="z300" w:id="270"/>
    <w:p>
      <w:pPr>
        <w:spacing w:after="0"/>
        <w:ind w:left="0"/>
        <w:jc w:val="both"/>
      </w:pPr>
      <w:r>
        <w:rPr>
          <w:rFonts w:ascii="Times New Roman"/>
          <w:b w:val="false"/>
          <w:i w:val="false"/>
          <w:color w:val="000000"/>
          <w:sz w:val="28"/>
        </w:rPr>
        <w:t xml:space="preserve">
      2) обязанности: </w:t>
      </w:r>
    </w:p>
    <w:bookmarkEnd w:id="270"/>
    <w:bookmarkStart w:name="z301" w:id="271"/>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271"/>
    <w:bookmarkStart w:name="z302" w:id="272"/>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272"/>
    <w:bookmarkStart w:name="z303" w:id="27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273"/>
    <w:bookmarkStart w:name="z304" w:id="27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274"/>
    <w:bookmarkStart w:name="z305" w:id="27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275"/>
    <w:bookmarkStart w:name="z306" w:id="276"/>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276"/>
    <w:bookmarkStart w:name="z307" w:id="27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277"/>
    <w:bookmarkStart w:name="z308" w:id="278"/>
    <w:p>
      <w:pPr>
        <w:spacing w:after="0"/>
        <w:ind w:left="0"/>
        <w:jc w:val="both"/>
      </w:pPr>
      <w:r>
        <w:rPr>
          <w:rFonts w:ascii="Times New Roman"/>
          <w:b w:val="false"/>
          <w:i w:val="false"/>
          <w:color w:val="000000"/>
          <w:sz w:val="28"/>
        </w:rPr>
        <w:t>
      15. Функции Департамента:</w:t>
      </w:r>
    </w:p>
    <w:bookmarkEnd w:id="278"/>
    <w:bookmarkStart w:name="z309" w:id="279"/>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279"/>
    <w:bookmarkStart w:name="z310" w:id="280"/>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280"/>
    <w:bookmarkStart w:name="z311" w:id="281"/>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281"/>
    <w:bookmarkStart w:name="z312" w:id="282"/>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282"/>
    <w:bookmarkStart w:name="z313" w:id="283"/>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283"/>
    <w:bookmarkStart w:name="z314" w:id="284"/>
    <w:p>
      <w:pPr>
        <w:spacing w:after="0"/>
        <w:ind w:left="0"/>
        <w:jc w:val="both"/>
      </w:pPr>
      <w:r>
        <w:rPr>
          <w:rFonts w:ascii="Times New Roman"/>
          <w:b w:val="false"/>
          <w:i w:val="false"/>
          <w:color w:val="000000"/>
          <w:sz w:val="28"/>
        </w:rPr>
        <w:t>
      6) проведение медико-социальной экспертизы;</w:t>
      </w:r>
    </w:p>
    <w:bookmarkEnd w:id="284"/>
    <w:bookmarkStart w:name="z315" w:id="285"/>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285"/>
    <w:bookmarkStart w:name="z316" w:id="286"/>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286"/>
    <w:bookmarkStart w:name="z317" w:id="287"/>
    <w:p>
      <w:pPr>
        <w:spacing w:after="0"/>
        <w:ind w:left="0"/>
        <w:jc w:val="both"/>
      </w:pPr>
      <w:r>
        <w:rPr>
          <w:rFonts w:ascii="Times New Roman"/>
          <w:b w:val="false"/>
          <w:i w:val="false"/>
          <w:color w:val="000000"/>
          <w:sz w:val="28"/>
        </w:rPr>
        <w:t>
      9) изучение уровня и причин инвалидности населения;</w:t>
      </w:r>
    </w:p>
    <w:bookmarkEnd w:id="287"/>
    <w:bookmarkStart w:name="z318" w:id="288"/>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288"/>
    <w:bookmarkStart w:name="z319" w:id="289"/>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289"/>
    <w:bookmarkStart w:name="z320" w:id="290"/>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290"/>
    <w:bookmarkStart w:name="z321" w:id="291"/>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291"/>
    <w:bookmarkStart w:name="z322" w:id="292"/>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292"/>
    <w:bookmarkStart w:name="z323" w:id="293"/>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293"/>
    <w:bookmarkStart w:name="z324" w:id="294"/>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294"/>
    <w:bookmarkStart w:name="z325" w:id="295"/>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295"/>
    <w:bookmarkStart w:name="z326" w:id="296"/>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296"/>
    <w:bookmarkStart w:name="z327" w:id="297"/>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297"/>
    <w:bookmarkStart w:name="z328" w:id="298"/>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298"/>
    <w:bookmarkStart w:name="z329" w:id="299"/>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299"/>
    <w:bookmarkStart w:name="z330" w:id="300"/>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300"/>
    <w:bookmarkStart w:name="z331" w:id="301"/>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301"/>
    <w:bookmarkStart w:name="z332" w:id="302"/>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302"/>
    <w:bookmarkStart w:name="z333" w:id="303"/>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303"/>
    <w:bookmarkStart w:name="z334" w:id="304"/>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304"/>
    <w:bookmarkStart w:name="z335" w:id="30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05"/>
    <w:bookmarkStart w:name="z336" w:id="306"/>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306"/>
    <w:bookmarkStart w:name="z337" w:id="307"/>
    <w:p>
      <w:pPr>
        <w:spacing w:after="0"/>
        <w:ind w:left="0"/>
        <w:jc w:val="both"/>
      </w:pPr>
      <w:r>
        <w:rPr>
          <w:rFonts w:ascii="Times New Roman"/>
          <w:b w:val="false"/>
          <w:i w:val="false"/>
          <w:color w:val="000000"/>
          <w:sz w:val="28"/>
        </w:rPr>
        <w:t>
      19. Полномочия руководителя Департамента:</w:t>
      </w:r>
    </w:p>
    <w:bookmarkEnd w:id="307"/>
    <w:bookmarkStart w:name="z338" w:id="308"/>
    <w:p>
      <w:pPr>
        <w:spacing w:after="0"/>
        <w:ind w:left="0"/>
        <w:jc w:val="both"/>
      </w:pPr>
      <w:r>
        <w:rPr>
          <w:rFonts w:ascii="Times New Roman"/>
          <w:b w:val="false"/>
          <w:i w:val="false"/>
          <w:color w:val="000000"/>
          <w:sz w:val="28"/>
        </w:rPr>
        <w:t>
      1) организует работу Департамента;</w:t>
      </w:r>
    </w:p>
    <w:bookmarkEnd w:id="308"/>
    <w:bookmarkStart w:name="z339" w:id="309"/>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309"/>
    <w:bookmarkStart w:name="z340" w:id="310"/>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310"/>
    <w:bookmarkStart w:name="z341" w:id="311"/>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311"/>
    <w:bookmarkStart w:name="z342" w:id="312"/>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312"/>
    <w:bookmarkStart w:name="z343" w:id="313"/>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313"/>
    <w:bookmarkStart w:name="z344" w:id="314"/>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314"/>
    <w:bookmarkStart w:name="z345" w:id="315"/>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315"/>
    <w:bookmarkStart w:name="z346" w:id="316"/>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316"/>
    <w:bookmarkStart w:name="z347" w:id="317"/>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317"/>
    <w:bookmarkStart w:name="z348" w:id="318"/>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318"/>
    <w:bookmarkStart w:name="z349" w:id="319"/>
    <w:p>
      <w:pPr>
        <w:spacing w:after="0"/>
        <w:ind w:left="0"/>
        <w:jc w:val="both"/>
      </w:pPr>
      <w:r>
        <w:rPr>
          <w:rFonts w:ascii="Times New Roman"/>
          <w:b w:val="false"/>
          <w:i w:val="false"/>
          <w:color w:val="000000"/>
          <w:sz w:val="28"/>
        </w:rPr>
        <w:t>
      21.Полномочия Заместителя руководителя Департамента:</w:t>
      </w:r>
    </w:p>
    <w:bookmarkEnd w:id="319"/>
    <w:bookmarkStart w:name="z350" w:id="320"/>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320"/>
    <w:bookmarkStart w:name="z351" w:id="321"/>
    <w:p>
      <w:pPr>
        <w:spacing w:after="0"/>
        <w:ind w:left="0"/>
        <w:jc w:val="left"/>
      </w:pPr>
      <w:r>
        <w:rPr>
          <w:rFonts w:ascii="Times New Roman"/>
          <w:b/>
          <w:i w:val="false"/>
          <w:color w:val="000000"/>
        </w:rPr>
        <w:t xml:space="preserve"> Глава 4. Имущество Департамента</w:t>
      </w:r>
    </w:p>
    <w:bookmarkEnd w:id="321"/>
    <w:bookmarkStart w:name="z352" w:id="322"/>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22"/>
    <w:bookmarkStart w:name="z353" w:id="323"/>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323"/>
    <w:bookmarkStart w:name="z354" w:id="324"/>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324"/>
    <w:bookmarkStart w:name="z355" w:id="325"/>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325"/>
    <w:bookmarkStart w:name="z356" w:id="326"/>
    <w:p>
      <w:pPr>
        <w:spacing w:after="0"/>
        <w:ind w:left="0"/>
        <w:jc w:val="left"/>
      </w:pPr>
      <w:r>
        <w:rPr>
          <w:rFonts w:ascii="Times New Roman"/>
          <w:b/>
          <w:i w:val="false"/>
          <w:color w:val="000000"/>
        </w:rPr>
        <w:t xml:space="preserve"> Глава 5. Реорганизация и упразднение Департамента</w:t>
      </w:r>
    </w:p>
    <w:bookmarkEnd w:id="326"/>
    <w:bookmarkStart w:name="z357" w:id="327"/>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359" w:id="328"/>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328"/>
    <w:bookmarkStart w:name="z360" w:id="329"/>
    <w:p>
      <w:pPr>
        <w:spacing w:after="0"/>
        <w:ind w:left="0"/>
        <w:jc w:val="left"/>
      </w:pPr>
      <w:r>
        <w:rPr>
          <w:rFonts w:ascii="Times New Roman"/>
          <w:b/>
          <w:i w:val="false"/>
          <w:color w:val="000000"/>
        </w:rPr>
        <w:t xml:space="preserve"> Глава 1. Общие положения</w:t>
      </w:r>
    </w:p>
    <w:bookmarkEnd w:id="329"/>
    <w:bookmarkStart w:name="z361" w:id="330"/>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330"/>
    <w:bookmarkStart w:name="z362" w:id="33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331"/>
    <w:bookmarkStart w:name="z363" w:id="332"/>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332"/>
    <w:bookmarkStart w:name="z364" w:id="333"/>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333"/>
    <w:bookmarkStart w:name="z365" w:id="33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34"/>
    <w:bookmarkStart w:name="z366" w:id="335"/>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335"/>
    <w:bookmarkStart w:name="z367" w:id="33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336"/>
    <w:bookmarkStart w:name="z368" w:id="337"/>
    <w:p>
      <w:pPr>
        <w:spacing w:after="0"/>
        <w:ind w:left="0"/>
        <w:jc w:val="both"/>
      </w:pPr>
      <w:r>
        <w:rPr>
          <w:rFonts w:ascii="Times New Roman"/>
          <w:b w:val="false"/>
          <w:i w:val="false"/>
          <w:color w:val="000000"/>
          <w:sz w:val="28"/>
        </w:rPr>
        <w:t xml:space="preserve">
      8. Юридический адрес Департамента: Республика Казахстан, 030019, Актюбинская область, город Актобе, улица Маресьева, дом 101. </w:t>
      </w:r>
    </w:p>
    <w:bookmarkEnd w:id="337"/>
    <w:bookmarkStart w:name="z369" w:id="338"/>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w:t>
      </w:r>
    </w:p>
    <w:bookmarkEnd w:id="338"/>
    <w:bookmarkStart w:name="z370" w:id="33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39"/>
    <w:bookmarkStart w:name="z371" w:id="340"/>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340"/>
    <w:bookmarkStart w:name="z372" w:id="34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341"/>
    <w:bookmarkStart w:name="z373" w:id="342"/>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342"/>
    <w:bookmarkStart w:name="z374" w:id="343"/>
    <w:p>
      <w:pPr>
        <w:spacing w:after="0"/>
        <w:ind w:left="0"/>
        <w:jc w:val="left"/>
      </w:pPr>
      <w:r>
        <w:rPr>
          <w:rFonts w:ascii="Times New Roman"/>
          <w:b/>
          <w:i w:val="false"/>
          <w:color w:val="000000"/>
        </w:rPr>
        <w:t xml:space="preserve"> Глава 2. Задачи, права и обязанности Департамента</w:t>
      </w:r>
    </w:p>
    <w:bookmarkEnd w:id="343"/>
    <w:bookmarkStart w:name="z375" w:id="344"/>
    <w:p>
      <w:pPr>
        <w:spacing w:after="0"/>
        <w:ind w:left="0"/>
        <w:jc w:val="both"/>
      </w:pPr>
      <w:r>
        <w:rPr>
          <w:rFonts w:ascii="Times New Roman"/>
          <w:b w:val="false"/>
          <w:i w:val="false"/>
          <w:color w:val="000000"/>
          <w:sz w:val="28"/>
        </w:rPr>
        <w:t>
      13. Задачи Департамента:</w:t>
      </w:r>
    </w:p>
    <w:bookmarkEnd w:id="344"/>
    <w:bookmarkStart w:name="z376" w:id="345"/>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345"/>
    <w:bookmarkStart w:name="z377" w:id="346"/>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346"/>
    <w:bookmarkStart w:name="z378" w:id="347"/>
    <w:p>
      <w:pPr>
        <w:spacing w:after="0"/>
        <w:ind w:left="0"/>
        <w:jc w:val="both"/>
      </w:pPr>
      <w:r>
        <w:rPr>
          <w:rFonts w:ascii="Times New Roman"/>
          <w:b w:val="false"/>
          <w:i w:val="false"/>
          <w:color w:val="000000"/>
          <w:sz w:val="28"/>
        </w:rPr>
        <w:t>
      14. Полномочия Департамента:</w:t>
      </w:r>
    </w:p>
    <w:bookmarkEnd w:id="347"/>
    <w:bookmarkStart w:name="z379" w:id="348"/>
    <w:p>
      <w:pPr>
        <w:spacing w:after="0"/>
        <w:ind w:left="0"/>
        <w:jc w:val="both"/>
      </w:pPr>
      <w:r>
        <w:rPr>
          <w:rFonts w:ascii="Times New Roman"/>
          <w:b w:val="false"/>
          <w:i w:val="false"/>
          <w:color w:val="000000"/>
          <w:sz w:val="28"/>
        </w:rPr>
        <w:t>
      1) права:</w:t>
      </w:r>
    </w:p>
    <w:bookmarkEnd w:id="348"/>
    <w:bookmarkStart w:name="z380" w:id="349"/>
    <w:p>
      <w:pPr>
        <w:spacing w:after="0"/>
        <w:ind w:left="0"/>
        <w:jc w:val="both"/>
      </w:pPr>
      <w:r>
        <w:rPr>
          <w:rFonts w:ascii="Times New Roman"/>
          <w:b w:val="false"/>
          <w:i w:val="false"/>
          <w:color w:val="000000"/>
          <w:sz w:val="28"/>
        </w:rPr>
        <w:t>
      издавать правовые акты в пределах своей компетенции;</w:t>
      </w:r>
    </w:p>
    <w:bookmarkEnd w:id="349"/>
    <w:bookmarkStart w:name="z381" w:id="350"/>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350"/>
    <w:bookmarkStart w:name="z382" w:id="351"/>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351"/>
    <w:bookmarkStart w:name="z383" w:id="352"/>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352"/>
    <w:bookmarkStart w:name="z384" w:id="353"/>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353"/>
    <w:bookmarkStart w:name="z385" w:id="354"/>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354"/>
    <w:bookmarkStart w:name="z386" w:id="355"/>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355"/>
    <w:bookmarkStart w:name="z387" w:id="356"/>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356"/>
    <w:bookmarkStart w:name="z388" w:id="357"/>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357"/>
    <w:bookmarkStart w:name="z389" w:id="358"/>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358"/>
    <w:bookmarkStart w:name="z390" w:id="359"/>
    <w:p>
      <w:pPr>
        <w:spacing w:after="0"/>
        <w:ind w:left="0"/>
        <w:jc w:val="both"/>
      </w:pPr>
      <w:r>
        <w:rPr>
          <w:rFonts w:ascii="Times New Roman"/>
          <w:b w:val="false"/>
          <w:i w:val="false"/>
          <w:color w:val="000000"/>
          <w:sz w:val="28"/>
        </w:rPr>
        <w:t xml:space="preserve">
      2) обязанности: </w:t>
      </w:r>
    </w:p>
    <w:bookmarkEnd w:id="359"/>
    <w:bookmarkStart w:name="z391" w:id="360"/>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360"/>
    <w:bookmarkStart w:name="z392" w:id="361"/>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361"/>
    <w:bookmarkStart w:name="z393" w:id="36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362"/>
    <w:bookmarkStart w:name="z394" w:id="36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363"/>
    <w:bookmarkStart w:name="z395" w:id="364"/>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364"/>
    <w:bookmarkStart w:name="z396" w:id="365"/>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365"/>
    <w:bookmarkStart w:name="z397" w:id="36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366"/>
    <w:bookmarkStart w:name="z398" w:id="367"/>
    <w:p>
      <w:pPr>
        <w:spacing w:after="0"/>
        <w:ind w:left="0"/>
        <w:jc w:val="both"/>
      </w:pPr>
      <w:r>
        <w:rPr>
          <w:rFonts w:ascii="Times New Roman"/>
          <w:b w:val="false"/>
          <w:i w:val="false"/>
          <w:color w:val="000000"/>
          <w:sz w:val="28"/>
        </w:rPr>
        <w:t>
      15. Функции Департамента:</w:t>
      </w:r>
    </w:p>
    <w:bookmarkEnd w:id="367"/>
    <w:bookmarkStart w:name="z399" w:id="368"/>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368"/>
    <w:bookmarkStart w:name="z400" w:id="369"/>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369"/>
    <w:bookmarkStart w:name="z401" w:id="370"/>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370"/>
    <w:bookmarkStart w:name="z402" w:id="371"/>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371"/>
    <w:bookmarkStart w:name="z403" w:id="372"/>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372"/>
    <w:bookmarkStart w:name="z404" w:id="373"/>
    <w:p>
      <w:pPr>
        <w:spacing w:after="0"/>
        <w:ind w:left="0"/>
        <w:jc w:val="both"/>
      </w:pPr>
      <w:r>
        <w:rPr>
          <w:rFonts w:ascii="Times New Roman"/>
          <w:b w:val="false"/>
          <w:i w:val="false"/>
          <w:color w:val="000000"/>
          <w:sz w:val="28"/>
        </w:rPr>
        <w:t>
      6) проведение медико-социальной экспертизы;</w:t>
      </w:r>
    </w:p>
    <w:bookmarkEnd w:id="373"/>
    <w:bookmarkStart w:name="z405" w:id="374"/>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374"/>
    <w:bookmarkStart w:name="z406" w:id="375"/>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375"/>
    <w:bookmarkStart w:name="z407" w:id="376"/>
    <w:p>
      <w:pPr>
        <w:spacing w:after="0"/>
        <w:ind w:left="0"/>
        <w:jc w:val="both"/>
      </w:pPr>
      <w:r>
        <w:rPr>
          <w:rFonts w:ascii="Times New Roman"/>
          <w:b w:val="false"/>
          <w:i w:val="false"/>
          <w:color w:val="000000"/>
          <w:sz w:val="28"/>
        </w:rPr>
        <w:t>
      9) изучение уровня и причин инвалидности населения;</w:t>
      </w:r>
    </w:p>
    <w:bookmarkEnd w:id="376"/>
    <w:bookmarkStart w:name="z408" w:id="377"/>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377"/>
    <w:bookmarkStart w:name="z409" w:id="378"/>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378"/>
    <w:bookmarkStart w:name="z410" w:id="379"/>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379"/>
    <w:bookmarkStart w:name="z411" w:id="380"/>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380"/>
    <w:bookmarkStart w:name="z412" w:id="381"/>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381"/>
    <w:bookmarkStart w:name="z413" w:id="382"/>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382"/>
    <w:bookmarkStart w:name="z414" w:id="383"/>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383"/>
    <w:bookmarkStart w:name="z415" w:id="384"/>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384"/>
    <w:bookmarkStart w:name="z416" w:id="385"/>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385"/>
    <w:bookmarkStart w:name="z417" w:id="386"/>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386"/>
    <w:bookmarkStart w:name="z418" w:id="387"/>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387"/>
    <w:bookmarkStart w:name="z419" w:id="388"/>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388"/>
    <w:bookmarkStart w:name="z420" w:id="389"/>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389"/>
    <w:bookmarkStart w:name="z421" w:id="390"/>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390"/>
    <w:bookmarkStart w:name="z422" w:id="391"/>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391"/>
    <w:bookmarkStart w:name="z423" w:id="392"/>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392"/>
    <w:bookmarkStart w:name="z424" w:id="393"/>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393"/>
    <w:bookmarkStart w:name="z425" w:id="39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394"/>
    <w:bookmarkStart w:name="z426" w:id="395"/>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395"/>
    <w:bookmarkStart w:name="z427" w:id="396"/>
    <w:p>
      <w:pPr>
        <w:spacing w:after="0"/>
        <w:ind w:left="0"/>
        <w:jc w:val="both"/>
      </w:pPr>
      <w:r>
        <w:rPr>
          <w:rFonts w:ascii="Times New Roman"/>
          <w:b w:val="false"/>
          <w:i w:val="false"/>
          <w:color w:val="000000"/>
          <w:sz w:val="28"/>
        </w:rPr>
        <w:t>
      19. Полномочия руководителя Департамента:</w:t>
      </w:r>
    </w:p>
    <w:bookmarkEnd w:id="396"/>
    <w:bookmarkStart w:name="z428" w:id="397"/>
    <w:p>
      <w:pPr>
        <w:spacing w:after="0"/>
        <w:ind w:left="0"/>
        <w:jc w:val="both"/>
      </w:pPr>
      <w:r>
        <w:rPr>
          <w:rFonts w:ascii="Times New Roman"/>
          <w:b w:val="false"/>
          <w:i w:val="false"/>
          <w:color w:val="000000"/>
          <w:sz w:val="28"/>
        </w:rPr>
        <w:t>
      1) организует работу Департамента;</w:t>
      </w:r>
    </w:p>
    <w:bookmarkEnd w:id="397"/>
    <w:bookmarkStart w:name="z429" w:id="398"/>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398"/>
    <w:bookmarkStart w:name="z430" w:id="39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399"/>
    <w:bookmarkStart w:name="z431" w:id="400"/>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400"/>
    <w:bookmarkStart w:name="z432" w:id="401"/>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401"/>
    <w:bookmarkStart w:name="z433" w:id="40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402"/>
    <w:bookmarkStart w:name="z434" w:id="403"/>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403"/>
    <w:bookmarkStart w:name="z435" w:id="404"/>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404"/>
    <w:bookmarkStart w:name="z436" w:id="405"/>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405"/>
    <w:bookmarkStart w:name="z437" w:id="406"/>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406"/>
    <w:bookmarkStart w:name="z438" w:id="407"/>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407"/>
    <w:bookmarkStart w:name="z439" w:id="408"/>
    <w:p>
      <w:pPr>
        <w:spacing w:after="0"/>
        <w:ind w:left="0"/>
        <w:jc w:val="both"/>
      </w:pPr>
      <w:r>
        <w:rPr>
          <w:rFonts w:ascii="Times New Roman"/>
          <w:b w:val="false"/>
          <w:i w:val="false"/>
          <w:color w:val="000000"/>
          <w:sz w:val="28"/>
        </w:rPr>
        <w:t>
      21.Полномочия Заместителя руководителя Департамента:</w:t>
      </w:r>
    </w:p>
    <w:bookmarkEnd w:id="408"/>
    <w:bookmarkStart w:name="z440" w:id="409"/>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409"/>
    <w:bookmarkStart w:name="z441" w:id="410"/>
    <w:p>
      <w:pPr>
        <w:spacing w:after="0"/>
        <w:ind w:left="0"/>
        <w:jc w:val="left"/>
      </w:pPr>
      <w:r>
        <w:rPr>
          <w:rFonts w:ascii="Times New Roman"/>
          <w:b/>
          <w:i w:val="false"/>
          <w:color w:val="000000"/>
        </w:rPr>
        <w:t xml:space="preserve"> Глава 4. Имущество Департамента</w:t>
      </w:r>
    </w:p>
    <w:bookmarkEnd w:id="410"/>
    <w:bookmarkStart w:name="z442" w:id="411"/>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411"/>
    <w:bookmarkStart w:name="z443" w:id="412"/>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412"/>
    <w:bookmarkStart w:name="z444" w:id="413"/>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413"/>
    <w:bookmarkStart w:name="z445" w:id="414"/>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414"/>
    <w:bookmarkStart w:name="z446" w:id="415"/>
    <w:p>
      <w:pPr>
        <w:spacing w:after="0"/>
        <w:ind w:left="0"/>
        <w:jc w:val="left"/>
      </w:pPr>
      <w:r>
        <w:rPr>
          <w:rFonts w:ascii="Times New Roman"/>
          <w:b/>
          <w:i w:val="false"/>
          <w:color w:val="000000"/>
        </w:rPr>
        <w:t xml:space="preserve"> Глава 5. Реорганизация и упразднение Департамента</w:t>
      </w:r>
    </w:p>
    <w:bookmarkEnd w:id="415"/>
    <w:bookmarkStart w:name="z447" w:id="416"/>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449" w:id="41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w:t>
      </w:r>
    </w:p>
    <w:bookmarkEnd w:id="417"/>
    <w:bookmarkStart w:name="z450" w:id="418"/>
    <w:p>
      <w:pPr>
        <w:spacing w:after="0"/>
        <w:ind w:left="0"/>
        <w:jc w:val="left"/>
      </w:pPr>
      <w:r>
        <w:rPr>
          <w:rFonts w:ascii="Times New Roman"/>
          <w:b/>
          <w:i w:val="false"/>
          <w:color w:val="000000"/>
        </w:rPr>
        <w:t xml:space="preserve"> Глава 1. Общие положения</w:t>
      </w:r>
    </w:p>
    <w:bookmarkEnd w:id="418"/>
    <w:bookmarkStart w:name="z451" w:id="41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419"/>
    <w:bookmarkStart w:name="z452" w:id="42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420"/>
    <w:bookmarkStart w:name="z453" w:id="421"/>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421"/>
    <w:bookmarkStart w:name="z454" w:id="422"/>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422"/>
    <w:bookmarkStart w:name="z455" w:id="42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23"/>
    <w:bookmarkStart w:name="z456" w:id="424"/>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424"/>
    <w:bookmarkStart w:name="z457" w:id="42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425"/>
    <w:bookmarkStart w:name="z458" w:id="426"/>
    <w:p>
      <w:pPr>
        <w:spacing w:after="0"/>
        <w:ind w:left="0"/>
        <w:jc w:val="both"/>
      </w:pPr>
      <w:r>
        <w:rPr>
          <w:rFonts w:ascii="Times New Roman"/>
          <w:b w:val="false"/>
          <w:i w:val="false"/>
          <w:color w:val="000000"/>
          <w:sz w:val="28"/>
        </w:rPr>
        <w:t xml:space="preserve">
      8. Юридический адрес Департамента: Республика Казахстан, 040800, Алматинская область, город Конаев, 1 микрорайон, дом 41. </w:t>
      </w:r>
    </w:p>
    <w:bookmarkEnd w:id="426"/>
    <w:bookmarkStart w:name="z459" w:id="42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w:t>
      </w:r>
    </w:p>
    <w:bookmarkEnd w:id="427"/>
    <w:bookmarkStart w:name="z460" w:id="42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28"/>
    <w:bookmarkStart w:name="z461" w:id="42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429"/>
    <w:bookmarkStart w:name="z462" w:id="43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430"/>
    <w:bookmarkStart w:name="z463" w:id="431"/>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431"/>
    <w:bookmarkStart w:name="z464" w:id="432"/>
    <w:p>
      <w:pPr>
        <w:spacing w:after="0"/>
        <w:ind w:left="0"/>
        <w:jc w:val="left"/>
      </w:pPr>
      <w:r>
        <w:rPr>
          <w:rFonts w:ascii="Times New Roman"/>
          <w:b/>
          <w:i w:val="false"/>
          <w:color w:val="000000"/>
        </w:rPr>
        <w:t xml:space="preserve"> Глава 2. Задачи, права и обязанности Департамента</w:t>
      </w:r>
    </w:p>
    <w:bookmarkEnd w:id="432"/>
    <w:bookmarkStart w:name="z465" w:id="433"/>
    <w:p>
      <w:pPr>
        <w:spacing w:after="0"/>
        <w:ind w:left="0"/>
        <w:jc w:val="both"/>
      </w:pPr>
      <w:r>
        <w:rPr>
          <w:rFonts w:ascii="Times New Roman"/>
          <w:b w:val="false"/>
          <w:i w:val="false"/>
          <w:color w:val="000000"/>
          <w:sz w:val="28"/>
        </w:rPr>
        <w:t>
      13. Задачи Департамента:</w:t>
      </w:r>
    </w:p>
    <w:bookmarkEnd w:id="433"/>
    <w:bookmarkStart w:name="z466" w:id="43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434"/>
    <w:bookmarkStart w:name="z467" w:id="435"/>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435"/>
    <w:bookmarkStart w:name="z468" w:id="436"/>
    <w:p>
      <w:pPr>
        <w:spacing w:after="0"/>
        <w:ind w:left="0"/>
        <w:jc w:val="both"/>
      </w:pPr>
      <w:r>
        <w:rPr>
          <w:rFonts w:ascii="Times New Roman"/>
          <w:b w:val="false"/>
          <w:i w:val="false"/>
          <w:color w:val="000000"/>
          <w:sz w:val="28"/>
        </w:rPr>
        <w:t>
      14. Полномочия Департамента:</w:t>
      </w:r>
    </w:p>
    <w:bookmarkEnd w:id="436"/>
    <w:bookmarkStart w:name="z469" w:id="437"/>
    <w:p>
      <w:pPr>
        <w:spacing w:after="0"/>
        <w:ind w:left="0"/>
        <w:jc w:val="both"/>
      </w:pPr>
      <w:r>
        <w:rPr>
          <w:rFonts w:ascii="Times New Roman"/>
          <w:b w:val="false"/>
          <w:i w:val="false"/>
          <w:color w:val="000000"/>
          <w:sz w:val="28"/>
        </w:rPr>
        <w:t>
      1) права:</w:t>
      </w:r>
    </w:p>
    <w:bookmarkEnd w:id="437"/>
    <w:bookmarkStart w:name="z470" w:id="438"/>
    <w:p>
      <w:pPr>
        <w:spacing w:after="0"/>
        <w:ind w:left="0"/>
        <w:jc w:val="both"/>
      </w:pPr>
      <w:r>
        <w:rPr>
          <w:rFonts w:ascii="Times New Roman"/>
          <w:b w:val="false"/>
          <w:i w:val="false"/>
          <w:color w:val="000000"/>
          <w:sz w:val="28"/>
        </w:rPr>
        <w:t>
      издавать правовые акты в пределах своей компетенции;</w:t>
      </w:r>
    </w:p>
    <w:bookmarkEnd w:id="438"/>
    <w:bookmarkStart w:name="z471" w:id="43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439"/>
    <w:bookmarkStart w:name="z472" w:id="44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440"/>
    <w:bookmarkStart w:name="z473" w:id="44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441"/>
    <w:bookmarkStart w:name="z474" w:id="44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442"/>
    <w:bookmarkStart w:name="z475" w:id="44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443"/>
    <w:bookmarkStart w:name="z476" w:id="44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444"/>
    <w:bookmarkStart w:name="z477" w:id="44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445"/>
    <w:bookmarkStart w:name="z478" w:id="44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446"/>
    <w:bookmarkStart w:name="z479" w:id="44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447"/>
    <w:bookmarkStart w:name="z480" w:id="448"/>
    <w:p>
      <w:pPr>
        <w:spacing w:after="0"/>
        <w:ind w:left="0"/>
        <w:jc w:val="both"/>
      </w:pPr>
      <w:r>
        <w:rPr>
          <w:rFonts w:ascii="Times New Roman"/>
          <w:b w:val="false"/>
          <w:i w:val="false"/>
          <w:color w:val="000000"/>
          <w:sz w:val="28"/>
        </w:rPr>
        <w:t xml:space="preserve">
      2) обязанности: </w:t>
      </w:r>
    </w:p>
    <w:bookmarkEnd w:id="448"/>
    <w:bookmarkStart w:name="z481" w:id="449"/>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449"/>
    <w:bookmarkStart w:name="z482" w:id="450"/>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450"/>
    <w:bookmarkStart w:name="z483" w:id="45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451"/>
    <w:bookmarkStart w:name="z484" w:id="45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452"/>
    <w:bookmarkStart w:name="z485" w:id="45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53"/>
    <w:bookmarkStart w:name="z486" w:id="454"/>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454"/>
    <w:bookmarkStart w:name="z487" w:id="45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455"/>
    <w:bookmarkStart w:name="z488" w:id="456"/>
    <w:p>
      <w:pPr>
        <w:spacing w:after="0"/>
        <w:ind w:left="0"/>
        <w:jc w:val="both"/>
      </w:pPr>
      <w:r>
        <w:rPr>
          <w:rFonts w:ascii="Times New Roman"/>
          <w:b w:val="false"/>
          <w:i w:val="false"/>
          <w:color w:val="000000"/>
          <w:sz w:val="28"/>
        </w:rPr>
        <w:t>
      15. Функции Департамента:</w:t>
      </w:r>
    </w:p>
    <w:bookmarkEnd w:id="456"/>
    <w:bookmarkStart w:name="z489" w:id="45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457"/>
    <w:bookmarkStart w:name="z490" w:id="458"/>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458"/>
    <w:bookmarkStart w:name="z491" w:id="459"/>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459"/>
    <w:bookmarkStart w:name="z492" w:id="460"/>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460"/>
    <w:bookmarkStart w:name="z493" w:id="461"/>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461"/>
    <w:bookmarkStart w:name="z494" w:id="462"/>
    <w:p>
      <w:pPr>
        <w:spacing w:after="0"/>
        <w:ind w:left="0"/>
        <w:jc w:val="both"/>
      </w:pPr>
      <w:r>
        <w:rPr>
          <w:rFonts w:ascii="Times New Roman"/>
          <w:b w:val="false"/>
          <w:i w:val="false"/>
          <w:color w:val="000000"/>
          <w:sz w:val="28"/>
        </w:rPr>
        <w:t>
      6) проведение медико-социальной экспертизы;</w:t>
      </w:r>
    </w:p>
    <w:bookmarkEnd w:id="462"/>
    <w:bookmarkStart w:name="z495" w:id="463"/>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63"/>
    <w:bookmarkStart w:name="z496" w:id="464"/>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464"/>
    <w:bookmarkStart w:name="z497" w:id="465"/>
    <w:p>
      <w:pPr>
        <w:spacing w:after="0"/>
        <w:ind w:left="0"/>
        <w:jc w:val="both"/>
      </w:pPr>
      <w:r>
        <w:rPr>
          <w:rFonts w:ascii="Times New Roman"/>
          <w:b w:val="false"/>
          <w:i w:val="false"/>
          <w:color w:val="000000"/>
          <w:sz w:val="28"/>
        </w:rPr>
        <w:t>
      9) изучение уровня и причин инвалидности населения;</w:t>
      </w:r>
    </w:p>
    <w:bookmarkEnd w:id="465"/>
    <w:bookmarkStart w:name="z498" w:id="466"/>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466"/>
    <w:bookmarkStart w:name="z499" w:id="467"/>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467"/>
    <w:bookmarkStart w:name="z500" w:id="468"/>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468"/>
    <w:bookmarkStart w:name="z501" w:id="469"/>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469"/>
    <w:bookmarkStart w:name="z502" w:id="470"/>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470"/>
    <w:bookmarkStart w:name="z503" w:id="471"/>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471"/>
    <w:bookmarkStart w:name="z504" w:id="472"/>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472"/>
    <w:bookmarkStart w:name="z505" w:id="473"/>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473"/>
    <w:bookmarkStart w:name="z506" w:id="474"/>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474"/>
    <w:bookmarkStart w:name="z507" w:id="475"/>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475"/>
    <w:bookmarkStart w:name="z508" w:id="476"/>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476"/>
    <w:bookmarkStart w:name="z509" w:id="477"/>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477"/>
    <w:bookmarkStart w:name="z510" w:id="478"/>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478"/>
    <w:bookmarkStart w:name="z511" w:id="479"/>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479"/>
    <w:bookmarkStart w:name="z512" w:id="480"/>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480"/>
    <w:bookmarkStart w:name="z513" w:id="481"/>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481"/>
    <w:bookmarkStart w:name="z514" w:id="482"/>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482"/>
    <w:bookmarkStart w:name="z515" w:id="4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483"/>
    <w:bookmarkStart w:name="z516" w:id="484"/>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484"/>
    <w:bookmarkStart w:name="z517" w:id="485"/>
    <w:p>
      <w:pPr>
        <w:spacing w:after="0"/>
        <w:ind w:left="0"/>
        <w:jc w:val="both"/>
      </w:pPr>
      <w:r>
        <w:rPr>
          <w:rFonts w:ascii="Times New Roman"/>
          <w:b w:val="false"/>
          <w:i w:val="false"/>
          <w:color w:val="000000"/>
          <w:sz w:val="28"/>
        </w:rPr>
        <w:t>
      19. Полномочия руководителя Департамента:</w:t>
      </w:r>
    </w:p>
    <w:bookmarkEnd w:id="485"/>
    <w:bookmarkStart w:name="z518" w:id="486"/>
    <w:p>
      <w:pPr>
        <w:spacing w:after="0"/>
        <w:ind w:left="0"/>
        <w:jc w:val="both"/>
      </w:pPr>
      <w:r>
        <w:rPr>
          <w:rFonts w:ascii="Times New Roman"/>
          <w:b w:val="false"/>
          <w:i w:val="false"/>
          <w:color w:val="000000"/>
          <w:sz w:val="28"/>
        </w:rPr>
        <w:t>
      1) организует работу Департамента;</w:t>
      </w:r>
    </w:p>
    <w:bookmarkEnd w:id="486"/>
    <w:bookmarkStart w:name="z519" w:id="487"/>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487"/>
    <w:bookmarkStart w:name="z520" w:id="48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488"/>
    <w:bookmarkStart w:name="z521" w:id="489"/>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489"/>
    <w:bookmarkStart w:name="z522" w:id="490"/>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490"/>
    <w:bookmarkStart w:name="z523" w:id="49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491"/>
    <w:bookmarkStart w:name="z524" w:id="492"/>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492"/>
    <w:bookmarkStart w:name="z525" w:id="493"/>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493"/>
    <w:bookmarkStart w:name="z526" w:id="494"/>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494"/>
    <w:bookmarkStart w:name="z527" w:id="495"/>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495"/>
    <w:bookmarkStart w:name="z528" w:id="496"/>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496"/>
    <w:bookmarkStart w:name="z529" w:id="497"/>
    <w:p>
      <w:pPr>
        <w:spacing w:after="0"/>
        <w:ind w:left="0"/>
        <w:jc w:val="both"/>
      </w:pPr>
      <w:r>
        <w:rPr>
          <w:rFonts w:ascii="Times New Roman"/>
          <w:b w:val="false"/>
          <w:i w:val="false"/>
          <w:color w:val="000000"/>
          <w:sz w:val="28"/>
        </w:rPr>
        <w:t>
      21.Полномочия Заместителя руководителя Департамента:</w:t>
      </w:r>
    </w:p>
    <w:bookmarkEnd w:id="497"/>
    <w:bookmarkStart w:name="z530" w:id="498"/>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498"/>
    <w:bookmarkStart w:name="z531" w:id="499"/>
    <w:p>
      <w:pPr>
        <w:spacing w:after="0"/>
        <w:ind w:left="0"/>
        <w:jc w:val="left"/>
      </w:pPr>
      <w:r>
        <w:rPr>
          <w:rFonts w:ascii="Times New Roman"/>
          <w:b/>
          <w:i w:val="false"/>
          <w:color w:val="000000"/>
        </w:rPr>
        <w:t xml:space="preserve"> Глава 4. Имущество Департамента</w:t>
      </w:r>
    </w:p>
    <w:bookmarkEnd w:id="499"/>
    <w:bookmarkStart w:name="z532" w:id="500"/>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00"/>
    <w:bookmarkStart w:name="z533" w:id="501"/>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501"/>
    <w:bookmarkStart w:name="z534" w:id="502"/>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502"/>
    <w:bookmarkStart w:name="z535" w:id="503"/>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503"/>
    <w:bookmarkStart w:name="z536" w:id="504"/>
    <w:p>
      <w:pPr>
        <w:spacing w:after="0"/>
        <w:ind w:left="0"/>
        <w:jc w:val="left"/>
      </w:pPr>
      <w:r>
        <w:rPr>
          <w:rFonts w:ascii="Times New Roman"/>
          <w:b/>
          <w:i w:val="false"/>
          <w:color w:val="000000"/>
        </w:rPr>
        <w:t xml:space="preserve"> Глава 5. Реорганизация и упразднение Департамента</w:t>
      </w:r>
    </w:p>
    <w:bookmarkEnd w:id="504"/>
    <w:bookmarkStart w:name="z537" w:id="50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539" w:id="506"/>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w:t>
      </w:r>
    </w:p>
    <w:bookmarkEnd w:id="506"/>
    <w:bookmarkStart w:name="z540" w:id="507"/>
    <w:p>
      <w:pPr>
        <w:spacing w:after="0"/>
        <w:ind w:left="0"/>
        <w:jc w:val="left"/>
      </w:pPr>
      <w:r>
        <w:rPr>
          <w:rFonts w:ascii="Times New Roman"/>
          <w:b/>
          <w:i w:val="false"/>
          <w:color w:val="000000"/>
        </w:rPr>
        <w:t xml:space="preserve"> Глава 1. Общие положения</w:t>
      </w:r>
    </w:p>
    <w:bookmarkEnd w:id="507"/>
    <w:bookmarkStart w:name="z541" w:id="50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508"/>
    <w:bookmarkStart w:name="z542" w:id="50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509"/>
    <w:bookmarkStart w:name="z543" w:id="51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510"/>
    <w:bookmarkStart w:name="z544" w:id="51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511"/>
    <w:bookmarkStart w:name="z545" w:id="51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12"/>
    <w:bookmarkStart w:name="z546" w:id="51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513"/>
    <w:bookmarkStart w:name="z547" w:id="51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514"/>
    <w:bookmarkStart w:name="z548" w:id="515"/>
    <w:p>
      <w:pPr>
        <w:spacing w:after="0"/>
        <w:ind w:left="0"/>
        <w:jc w:val="both"/>
      </w:pPr>
      <w:r>
        <w:rPr>
          <w:rFonts w:ascii="Times New Roman"/>
          <w:b w:val="false"/>
          <w:i w:val="false"/>
          <w:color w:val="000000"/>
          <w:sz w:val="28"/>
        </w:rPr>
        <w:t xml:space="preserve">
      8. Юридический адрес Департамента: Республика Казахстан, 060007, Атырауская область, город Атырау, улица Махамбет Отемисулы, дом 118Е, блок №2. </w:t>
      </w:r>
    </w:p>
    <w:bookmarkEnd w:id="515"/>
    <w:bookmarkStart w:name="z549" w:id="51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w:t>
      </w:r>
    </w:p>
    <w:bookmarkEnd w:id="516"/>
    <w:bookmarkStart w:name="z550" w:id="51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17"/>
    <w:bookmarkStart w:name="z551" w:id="51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518"/>
    <w:bookmarkStart w:name="z552" w:id="51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519"/>
    <w:bookmarkStart w:name="z553" w:id="52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520"/>
    <w:bookmarkStart w:name="z554" w:id="521"/>
    <w:p>
      <w:pPr>
        <w:spacing w:after="0"/>
        <w:ind w:left="0"/>
        <w:jc w:val="left"/>
      </w:pPr>
      <w:r>
        <w:rPr>
          <w:rFonts w:ascii="Times New Roman"/>
          <w:b/>
          <w:i w:val="false"/>
          <w:color w:val="000000"/>
        </w:rPr>
        <w:t xml:space="preserve"> Глава 2. Задачи, права и обязанности Департамента</w:t>
      </w:r>
    </w:p>
    <w:bookmarkEnd w:id="521"/>
    <w:bookmarkStart w:name="z555" w:id="522"/>
    <w:p>
      <w:pPr>
        <w:spacing w:after="0"/>
        <w:ind w:left="0"/>
        <w:jc w:val="both"/>
      </w:pPr>
      <w:r>
        <w:rPr>
          <w:rFonts w:ascii="Times New Roman"/>
          <w:b w:val="false"/>
          <w:i w:val="false"/>
          <w:color w:val="000000"/>
          <w:sz w:val="28"/>
        </w:rPr>
        <w:t>
      13. Задачи Департамента:</w:t>
      </w:r>
    </w:p>
    <w:bookmarkEnd w:id="522"/>
    <w:bookmarkStart w:name="z556" w:id="52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523"/>
    <w:bookmarkStart w:name="z557" w:id="52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524"/>
    <w:bookmarkStart w:name="z558" w:id="525"/>
    <w:p>
      <w:pPr>
        <w:spacing w:after="0"/>
        <w:ind w:left="0"/>
        <w:jc w:val="both"/>
      </w:pPr>
      <w:r>
        <w:rPr>
          <w:rFonts w:ascii="Times New Roman"/>
          <w:b w:val="false"/>
          <w:i w:val="false"/>
          <w:color w:val="000000"/>
          <w:sz w:val="28"/>
        </w:rPr>
        <w:t>
      14. Полномочия Департамента:</w:t>
      </w:r>
    </w:p>
    <w:bookmarkEnd w:id="525"/>
    <w:bookmarkStart w:name="z559" w:id="526"/>
    <w:p>
      <w:pPr>
        <w:spacing w:after="0"/>
        <w:ind w:left="0"/>
        <w:jc w:val="both"/>
      </w:pPr>
      <w:r>
        <w:rPr>
          <w:rFonts w:ascii="Times New Roman"/>
          <w:b w:val="false"/>
          <w:i w:val="false"/>
          <w:color w:val="000000"/>
          <w:sz w:val="28"/>
        </w:rPr>
        <w:t>
      1) права:</w:t>
      </w:r>
    </w:p>
    <w:bookmarkEnd w:id="526"/>
    <w:bookmarkStart w:name="z560" w:id="527"/>
    <w:p>
      <w:pPr>
        <w:spacing w:after="0"/>
        <w:ind w:left="0"/>
        <w:jc w:val="both"/>
      </w:pPr>
      <w:r>
        <w:rPr>
          <w:rFonts w:ascii="Times New Roman"/>
          <w:b w:val="false"/>
          <w:i w:val="false"/>
          <w:color w:val="000000"/>
          <w:sz w:val="28"/>
        </w:rPr>
        <w:t>
      издавать правовые акты в пределах своей компетенции;</w:t>
      </w:r>
    </w:p>
    <w:bookmarkEnd w:id="527"/>
    <w:bookmarkStart w:name="z561" w:id="52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528"/>
    <w:bookmarkStart w:name="z562" w:id="52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529"/>
    <w:bookmarkStart w:name="z563" w:id="53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530"/>
    <w:bookmarkStart w:name="z564" w:id="53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531"/>
    <w:bookmarkStart w:name="z565" w:id="53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532"/>
    <w:bookmarkStart w:name="z566" w:id="53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533"/>
    <w:bookmarkStart w:name="z567" w:id="53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534"/>
    <w:bookmarkStart w:name="z568" w:id="53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535"/>
    <w:bookmarkStart w:name="z569" w:id="53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536"/>
    <w:bookmarkStart w:name="z570" w:id="537"/>
    <w:p>
      <w:pPr>
        <w:spacing w:after="0"/>
        <w:ind w:left="0"/>
        <w:jc w:val="both"/>
      </w:pPr>
      <w:r>
        <w:rPr>
          <w:rFonts w:ascii="Times New Roman"/>
          <w:b w:val="false"/>
          <w:i w:val="false"/>
          <w:color w:val="000000"/>
          <w:sz w:val="28"/>
        </w:rPr>
        <w:t xml:space="preserve">
      2) обязанности: </w:t>
      </w:r>
    </w:p>
    <w:bookmarkEnd w:id="537"/>
    <w:bookmarkStart w:name="z571" w:id="53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538"/>
    <w:bookmarkStart w:name="z572" w:id="53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539"/>
    <w:bookmarkStart w:name="z573" w:id="54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540"/>
    <w:bookmarkStart w:name="z574" w:id="54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541"/>
    <w:bookmarkStart w:name="z575" w:id="54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42"/>
    <w:bookmarkStart w:name="z576" w:id="54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543"/>
    <w:bookmarkStart w:name="z577" w:id="54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544"/>
    <w:bookmarkStart w:name="z578" w:id="545"/>
    <w:p>
      <w:pPr>
        <w:spacing w:after="0"/>
        <w:ind w:left="0"/>
        <w:jc w:val="both"/>
      </w:pPr>
      <w:r>
        <w:rPr>
          <w:rFonts w:ascii="Times New Roman"/>
          <w:b w:val="false"/>
          <w:i w:val="false"/>
          <w:color w:val="000000"/>
          <w:sz w:val="28"/>
        </w:rPr>
        <w:t>
      15. Функции Департамента:</w:t>
      </w:r>
    </w:p>
    <w:bookmarkEnd w:id="545"/>
    <w:bookmarkStart w:name="z579" w:id="54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546"/>
    <w:bookmarkStart w:name="z580" w:id="54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547"/>
    <w:bookmarkStart w:name="z581" w:id="54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548"/>
    <w:bookmarkStart w:name="z582" w:id="54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549"/>
    <w:bookmarkStart w:name="z583" w:id="55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550"/>
    <w:bookmarkStart w:name="z584" w:id="551"/>
    <w:p>
      <w:pPr>
        <w:spacing w:after="0"/>
        <w:ind w:left="0"/>
        <w:jc w:val="both"/>
      </w:pPr>
      <w:r>
        <w:rPr>
          <w:rFonts w:ascii="Times New Roman"/>
          <w:b w:val="false"/>
          <w:i w:val="false"/>
          <w:color w:val="000000"/>
          <w:sz w:val="28"/>
        </w:rPr>
        <w:t>
      6) проведение медико-социальной экспертизы;</w:t>
      </w:r>
    </w:p>
    <w:bookmarkEnd w:id="551"/>
    <w:bookmarkStart w:name="z585" w:id="55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552"/>
    <w:bookmarkStart w:name="z586" w:id="55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553"/>
    <w:bookmarkStart w:name="z587" w:id="554"/>
    <w:p>
      <w:pPr>
        <w:spacing w:after="0"/>
        <w:ind w:left="0"/>
        <w:jc w:val="both"/>
      </w:pPr>
      <w:r>
        <w:rPr>
          <w:rFonts w:ascii="Times New Roman"/>
          <w:b w:val="false"/>
          <w:i w:val="false"/>
          <w:color w:val="000000"/>
          <w:sz w:val="28"/>
        </w:rPr>
        <w:t>
      9) изучение уровня и причин инвалидности населения;</w:t>
      </w:r>
    </w:p>
    <w:bookmarkEnd w:id="554"/>
    <w:bookmarkStart w:name="z588" w:id="55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555"/>
    <w:bookmarkStart w:name="z589" w:id="55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556"/>
    <w:bookmarkStart w:name="z590" w:id="55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557"/>
    <w:bookmarkStart w:name="z591" w:id="55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558"/>
    <w:bookmarkStart w:name="z592" w:id="55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559"/>
    <w:bookmarkStart w:name="z593" w:id="56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560"/>
    <w:bookmarkStart w:name="z594" w:id="56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561"/>
    <w:bookmarkStart w:name="z595" w:id="56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562"/>
    <w:bookmarkStart w:name="z596" w:id="56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563"/>
    <w:bookmarkStart w:name="z597" w:id="56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564"/>
    <w:bookmarkStart w:name="z598" w:id="56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565"/>
    <w:bookmarkStart w:name="z599" w:id="56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566"/>
    <w:bookmarkStart w:name="z600" w:id="56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567"/>
    <w:bookmarkStart w:name="z601" w:id="56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568"/>
    <w:bookmarkStart w:name="z602" w:id="56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569"/>
    <w:bookmarkStart w:name="z603" w:id="57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570"/>
    <w:bookmarkStart w:name="z604" w:id="571"/>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571"/>
    <w:bookmarkStart w:name="z605" w:id="57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572"/>
    <w:bookmarkStart w:name="z606" w:id="573"/>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573"/>
    <w:bookmarkStart w:name="z607" w:id="574"/>
    <w:p>
      <w:pPr>
        <w:spacing w:after="0"/>
        <w:ind w:left="0"/>
        <w:jc w:val="both"/>
      </w:pPr>
      <w:r>
        <w:rPr>
          <w:rFonts w:ascii="Times New Roman"/>
          <w:b w:val="false"/>
          <w:i w:val="false"/>
          <w:color w:val="000000"/>
          <w:sz w:val="28"/>
        </w:rPr>
        <w:t>
      19. Полномочия руководителя Департамента:</w:t>
      </w:r>
    </w:p>
    <w:bookmarkEnd w:id="574"/>
    <w:bookmarkStart w:name="z608" w:id="575"/>
    <w:p>
      <w:pPr>
        <w:spacing w:after="0"/>
        <w:ind w:left="0"/>
        <w:jc w:val="both"/>
      </w:pPr>
      <w:r>
        <w:rPr>
          <w:rFonts w:ascii="Times New Roman"/>
          <w:b w:val="false"/>
          <w:i w:val="false"/>
          <w:color w:val="000000"/>
          <w:sz w:val="28"/>
        </w:rPr>
        <w:t>
      1) организует работу Департамента;</w:t>
      </w:r>
    </w:p>
    <w:bookmarkEnd w:id="575"/>
    <w:bookmarkStart w:name="z609" w:id="57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576"/>
    <w:bookmarkStart w:name="z610" w:id="57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577"/>
    <w:bookmarkStart w:name="z611" w:id="57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578"/>
    <w:bookmarkStart w:name="z612" w:id="57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579"/>
    <w:bookmarkStart w:name="z613" w:id="58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580"/>
    <w:bookmarkStart w:name="z614" w:id="58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581"/>
    <w:bookmarkStart w:name="z615" w:id="58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582"/>
    <w:bookmarkStart w:name="z616" w:id="58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583"/>
    <w:bookmarkStart w:name="z617" w:id="58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584"/>
    <w:bookmarkStart w:name="z618" w:id="58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585"/>
    <w:bookmarkStart w:name="z619" w:id="586"/>
    <w:p>
      <w:pPr>
        <w:spacing w:after="0"/>
        <w:ind w:left="0"/>
        <w:jc w:val="both"/>
      </w:pPr>
      <w:r>
        <w:rPr>
          <w:rFonts w:ascii="Times New Roman"/>
          <w:b w:val="false"/>
          <w:i w:val="false"/>
          <w:color w:val="000000"/>
          <w:sz w:val="28"/>
        </w:rPr>
        <w:t>
      21.Полномочия Заместителя руководителя Департамента:</w:t>
      </w:r>
    </w:p>
    <w:bookmarkEnd w:id="586"/>
    <w:bookmarkStart w:name="z620" w:id="58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587"/>
    <w:bookmarkStart w:name="z621" w:id="588"/>
    <w:p>
      <w:pPr>
        <w:spacing w:after="0"/>
        <w:ind w:left="0"/>
        <w:jc w:val="left"/>
      </w:pPr>
      <w:r>
        <w:rPr>
          <w:rFonts w:ascii="Times New Roman"/>
          <w:b/>
          <w:i w:val="false"/>
          <w:color w:val="000000"/>
        </w:rPr>
        <w:t xml:space="preserve"> Глава 4. Имущество Департамента</w:t>
      </w:r>
    </w:p>
    <w:bookmarkEnd w:id="588"/>
    <w:bookmarkStart w:name="z622" w:id="58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89"/>
    <w:bookmarkStart w:name="z623" w:id="59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590"/>
    <w:bookmarkStart w:name="z624" w:id="59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591"/>
    <w:bookmarkStart w:name="z625" w:id="59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592"/>
    <w:bookmarkStart w:name="z626" w:id="593"/>
    <w:p>
      <w:pPr>
        <w:spacing w:after="0"/>
        <w:ind w:left="0"/>
        <w:jc w:val="left"/>
      </w:pPr>
      <w:r>
        <w:rPr>
          <w:rFonts w:ascii="Times New Roman"/>
          <w:b/>
          <w:i w:val="false"/>
          <w:color w:val="000000"/>
        </w:rPr>
        <w:t xml:space="preserve"> Глава 5. Реорганизация и упразднение Департамента</w:t>
      </w:r>
    </w:p>
    <w:bookmarkEnd w:id="593"/>
    <w:bookmarkStart w:name="z627" w:id="59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629" w:id="59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w:t>
      </w:r>
    </w:p>
    <w:bookmarkEnd w:id="595"/>
    <w:bookmarkStart w:name="z630" w:id="596"/>
    <w:p>
      <w:pPr>
        <w:spacing w:after="0"/>
        <w:ind w:left="0"/>
        <w:jc w:val="left"/>
      </w:pPr>
      <w:r>
        <w:rPr>
          <w:rFonts w:ascii="Times New Roman"/>
          <w:b/>
          <w:i w:val="false"/>
          <w:color w:val="000000"/>
        </w:rPr>
        <w:t xml:space="preserve"> Глава 1. Общие положения</w:t>
      </w:r>
    </w:p>
    <w:bookmarkEnd w:id="596"/>
    <w:bookmarkStart w:name="z631" w:id="59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597"/>
    <w:bookmarkStart w:name="z632" w:id="59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598"/>
    <w:bookmarkStart w:name="z633" w:id="59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599"/>
    <w:bookmarkStart w:name="z634" w:id="600"/>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600"/>
    <w:bookmarkStart w:name="z635" w:id="60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01"/>
    <w:bookmarkStart w:name="z636" w:id="602"/>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602"/>
    <w:bookmarkStart w:name="z637" w:id="60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03"/>
    <w:bookmarkStart w:name="z638" w:id="604"/>
    <w:p>
      <w:pPr>
        <w:spacing w:after="0"/>
        <w:ind w:left="0"/>
        <w:jc w:val="both"/>
      </w:pPr>
      <w:r>
        <w:rPr>
          <w:rFonts w:ascii="Times New Roman"/>
          <w:b w:val="false"/>
          <w:i w:val="false"/>
          <w:color w:val="000000"/>
          <w:sz w:val="28"/>
        </w:rPr>
        <w:t xml:space="preserve">
      8. Юридический адрес Департамента: Республика Казахстан, 090000, Западно-Казахстанская область, город Уральск, улица Сарайшык, дом 44/2. </w:t>
      </w:r>
    </w:p>
    <w:bookmarkEnd w:id="604"/>
    <w:bookmarkStart w:name="z639" w:id="60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Западно-Казахстанской области".</w:t>
      </w:r>
    </w:p>
    <w:bookmarkEnd w:id="605"/>
    <w:bookmarkStart w:name="z640" w:id="60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06"/>
    <w:bookmarkStart w:name="z641" w:id="60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07"/>
    <w:bookmarkStart w:name="z642" w:id="60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08"/>
    <w:bookmarkStart w:name="z643" w:id="609"/>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609"/>
    <w:bookmarkStart w:name="z644" w:id="610"/>
    <w:p>
      <w:pPr>
        <w:spacing w:after="0"/>
        <w:ind w:left="0"/>
        <w:jc w:val="left"/>
      </w:pPr>
      <w:r>
        <w:rPr>
          <w:rFonts w:ascii="Times New Roman"/>
          <w:b/>
          <w:i w:val="false"/>
          <w:color w:val="000000"/>
        </w:rPr>
        <w:t xml:space="preserve"> Глава 2. Задачи, права и обязанности Департамента</w:t>
      </w:r>
    </w:p>
    <w:bookmarkEnd w:id="610"/>
    <w:bookmarkStart w:name="z645" w:id="611"/>
    <w:p>
      <w:pPr>
        <w:spacing w:after="0"/>
        <w:ind w:left="0"/>
        <w:jc w:val="both"/>
      </w:pPr>
      <w:r>
        <w:rPr>
          <w:rFonts w:ascii="Times New Roman"/>
          <w:b w:val="false"/>
          <w:i w:val="false"/>
          <w:color w:val="000000"/>
          <w:sz w:val="28"/>
        </w:rPr>
        <w:t>
      13. Задачи Департамента:</w:t>
      </w:r>
    </w:p>
    <w:bookmarkEnd w:id="611"/>
    <w:bookmarkStart w:name="z646" w:id="61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612"/>
    <w:bookmarkStart w:name="z647" w:id="613"/>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613"/>
    <w:bookmarkStart w:name="z648" w:id="614"/>
    <w:p>
      <w:pPr>
        <w:spacing w:after="0"/>
        <w:ind w:left="0"/>
        <w:jc w:val="both"/>
      </w:pPr>
      <w:r>
        <w:rPr>
          <w:rFonts w:ascii="Times New Roman"/>
          <w:b w:val="false"/>
          <w:i w:val="false"/>
          <w:color w:val="000000"/>
          <w:sz w:val="28"/>
        </w:rPr>
        <w:t>
      14. Полномочия Департамента:</w:t>
      </w:r>
    </w:p>
    <w:bookmarkEnd w:id="614"/>
    <w:bookmarkStart w:name="z649" w:id="615"/>
    <w:p>
      <w:pPr>
        <w:spacing w:after="0"/>
        <w:ind w:left="0"/>
        <w:jc w:val="both"/>
      </w:pPr>
      <w:r>
        <w:rPr>
          <w:rFonts w:ascii="Times New Roman"/>
          <w:b w:val="false"/>
          <w:i w:val="false"/>
          <w:color w:val="000000"/>
          <w:sz w:val="28"/>
        </w:rPr>
        <w:t>
      1) права:</w:t>
      </w:r>
    </w:p>
    <w:bookmarkEnd w:id="615"/>
    <w:bookmarkStart w:name="z650" w:id="616"/>
    <w:p>
      <w:pPr>
        <w:spacing w:after="0"/>
        <w:ind w:left="0"/>
        <w:jc w:val="both"/>
      </w:pPr>
      <w:r>
        <w:rPr>
          <w:rFonts w:ascii="Times New Roman"/>
          <w:b w:val="false"/>
          <w:i w:val="false"/>
          <w:color w:val="000000"/>
          <w:sz w:val="28"/>
        </w:rPr>
        <w:t>
      издавать правовые акты в пределах своей компетенции;</w:t>
      </w:r>
    </w:p>
    <w:bookmarkEnd w:id="616"/>
    <w:bookmarkStart w:name="z651" w:id="61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617"/>
    <w:bookmarkStart w:name="z652" w:id="61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618"/>
    <w:bookmarkStart w:name="z653" w:id="619"/>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619"/>
    <w:bookmarkStart w:name="z654" w:id="62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620"/>
    <w:bookmarkStart w:name="z655" w:id="62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621"/>
    <w:bookmarkStart w:name="z656" w:id="62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622"/>
    <w:bookmarkStart w:name="z657" w:id="62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623"/>
    <w:bookmarkStart w:name="z658" w:id="62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624"/>
    <w:bookmarkStart w:name="z659" w:id="62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625"/>
    <w:bookmarkStart w:name="z660" w:id="626"/>
    <w:p>
      <w:pPr>
        <w:spacing w:after="0"/>
        <w:ind w:left="0"/>
        <w:jc w:val="both"/>
      </w:pPr>
      <w:r>
        <w:rPr>
          <w:rFonts w:ascii="Times New Roman"/>
          <w:b w:val="false"/>
          <w:i w:val="false"/>
          <w:color w:val="000000"/>
          <w:sz w:val="28"/>
        </w:rPr>
        <w:t xml:space="preserve">
      2) обязанности: </w:t>
      </w:r>
    </w:p>
    <w:bookmarkEnd w:id="626"/>
    <w:bookmarkStart w:name="z661" w:id="627"/>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627"/>
    <w:bookmarkStart w:name="z662" w:id="628"/>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628"/>
    <w:bookmarkStart w:name="z663" w:id="62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629"/>
    <w:bookmarkStart w:name="z664" w:id="63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630"/>
    <w:bookmarkStart w:name="z665" w:id="63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631"/>
    <w:bookmarkStart w:name="z666" w:id="632"/>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632"/>
    <w:bookmarkStart w:name="z667" w:id="63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633"/>
    <w:bookmarkStart w:name="z668" w:id="634"/>
    <w:p>
      <w:pPr>
        <w:spacing w:after="0"/>
        <w:ind w:left="0"/>
        <w:jc w:val="both"/>
      </w:pPr>
      <w:r>
        <w:rPr>
          <w:rFonts w:ascii="Times New Roman"/>
          <w:b w:val="false"/>
          <w:i w:val="false"/>
          <w:color w:val="000000"/>
          <w:sz w:val="28"/>
        </w:rPr>
        <w:t>
      15. Функции Департамента:</w:t>
      </w:r>
    </w:p>
    <w:bookmarkEnd w:id="634"/>
    <w:bookmarkStart w:name="z669" w:id="635"/>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635"/>
    <w:bookmarkStart w:name="z670" w:id="636"/>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636"/>
    <w:bookmarkStart w:name="z671" w:id="637"/>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637"/>
    <w:bookmarkStart w:name="z672" w:id="638"/>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638"/>
    <w:bookmarkStart w:name="z673" w:id="639"/>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639"/>
    <w:bookmarkStart w:name="z674" w:id="640"/>
    <w:p>
      <w:pPr>
        <w:spacing w:after="0"/>
        <w:ind w:left="0"/>
        <w:jc w:val="both"/>
      </w:pPr>
      <w:r>
        <w:rPr>
          <w:rFonts w:ascii="Times New Roman"/>
          <w:b w:val="false"/>
          <w:i w:val="false"/>
          <w:color w:val="000000"/>
          <w:sz w:val="28"/>
        </w:rPr>
        <w:t>
      6) проведение медико-социальной экспертизы;</w:t>
      </w:r>
    </w:p>
    <w:bookmarkEnd w:id="640"/>
    <w:bookmarkStart w:name="z675" w:id="641"/>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641"/>
    <w:bookmarkStart w:name="z676" w:id="642"/>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642"/>
    <w:bookmarkStart w:name="z677" w:id="643"/>
    <w:p>
      <w:pPr>
        <w:spacing w:after="0"/>
        <w:ind w:left="0"/>
        <w:jc w:val="both"/>
      </w:pPr>
      <w:r>
        <w:rPr>
          <w:rFonts w:ascii="Times New Roman"/>
          <w:b w:val="false"/>
          <w:i w:val="false"/>
          <w:color w:val="000000"/>
          <w:sz w:val="28"/>
        </w:rPr>
        <w:t>
      9) изучение уровня и причин инвалидности населения;</w:t>
      </w:r>
    </w:p>
    <w:bookmarkEnd w:id="643"/>
    <w:bookmarkStart w:name="z678" w:id="644"/>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644"/>
    <w:bookmarkStart w:name="z679" w:id="645"/>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645"/>
    <w:bookmarkStart w:name="z680" w:id="646"/>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646"/>
    <w:bookmarkStart w:name="z681" w:id="647"/>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647"/>
    <w:bookmarkStart w:name="z682" w:id="648"/>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648"/>
    <w:bookmarkStart w:name="z683" w:id="649"/>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649"/>
    <w:bookmarkStart w:name="z684" w:id="650"/>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650"/>
    <w:bookmarkStart w:name="z685" w:id="651"/>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651"/>
    <w:bookmarkStart w:name="z686" w:id="652"/>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652"/>
    <w:bookmarkStart w:name="z687" w:id="653"/>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653"/>
    <w:bookmarkStart w:name="z688" w:id="654"/>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654"/>
    <w:bookmarkStart w:name="z689" w:id="655"/>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655"/>
    <w:bookmarkStart w:name="z690" w:id="656"/>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656"/>
    <w:bookmarkStart w:name="z691" w:id="657"/>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657"/>
    <w:bookmarkStart w:name="z692" w:id="658"/>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658"/>
    <w:bookmarkStart w:name="z693" w:id="659"/>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659"/>
    <w:bookmarkStart w:name="z694" w:id="660"/>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660"/>
    <w:bookmarkStart w:name="z695" w:id="66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661"/>
    <w:bookmarkStart w:name="z696" w:id="662"/>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662"/>
    <w:bookmarkStart w:name="z697" w:id="663"/>
    <w:p>
      <w:pPr>
        <w:spacing w:after="0"/>
        <w:ind w:left="0"/>
        <w:jc w:val="both"/>
      </w:pPr>
      <w:r>
        <w:rPr>
          <w:rFonts w:ascii="Times New Roman"/>
          <w:b w:val="false"/>
          <w:i w:val="false"/>
          <w:color w:val="000000"/>
          <w:sz w:val="28"/>
        </w:rPr>
        <w:t>
      19. Полномочия руководителя Департамента:</w:t>
      </w:r>
    </w:p>
    <w:bookmarkEnd w:id="663"/>
    <w:bookmarkStart w:name="z698" w:id="664"/>
    <w:p>
      <w:pPr>
        <w:spacing w:after="0"/>
        <w:ind w:left="0"/>
        <w:jc w:val="both"/>
      </w:pPr>
      <w:r>
        <w:rPr>
          <w:rFonts w:ascii="Times New Roman"/>
          <w:b w:val="false"/>
          <w:i w:val="false"/>
          <w:color w:val="000000"/>
          <w:sz w:val="28"/>
        </w:rPr>
        <w:t>
      1) организует работу Департамента;</w:t>
      </w:r>
    </w:p>
    <w:bookmarkEnd w:id="664"/>
    <w:bookmarkStart w:name="z699" w:id="665"/>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665"/>
    <w:bookmarkStart w:name="z700" w:id="66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666"/>
    <w:bookmarkStart w:name="z701" w:id="667"/>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667"/>
    <w:bookmarkStart w:name="z702" w:id="668"/>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668"/>
    <w:bookmarkStart w:name="z703" w:id="66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669"/>
    <w:bookmarkStart w:name="z704" w:id="670"/>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670"/>
    <w:bookmarkStart w:name="z705" w:id="671"/>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671"/>
    <w:bookmarkStart w:name="z706" w:id="672"/>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672"/>
    <w:bookmarkStart w:name="z707" w:id="673"/>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673"/>
    <w:bookmarkStart w:name="z708" w:id="674"/>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674"/>
    <w:bookmarkStart w:name="z709" w:id="675"/>
    <w:p>
      <w:pPr>
        <w:spacing w:after="0"/>
        <w:ind w:left="0"/>
        <w:jc w:val="both"/>
      </w:pPr>
      <w:r>
        <w:rPr>
          <w:rFonts w:ascii="Times New Roman"/>
          <w:b w:val="false"/>
          <w:i w:val="false"/>
          <w:color w:val="000000"/>
          <w:sz w:val="28"/>
        </w:rPr>
        <w:t>
      21. Полномочия Заместителя руководителя Департамента:</w:t>
      </w:r>
    </w:p>
    <w:bookmarkEnd w:id="675"/>
    <w:bookmarkStart w:name="z710" w:id="676"/>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676"/>
    <w:bookmarkStart w:name="z711" w:id="677"/>
    <w:p>
      <w:pPr>
        <w:spacing w:after="0"/>
        <w:ind w:left="0"/>
        <w:jc w:val="left"/>
      </w:pPr>
      <w:r>
        <w:rPr>
          <w:rFonts w:ascii="Times New Roman"/>
          <w:b/>
          <w:i w:val="false"/>
          <w:color w:val="000000"/>
        </w:rPr>
        <w:t xml:space="preserve"> Глава 4. Имущество Департамента</w:t>
      </w:r>
    </w:p>
    <w:bookmarkEnd w:id="677"/>
    <w:bookmarkStart w:name="z712" w:id="678"/>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678"/>
    <w:bookmarkStart w:name="z713" w:id="679"/>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679"/>
    <w:bookmarkStart w:name="z714" w:id="680"/>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680"/>
    <w:bookmarkStart w:name="z715" w:id="681"/>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681"/>
    <w:bookmarkStart w:name="z716" w:id="682"/>
    <w:p>
      <w:pPr>
        <w:spacing w:after="0"/>
        <w:ind w:left="0"/>
        <w:jc w:val="left"/>
      </w:pPr>
      <w:r>
        <w:rPr>
          <w:rFonts w:ascii="Times New Roman"/>
          <w:b/>
          <w:i w:val="false"/>
          <w:color w:val="000000"/>
        </w:rPr>
        <w:t xml:space="preserve"> Глава 5. Реорганизация и упразднение Департамента</w:t>
      </w:r>
    </w:p>
    <w:bookmarkEnd w:id="682"/>
    <w:bookmarkStart w:name="z717" w:id="68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719" w:id="684"/>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684"/>
    <w:bookmarkStart w:name="z720" w:id="685"/>
    <w:p>
      <w:pPr>
        <w:spacing w:after="0"/>
        <w:ind w:left="0"/>
        <w:jc w:val="left"/>
      </w:pPr>
      <w:r>
        <w:rPr>
          <w:rFonts w:ascii="Times New Roman"/>
          <w:b/>
          <w:i w:val="false"/>
          <w:color w:val="000000"/>
        </w:rPr>
        <w:t xml:space="preserve"> Глава 1. Общие положения</w:t>
      </w:r>
    </w:p>
    <w:bookmarkEnd w:id="685"/>
    <w:bookmarkStart w:name="z721" w:id="68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686"/>
    <w:bookmarkStart w:name="z722" w:id="68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687"/>
    <w:bookmarkStart w:name="z723" w:id="68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688"/>
    <w:bookmarkStart w:name="z724" w:id="689"/>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689"/>
    <w:bookmarkStart w:name="z725" w:id="69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690"/>
    <w:bookmarkStart w:name="z726" w:id="691"/>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691"/>
    <w:bookmarkStart w:name="z727" w:id="69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692"/>
    <w:bookmarkStart w:name="z728" w:id="693"/>
    <w:p>
      <w:pPr>
        <w:spacing w:after="0"/>
        <w:ind w:left="0"/>
        <w:jc w:val="both"/>
      </w:pPr>
      <w:r>
        <w:rPr>
          <w:rFonts w:ascii="Times New Roman"/>
          <w:b w:val="false"/>
          <w:i w:val="false"/>
          <w:color w:val="000000"/>
          <w:sz w:val="28"/>
        </w:rPr>
        <w:t>
      8. Юридический адрес Департамента: Республика Казахстан, 080000, Жамбылская область, город Тараз, улица Карахан, дом 1.</w:t>
      </w:r>
    </w:p>
    <w:bookmarkEnd w:id="693"/>
    <w:bookmarkStart w:name="z729" w:id="69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w:t>
      </w:r>
    </w:p>
    <w:bookmarkEnd w:id="694"/>
    <w:bookmarkStart w:name="z730" w:id="69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695"/>
    <w:bookmarkStart w:name="z731" w:id="69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696"/>
    <w:bookmarkStart w:name="z732" w:id="69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697"/>
    <w:bookmarkStart w:name="z733" w:id="698"/>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698"/>
    <w:bookmarkStart w:name="z734" w:id="699"/>
    <w:p>
      <w:pPr>
        <w:spacing w:after="0"/>
        <w:ind w:left="0"/>
        <w:jc w:val="left"/>
      </w:pPr>
      <w:r>
        <w:rPr>
          <w:rFonts w:ascii="Times New Roman"/>
          <w:b/>
          <w:i w:val="false"/>
          <w:color w:val="000000"/>
        </w:rPr>
        <w:t xml:space="preserve"> Глава 2. Задачи, права и обязанности Департамента</w:t>
      </w:r>
    </w:p>
    <w:bookmarkEnd w:id="699"/>
    <w:bookmarkStart w:name="z735" w:id="700"/>
    <w:p>
      <w:pPr>
        <w:spacing w:after="0"/>
        <w:ind w:left="0"/>
        <w:jc w:val="both"/>
      </w:pPr>
      <w:r>
        <w:rPr>
          <w:rFonts w:ascii="Times New Roman"/>
          <w:b w:val="false"/>
          <w:i w:val="false"/>
          <w:color w:val="000000"/>
          <w:sz w:val="28"/>
        </w:rPr>
        <w:t>
      13. Задачи Департамента:</w:t>
      </w:r>
    </w:p>
    <w:bookmarkEnd w:id="700"/>
    <w:bookmarkStart w:name="z736" w:id="70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701"/>
    <w:bookmarkStart w:name="z737" w:id="702"/>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702"/>
    <w:bookmarkStart w:name="z738" w:id="703"/>
    <w:p>
      <w:pPr>
        <w:spacing w:after="0"/>
        <w:ind w:left="0"/>
        <w:jc w:val="both"/>
      </w:pPr>
      <w:r>
        <w:rPr>
          <w:rFonts w:ascii="Times New Roman"/>
          <w:b w:val="false"/>
          <w:i w:val="false"/>
          <w:color w:val="000000"/>
          <w:sz w:val="28"/>
        </w:rPr>
        <w:t>
      14. Полномочия Департамента:</w:t>
      </w:r>
    </w:p>
    <w:bookmarkEnd w:id="703"/>
    <w:bookmarkStart w:name="z739" w:id="704"/>
    <w:p>
      <w:pPr>
        <w:spacing w:after="0"/>
        <w:ind w:left="0"/>
        <w:jc w:val="both"/>
      </w:pPr>
      <w:r>
        <w:rPr>
          <w:rFonts w:ascii="Times New Roman"/>
          <w:b w:val="false"/>
          <w:i w:val="false"/>
          <w:color w:val="000000"/>
          <w:sz w:val="28"/>
        </w:rPr>
        <w:t>
      1) права:</w:t>
      </w:r>
    </w:p>
    <w:bookmarkEnd w:id="704"/>
    <w:bookmarkStart w:name="z740" w:id="705"/>
    <w:p>
      <w:pPr>
        <w:spacing w:after="0"/>
        <w:ind w:left="0"/>
        <w:jc w:val="both"/>
      </w:pPr>
      <w:r>
        <w:rPr>
          <w:rFonts w:ascii="Times New Roman"/>
          <w:b w:val="false"/>
          <w:i w:val="false"/>
          <w:color w:val="000000"/>
          <w:sz w:val="28"/>
        </w:rPr>
        <w:t>
      издавать правовые акты в пределах своей компетенции;</w:t>
      </w:r>
    </w:p>
    <w:bookmarkEnd w:id="705"/>
    <w:bookmarkStart w:name="z741" w:id="70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706"/>
    <w:bookmarkStart w:name="z742" w:id="70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07"/>
    <w:bookmarkStart w:name="z743" w:id="708"/>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708"/>
    <w:bookmarkStart w:name="z744" w:id="70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09"/>
    <w:bookmarkStart w:name="z745" w:id="71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10"/>
    <w:bookmarkStart w:name="z746" w:id="71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711"/>
    <w:bookmarkStart w:name="z747" w:id="71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712"/>
    <w:bookmarkStart w:name="z748" w:id="71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713"/>
    <w:bookmarkStart w:name="z749" w:id="71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714"/>
    <w:bookmarkStart w:name="z750" w:id="715"/>
    <w:p>
      <w:pPr>
        <w:spacing w:after="0"/>
        <w:ind w:left="0"/>
        <w:jc w:val="both"/>
      </w:pPr>
      <w:r>
        <w:rPr>
          <w:rFonts w:ascii="Times New Roman"/>
          <w:b w:val="false"/>
          <w:i w:val="false"/>
          <w:color w:val="000000"/>
          <w:sz w:val="28"/>
        </w:rPr>
        <w:t xml:space="preserve">
      2) обязанности: </w:t>
      </w:r>
    </w:p>
    <w:bookmarkEnd w:id="715"/>
    <w:bookmarkStart w:name="z751" w:id="716"/>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716"/>
    <w:bookmarkStart w:name="z752" w:id="717"/>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717"/>
    <w:bookmarkStart w:name="z753" w:id="71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718"/>
    <w:bookmarkStart w:name="z754" w:id="71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719"/>
    <w:bookmarkStart w:name="z755" w:id="72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720"/>
    <w:bookmarkStart w:name="z756" w:id="721"/>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721"/>
    <w:bookmarkStart w:name="z757" w:id="72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722"/>
    <w:bookmarkStart w:name="z758" w:id="723"/>
    <w:p>
      <w:pPr>
        <w:spacing w:after="0"/>
        <w:ind w:left="0"/>
        <w:jc w:val="both"/>
      </w:pPr>
      <w:r>
        <w:rPr>
          <w:rFonts w:ascii="Times New Roman"/>
          <w:b w:val="false"/>
          <w:i w:val="false"/>
          <w:color w:val="000000"/>
          <w:sz w:val="28"/>
        </w:rPr>
        <w:t>
      15.Функции Департамента:</w:t>
      </w:r>
    </w:p>
    <w:bookmarkEnd w:id="723"/>
    <w:bookmarkStart w:name="z759" w:id="724"/>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724"/>
    <w:bookmarkStart w:name="z760" w:id="725"/>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725"/>
    <w:bookmarkStart w:name="z761" w:id="726"/>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726"/>
    <w:bookmarkStart w:name="z762" w:id="727"/>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727"/>
    <w:bookmarkStart w:name="z763" w:id="728"/>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728"/>
    <w:bookmarkStart w:name="z764" w:id="729"/>
    <w:p>
      <w:pPr>
        <w:spacing w:after="0"/>
        <w:ind w:left="0"/>
        <w:jc w:val="both"/>
      </w:pPr>
      <w:r>
        <w:rPr>
          <w:rFonts w:ascii="Times New Roman"/>
          <w:b w:val="false"/>
          <w:i w:val="false"/>
          <w:color w:val="000000"/>
          <w:sz w:val="28"/>
        </w:rPr>
        <w:t>
      6) проведение медико-социальной экспертизы;</w:t>
      </w:r>
    </w:p>
    <w:bookmarkEnd w:id="729"/>
    <w:bookmarkStart w:name="z765" w:id="730"/>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730"/>
    <w:bookmarkStart w:name="z766" w:id="731"/>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731"/>
    <w:bookmarkStart w:name="z767" w:id="732"/>
    <w:p>
      <w:pPr>
        <w:spacing w:after="0"/>
        <w:ind w:left="0"/>
        <w:jc w:val="both"/>
      </w:pPr>
      <w:r>
        <w:rPr>
          <w:rFonts w:ascii="Times New Roman"/>
          <w:b w:val="false"/>
          <w:i w:val="false"/>
          <w:color w:val="000000"/>
          <w:sz w:val="28"/>
        </w:rPr>
        <w:t>
      9) изучение уровня и причин инвалидности населения;</w:t>
      </w:r>
    </w:p>
    <w:bookmarkEnd w:id="732"/>
    <w:bookmarkStart w:name="z768" w:id="733"/>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733"/>
    <w:bookmarkStart w:name="z769" w:id="734"/>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734"/>
    <w:bookmarkStart w:name="z770" w:id="735"/>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735"/>
    <w:bookmarkStart w:name="z771" w:id="736"/>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736"/>
    <w:bookmarkStart w:name="z772" w:id="737"/>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737"/>
    <w:bookmarkStart w:name="z773" w:id="738"/>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738"/>
    <w:bookmarkStart w:name="z774" w:id="739"/>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739"/>
    <w:bookmarkStart w:name="z775" w:id="740"/>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740"/>
    <w:bookmarkStart w:name="z776" w:id="741"/>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741"/>
    <w:bookmarkStart w:name="z777" w:id="742"/>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742"/>
    <w:bookmarkStart w:name="z778" w:id="743"/>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743"/>
    <w:bookmarkStart w:name="z779" w:id="744"/>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744"/>
    <w:bookmarkStart w:name="z780" w:id="745"/>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745"/>
    <w:bookmarkStart w:name="z781" w:id="746"/>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746"/>
    <w:bookmarkStart w:name="z782" w:id="747"/>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747"/>
    <w:bookmarkStart w:name="z783" w:id="748"/>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748"/>
    <w:bookmarkStart w:name="z784" w:id="749"/>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749"/>
    <w:bookmarkStart w:name="z785" w:id="75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750"/>
    <w:bookmarkStart w:name="z786" w:id="751"/>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751"/>
    <w:bookmarkStart w:name="z787" w:id="752"/>
    <w:p>
      <w:pPr>
        <w:spacing w:after="0"/>
        <w:ind w:left="0"/>
        <w:jc w:val="both"/>
      </w:pPr>
      <w:r>
        <w:rPr>
          <w:rFonts w:ascii="Times New Roman"/>
          <w:b w:val="false"/>
          <w:i w:val="false"/>
          <w:color w:val="000000"/>
          <w:sz w:val="28"/>
        </w:rPr>
        <w:t>
      19. Полномочия руководителя Департамента:</w:t>
      </w:r>
    </w:p>
    <w:bookmarkEnd w:id="752"/>
    <w:bookmarkStart w:name="z788" w:id="753"/>
    <w:p>
      <w:pPr>
        <w:spacing w:after="0"/>
        <w:ind w:left="0"/>
        <w:jc w:val="both"/>
      </w:pPr>
      <w:r>
        <w:rPr>
          <w:rFonts w:ascii="Times New Roman"/>
          <w:b w:val="false"/>
          <w:i w:val="false"/>
          <w:color w:val="000000"/>
          <w:sz w:val="28"/>
        </w:rPr>
        <w:t>
      1) организует работу Департамента;</w:t>
      </w:r>
    </w:p>
    <w:bookmarkEnd w:id="753"/>
    <w:bookmarkStart w:name="z789" w:id="754"/>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754"/>
    <w:bookmarkStart w:name="z790" w:id="75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755"/>
    <w:bookmarkStart w:name="z791" w:id="756"/>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756"/>
    <w:bookmarkStart w:name="z792" w:id="757"/>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757"/>
    <w:bookmarkStart w:name="z793" w:id="75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758"/>
    <w:bookmarkStart w:name="z794" w:id="759"/>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759"/>
    <w:bookmarkStart w:name="z795" w:id="760"/>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760"/>
    <w:bookmarkStart w:name="z796" w:id="761"/>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761"/>
    <w:bookmarkStart w:name="z797" w:id="762"/>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762"/>
    <w:bookmarkStart w:name="z798" w:id="763"/>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763"/>
    <w:bookmarkStart w:name="z799" w:id="764"/>
    <w:p>
      <w:pPr>
        <w:spacing w:after="0"/>
        <w:ind w:left="0"/>
        <w:jc w:val="both"/>
      </w:pPr>
      <w:r>
        <w:rPr>
          <w:rFonts w:ascii="Times New Roman"/>
          <w:b w:val="false"/>
          <w:i w:val="false"/>
          <w:color w:val="000000"/>
          <w:sz w:val="28"/>
        </w:rPr>
        <w:t>
      21. Полномочия Заместителя руководителя Департамента:</w:t>
      </w:r>
    </w:p>
    <w:bookmarkEnd w:id="764"/>
    <w:bookmarkStart w:name="z800" w:id="765"/>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765"/>
    <w:bookmarkStart w:name="z801" w:id="766"/>
    <w:p>
      <w:pPr>
        <w:spacing w:after="0"/>
        <w:ind w:left="0"/>
        <w:jc w:val="left"/>
      </w:pPr>
      <w:r>
        <w:rPr>
          <w:rFonts w:ascii="Times New Roman"/>
          <w:b/>
          <w:i w:val="false"/>
          <w:color w:val="000000"/>
        </w:rPr>
        <w:t xml:space="preserve"> Глава 4. Имущество Департамента</w:t>
      </w:r>
    </w:p>
    <w:bookmarkEnd w:id="766"/>
    <w:bookmarkStart w:name="z802" w:id="767"/>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67"/>
    <w:bookmarkStart w:name="z803" w:id="768"/>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768"/>
    <w:bookmarkStart w:name="z804" w:id="769"/>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769"/>
    <w:bookmarkStart w:name="z805" w:id="770"/>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770"/>
    <w:bookmarkStart w:name="z806" w:id="771"/>
    <w:p>
      <w:pPr>
        <w:spacing w:after="0"/>
        <w:ind w:left="0"/>
        <w:jc w:val="left"/>
      </w:pPr>
      <w:r>
        <w:rPr>
          <w:rFonts w:ascii="Times New Roman"/>
          <w:b/>
          <w:i w:val="false"/>
          <w:color w:val="000000"/>
        </w:rPr>
        <w:t xml:space="preserve"> Глава 5. Реорганизация и упразднение Департамента</w:t>
      </w:r>
    </w:p>
    <w:bookmarkEnd w:id="771"/>
    <w:bookmarkStart w:name="z807" w:id="77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809" w:id="77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773"/>
    <w:bookmarkStart w:name="z810" w:id="774"/>
    <w:p>
      <w:pPr>
        <w:spacing w:after="0"/>
        <w:ind w:left="0"/>
        <w:jc w:val="left"/>
      </w:pPr>
      <w:r>
        <w:rPr>
          <w:rFonts w:ascii="Times New Roman"/>
          <w:b/>
          <w:i w:val="false"/>
          <w:color w:val="000000"/>
        </w:rPr>
        <w:t xml:space="preserve"> Глава 1. Общие положения</w:t>
      </w:r>
    </w:p>
    <w:bookmarkEnd w:id="774"/>
    <w:bookmarkStart w:name="z811" w:id="77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775"/>
    <w:bookmarkStart w:name="z812" w:id="77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776"/>
    <w:bookmarkStart w:name="z813" w:id="77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777"/>
    <w:bookmarkStart w:name="z814" w:id="778"/>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778"/>
    <w:bookmarkStart w:name="z815" w:id="77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779"/>
    <w:bookmarkStart w:name="z816" w:id="780"/>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780"/>
    <w:bookmarkStart w:name="z817" w:id="78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781"/>
    <w:bookmarkStart w:name="z818" w:id="782"/>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Жетісу, город Талдыкорган, улица Медеу, уч. 47/1.</w:t>
      </w:r>
    </w:p>
    <w:bookmarkEnd w:id="782"/>
    <w:bookmarkStart w:name="z819" w:id="78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w:t>
      </w:r>
    </w:p>
    <w:bookmarkEnd w:id="783"/>
    <w:bookmarkStart w:name="z820" w:id="78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84"/>
    <w:bookmarkStart w:name="z821" w:id="78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785"/>
    <w:bookmarkStart w:name="z822" w:id="78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786"/>
    <w:bookmarkStart w:name="z823" w:id="787"/>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787"/>
    <w:bookmarkStart w:name="z824" w:id="788"/>
    <w:p>
      <w:pPr>
        <w:spacing w:after="0"/>
        <w:ind w:left="0"/>
        <w:jc w:val="left"/>
      </w:pPr>
      <w:r>
        <w:rPr>
          <w:rFonts w:ascii="Times New Roman"/>
          <w:b/>
          <w:i w:val="false"/>
          <w:color w:val="000000"/>
        </w:rPr>
        <w:t xml:space="preserve"> Глава 2. Задачи, права и обязанности Департамента</w:t>
      </w:r>
    </w:p>
    <w:bookmarkEnd w:id="788"/>
    <w:bookmarkStart w:name="z825" w:id="789"/>
    <w:p>
      <w:pPr>
        <w:spacing w:after="0"/>
        <w:ind w:left="0"/>
        <w:jc w:val="both"/>
      </w:pPr>
      <w:r>
        <w:rPr>
          <w:rFonts w:ascii="Times New Roman"/>
          <w:b w:val="false"/>
          <w:i w:val="false"/>
          <w:color w:val="000000"/>
          <w:sz w:val="28"/>
        </w:rPr>
        <w:t>
      13. Задачи Департамента:</w:t>
      </w:r>
    </w:p>
    <w:bookmarkEnd w:id="789"/>
    <w:bookmarkStart w:name="z826" w:id="79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790"/>
    <w:bookmarkStart w:name="z827" w:id="791"/>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791"/>
    <w:bookmarkStart w:name="z828" w:id="792"/>
    <w:p>
      <w:pPr>
        <w:spacing w:after="0"/>
        <w:ind w:left="0"/>
        <w:jc w:val="both"/>
      </w:pPr>
      <w:r>
        <w:rPr>
          <w:rFonts w:ascii="Times New Roman"/>
          <w:b w:val="false"/>
          <w:i w:val="false"/>
          <w:color w:val="000000"/>
          <w:sz w:val="28"/>
        </w:rPr>
        <w:t>
      14. Полномочия Департамента:</w:t>
      </w:r>
    </w:p>
    <w:bookmarkEnd w:id="792"/>
    <w:bookmarkStart w:name="z829" w:id="793"/>
    <w:p>
      <w:pPr>
        <w:spacing w:after="0"/>
        <w:ind w:left="0"/>
        <w:jc w:val="both"/>
      </w:pPr>
      <w:r>
        <w:rPr>
          <w:rFonts w:ascii="Times New Roman"/>
          <w:b w:val="false"/>
          <w:i w:val="false"/>
          <w:color w:val="000000"/>
          <w:sz w:val="28"/>
        </w:rPr>
        <w:t>
      1) права:</w:t>
      </w:r>
    </w:p>
    <w:bookmarkEnd w:id="793"/>
    <w:bookmarkStart w:name="z830" w:id="794"/>
    <w:p>
      <w:pPr>
        <w:spacing w:after="0"/>
        <w:ind w:left="0"/>
        <w:jc w:val="both"/>
      </w:pPr>
      <w:r>
        <w:rPr>
          <w:rFonts w:ascii="Times New Roman"/>
          <w:b w:val="false"/>
          <w:i w:val="false"/>
          <w:color w:val="000000"/>
          <w:sz w:val="28"/>
        </w:rPr>
        <w:t>
      издавать правовые акты в пределах своей компетенции;</w:t>
      </w:r>
    </w:p>
    <w:bookmarkEnd w:id="794"/>
    <w:bookmarkStart w:name="z831" w:id="79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795"/>
    <w:bookmarkStart w:name="z832" w:id="79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796"/>
    <w:bookmarkStart w:name="z833" w:id="797"/>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797"/>
    <w:bookmarkStart w:name="z834" w:id="79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798"/>
    <w:bookmarkStart w:name="z835" w:id="79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799"/>
    <w:bookmarkStart w:name="z836" w:id="80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800"/>
    <w:bookmarkStart w:name="z837" w:id="80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801"/>
    <w:bookmarkStart w:name="z838" w:id="80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802"/>
    <w:bookmarkStart w:name="z839" w:id="80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803"/>
    <w:bookmarkStart w:name="z840" w:id="804"/>
    <w:p>
      <w:pPr>
        <w:spacing w:after="0"/>
        <w:ind w:left="0"/>
        <w:jc w:val="both"/>
      </w:pPr>
      <w:r>
        <w:rPr>
          <w:rFonts w:ascii="Times New Roman"/>
          <w:b w:val="false"/>
          <w:i w:val="false"/>
          <w:color w:val="000000"/>
          <w:sz w:val="28"/>
        </w:rPr>
        <w:t xml:space="preserve">
      2) обязанности: </w:t>
      </w:r>
    </w:p>
    <w:bookmarkEnd w:id="804"/>
    <w:bookmarkStart w:name="z841" w:id="805"/>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805"/>
    <w:bookmarkStart w:name="z842" w:id="806"/>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806"/>
    <w:bookmarkStart w:name="z843" w:id="80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807"/>
    <w:bookmarkStart w:name="z844" w:id="80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08"/>
    <w:bookmarkStart w:name="z845" w:id="80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09"/>
    <w:bookmarkStart w:name="z846" w:id="810"/>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810"/>
    <w:bookmarkStart w:name="z847" w:id="81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11"/>
    <w:bookmarkStart w:name="z848" w:id="812"/>
    <w:p>
      <w:pPr>
        <w:spacing w:after="0"/>
        <w:ind w:left="0"/>
        <w:jc w:val="both"/>
      </w:pPr>
      <w:r>
        <w:rPr>
          <w:rFonts w:ascii="Times New Roman"/>
          <w:b w:val="false"/>
          <w:i w:val="false"/>
          <w:color w:val="000000"/>
          <w:sz w:val="28"/>
        </w:rPr>
        <w:t>
      15. Функции Департамента:</w:t>
      </w:r>
    </w:p>
    <w:bookmarkEnd w:id="812"/>
    <w:bookmarkStart w:name="z849" w:id="813"/>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813"/>
    <w:bookmarkStart w:name="z850" w:id="814"/>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814"/>
    <w:bookmarkStart w:name="z851" w:id="815"/>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815"/>
    <w:bookmarkStart w:name="z852" w:id="816"/>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816"/>
    <w:bookmarkStart w:name="z853" w:id="817"/>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817"/>
    <w:bookmarkStart w:name="z854" w:id="818"/>
    <w:p>
      <w:pPr>
        <w:spacing w:after="0"/>
        <w:ind w:left="0"/>
        <w:jc w:val="both"/>
      </w:pPr>
      <w:r>
        <w:rPr>
          <w:rFonts w:ascii="Times New Roman"/>
          <w:b w:val="false"/>
          <w:i w:val="false"/>
          <w:color w:val="000000"/>
          <w:sz w:val="28"/>
        </w:rPr>
        <w:t>
      6) проведение медико-социальной экспертизы;</w:t>
      </w:r>
    </w:p>
    <w:bookmarkEnd w:id="818"/>
    <w:bookmarkStart w:name="z855" w:id="819"/>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819"/>
    <w:bookmarkStart w:name="z856" w:id="820"/>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820"/>
    <w:bookmarkStart w:name="z857" w:id="821"/>
    <w:p>
      <w:pPr>
        <w:spacing w:after="0"/>
        <w:ind w:left="0"/>
        <w:jc w:val="both"/>
      </w:pPr>
      <w:r>
        <w:rPr>
          <w:rFonts w:ascii="Times New Roman"/>
          <w:b w:val="false"/>
          <w:i w:val="false"/>
          <w:color w:val="000000"/>
          <w:sz w:val="28"/>
        </w:rPr>
        <w:t>
      9) изучение уровня и причин инвалидности населения;</w:t>
      </w:r>
    </w:p>
    <w:bookmarkEnd w:id="821"/>
    <w:bookmarkStart w:name="z858" w:id="822"/>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822"/>
    <w:bookmarkStart w:name="z859" w:id="823"/>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823"/>
    <w:bookmarkStart w:name="z860" w:id="824"/>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824"/>
    <w:bookmarkStart w:name="z861" w:id="825"/>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825"/>
    <w:bookmarkStart w:name="z862" w:id="826"/>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826"/>
    <w:bookmarkStart w:name="z863" w:id="827"/>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827"/>
    <w:bookmarkStart w:name="z864" w:id="828"/>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828"/>
    <w:bookmarkStart w:name="z865" w:id="829"/>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829"/>
    <w:bookmarkStart w:name="z866" w:id="830"/>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830"/>
    <w:bookmarkStart w:name="z867" w:id="831"/>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831"/>
    <w:bookmarkStart w:name="z868" w:id="832"/>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832"/>
    <w:bookmarkStart w:name="z869" w:id="833"/>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833"/>
    <w:bookmarkStart w:name="z870" w:id="834"/>
    <w:p>
      <w:pPr>
        <w:spacing w:after="0"/>
        <w:ind w:left="0"/>
        <w:jc w:val="both"/>
      </w:pPr>
      <w:r>
        <w:rPr>
          <w:rFonts w:ascii="Times New Roman"/>
          <w:b w:val="false"/>
          <w:i w:val="false"/>
          <w:color w:val="000000"/>
          <w:sz w:val="28"/>
        </w:rPr>
        <w:t>
      22) выдача субъектам, предоставляющим специальные социальные услуги, лицензии на предоставление специальных социальных услуг;</w:t>
      </w:r>
    </w:p>
    <w:bookmarkEnd w:id="834"/>
    <w:bookmarkStart w:name="z871" w:id="835"/>
    <w:p>
      <w:pPr>
        <w:spacing w:after="0"/>
        <w:ind w:left="0"/>
        <w:jc w:val="both"/>
      </w:pPr>
      <w:r>
        <w:rPr>
          <w:rFonts w:ascii="Times New Roman"/>
          <w:b w:val="false"/>
          <w:i w:val="false"/>
          <w:color w:val="000000"/>
          <w:sz w:val="28"/>
        </w:rPr>
        <w:t>
      23) иные функции, предусмотренные законодательством Республики Казахстан.</w:t>
      </w:r>
    </w:p>
    <w:bookmarkEnd w:id="835"/>
    <w:bookmarkStart w:name="z872" w:id="836"/>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836"/>
    <w:bookmarkStart w:name="z873" w:id="837"/>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837"/>
    <w:bookmarkStart w:name="z874" w:id="83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838"/>
    <w:bookmarkStart w:name="z875" w:id="839"/>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839"/>
    <w:bookmarkStart w:name="z876" w:id="840"/>
    <w:p>
      <w:pPr>
        <w:spacing w:after="0"/>
        <w:ind w:left="0"/>
        <w:jc w:val="both"/>
      </w:pPr>
      <w:r>
        <w:rPr>
          <w:rFonts w:ascii="Times New Roman"/>
          <w:b w:val="false"/>
          <w:i w:val="false"/>
          <w:color w:val="000000"/>
          <w:sz w:val="28"/>
        </w:rPr>
        <w:t>
      19. Полномочия руководителя Департамента:</w:t>
      </w:r>
    </w:p>
    <w:bookmarkEnd w:id="840"/>
    <w:bookmarkStart w:name="z877" w:id="841"/>
    <w:p>
      <w:pPr>
        <w:spacing w:after="0"/>
        <w:ind w:left="0"/>
        <w:jc w:val="both"/>
      </w:pPr>
      <w:r>
        <w:rPr>
          <w:rFonts w:ascii="Times New Roman"/>
          <w:b w:val="false"/>
          <w:i w:val="false"/>
          <w:color w:val="000000"/>
          <w:sz w:val="28"/>
        </w:rPr>
        <w:t>
      1) организует работу Департамента;</w:t>
      </w:r>
    </w:p>
    <w:bookmarkEnd w:id="841"/>
    <w:bookmarkStart w:name="z878" w:id="842"/>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842"/>
    <w:bookmarkStart w:name="z879" w:id="84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843"/>
    <w:bookmarkStart w:name="z880" w:id="844"/>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844"/>
    <w:bookmarkStart w:name="z881" w:id="845"/>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845"/>
    <w:bookmarkStart w:name="z882" w:id="84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846"/>
    <w:bookmarkStart w:name="z883" w:id="847"/>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847"/>
    <w:bookmarkStart w:name="z884" w:id="848"/>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848"/>
    <w:bookmarkStart w:name="z885" w:id="849"/>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849"/>
    <w:bookmarkStart w:name="z886" w:id="850"/>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850"/>
    <w:bookmarkStart w:name="z887" w:id="851"/>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851"/>
    <w:bookmarkStart w:name="z888" w:id="852"/>
    <w:p>
      <w:pPr>
        <w:spacing w:after="0"/>
        <w:ind w:left="0"/>
        <w:jc w:val="both"/>
      </w:pPr>
      <w:r>
        <w:rPr>
          <w:rFonts w:ascii="Times New Roman"/>
          <w:b w:val="false"/>
          <w:i w:val="false"/>
          <w:color w:val="000000"/>
          <w:sz w:val="28"/>
        </w:rPr>
        <w:t>
      21.Полномочия Заместителя руководителя Департамента:</w:t>
      </w:r>
    </w:p>
    <w:bookmarkEnd w:id="852"/>
    <w:bookmarkStart w:name="z889" w:id="853"/>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853"/>
    <w:bookmarkStart w:name="z890" w:id="854"/>
    <w:p>
      <w:pPr>
        <w:spacing w:after="0"/>
        <w:ind w:left="0"/>
        <w:jc w:val="left"/>
      </w:pPr>
      <w:r>
        <w:rPr>
          <w:rFonts w:ascii="Times New Roman"/>
          <w:b/>
          <w:i w:val="false"/>
          <w:color w:val="000000"/>
        </w:rPr>
        <w:t xml:space="preserve"> Глава 4. Имущество Департамента</w:t>
      </w:r>
    </w:p>
    <w:bookmarkEnd w:id="854"/>
    <w:bookmarkStart w:name="z891" w:id="855"/>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55"/>
    <w:bookmarkStart w:name="z892" w:id="856"/>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856"/>
    <w:bookmarkStart w:name="z893" w:id="857"/>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857"/>
    <w:bookmarkStart w:name="z894" w:id="858"/>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858"/>
    <w:bookmarkStart w:name="z895" w:id="859"/>
    <w:p>
      <w:pPr>
        <w:spacing w:after="0"/>
        <w:ind w:left="0"/>
        <w:jc w:val="left"/>
      </w:pPr>
      <w:r>
        <w:rPr>
          <w:rFonts w:ascii="Times New Roman"/>
          <w:b/>
          <w:i w:val="false"/>
          <w:color w:val="000000"/>
        </w:rPr>
        <w:t xml:space="preserve"> Глава 5. Реорганизация и упразднение Департамента</w:t>
      </w:r>
    </w:p>
    <w:bookmarkEnd w:id="859"/>
    <w:bookmarkStart w:name="z896" w:id="860"/>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898" w:id="86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861"/>
    <w:bookmarkStart w:name="z899" w:id="862"/>
    <w:p>
      <w:pPr>
        <w:spacing w:after="0"/>
        <w:ind w:left="0"/>
        <w:jc w:val="left"/>
      </w:pPr>
      <w:r>
        <w:rPr>
          <w:rFonts w:ascii="Times New Roman"/>
          <w:b/>
          <w:i w:val="false"/>
          <w:color w:val="000000"/>
        </w:rPr>
        <w:t xml:space="preserve"> Глава 1. Общие положения</w:t>
      </w:r>
    </w:p>
    <w:bookmarkEnd w:id="862"/>
    <w:bookmarkStart w:name="z900" w:id="86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863"/>
    <w:bookmarkStart w:name="z901" w:id="86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864"/>
    <w:bookmarkStart w:name="z902" w:id="86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865"/>
    <w:bookmarkStart w:name="z903" w:id="866"/>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866"/>
    <w:bookmarkStart w:name="z904" w:id="86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867"/>
    <w:bookmarkStart w:name="z905" w:id="868"/>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868"/>
    <w:bookmarkStart w:name="z906" w:id="86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869"/>
    <w:bookmarkStart w:name="z907" w:id="870"/>
    <w:p>
      <w:pPr>
        <w:spacing w:after="0"/>
        <w:ind w:left="0"/>
        <w:jc w:val="both"/>
      </w:pPr>
      <w:r>
        <w:rPr>
          <w:rFonts w:ascii="Times New Roman"/>
          <w:b w:val="false"/>
          <w:i w:val="false"/>
          <w:color w:val="000000"/>
          <w:sz w:val="28"/>
        </w:rPr>
        <w:t>
      8. Юридический адрес Департамента: Республика Казахстан, 100009, Карагандинская область, город Караганда, район имени Казыбек би, улица Ермекова, строение 73/1.</w:t>
      </w:r>
    </w:p>
    <w:bookmarkEnd w:id="870"/>
    <w:bookmarkStart w:name="z908" w:id="87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w:t>
      </w:r>
    </w:p>
    <w:bookmarkEnd w:id="871"/>
    <w:bookmarkStart w:name="z909" w:id="87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872"/>
    <w:bookmarkStart w:name="z910" w:id="87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873"/>
    <w:bookmarkStart w:name="z911" w:id="87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874"/>
    <w:bookmarkStart w:name="z912" w:id="875"/>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875"/>
    <w:bookmarkStart w:name="z913" w:id="876"/>
    <w:p>
      <w:pPr>
        <w:spacing w:after="0"/>
        <w:ind w:left="0"/>
        <w:jc w:val="left"/>
      </w:pPr>
      <w:r>
        <w:rPr>
          <w:rFonts w:ascii="Times New Roman"/>
          <w:b/>
          <w:i w:val="false"/>
          <w:color w:val="000000"/>
        </w:rPr>
        <w:t xml:space="preserve"> Глава 2. Задачи, права и обязанности Департамента</w:t>
      </w:r>
    </w:p>
    <w:bookmarkEnd w:id="876"/>
    <w:bookmarkStart w:name="z914" w:id="877"/>
    <w:p>
      <w:pPr>
        <w:spacing w:after="0"/>
        <w:ind w:left="0"/>
        <w:jc w:val="both"/>
      </w:pPr>
      <w:r>
        <w:rPr>
          <w:rFonts w:ascii="Times New Roman"/>
          <w:b w:val="false"/>
          <w:i w:val="false"/>
          <w:color w:val="000000"/>
          <w:sz w:val="28"/>
        </w:rPr>
        <w:t>
      13. Задачи Департамента:</w:t>
      </w:r>
    </w:p>
    <w:bookmarkEnd w:id="877"/>
    <w:bookmarkStart w:name="z915" w:id="87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878"/>
    <w:bookmarkStart w:name="z916" w:id="879"/>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879"/>
    <w:bookmarkStart w:name="z917" w:id="880"/>
    <w:p>
      <w:pPr>
        <w:spacing w:after="0"/>
        <w:ind w:left="0"/>
        <w:jc w:val="both"/>
      </w:pPr>
      <w:r>
        <w:rPr>
          <w:rFonts w:ascii="Times New Roman"/>
          <w:b w:val="false"/>
          <w:i w:val="false"/>
          <w:color w:val="000000"/>
          <w:sz w:val="28"/>
        </w:rPr>
        <w:t>
      14. Полномочия Департамента:</w:t>
      </w:r>
    </w:p>
    <w:bookmarkEnd w:id="880"/>
    <w:bookmarkStart w:name="z918" w:id="881"/>
    <w:p>
      <w:pPr>
        <w:spacing w:after="0"/>
        <w:ind w:left="0"/>
        <w:jc w:val="both"/>
      </w:pPr>
      <w:r>
        <w:rPr>
          <w:rFonts w:ascii="Times New Roman"/>
          <w:b w:val="false"/>
          <w:i w:val="false"/>
          <w:color w:val="000000"/>
          <w:sz w:val="28"/>
        </w:rPr>
        <w:t>
      1) права:</w:t>
      </w:r>
    </w:p>
    <w:bookmarkEnd w:id="881"/>
    <w:bookmarkStart w:name="z919" w:id="882"/>
    <w:p>
      <w:pPr>
        <w:spacing w:after="0"/>
        <w:ind w:left="0"/>
        <w:jc w:val="both"/>
      </w:pPr>
      <w:r>
        <w:rPr>
          <w:rFonts w:ascii="Times New Roman"/>
          <w:b w:val="false"/>
          <w:i w:val="false"/>
          <w:color w:val="000000"/>
          <w:sz w:val="28"/>
        </w:rPr>
        <w:t>
      издавать правовые акты в пределах своей компетенции;</w:t>
      </w:r>
    </w:p>
    <w:bookmarkEnd w:id="882"/>
    <w:bookmarkStart w:name="z920" w:id="88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883"/>
    <w:bookmarkStart w:name="z921" w:id="88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884"/>
    <w:bookmarkStart w:name="z922" w:id="885"/>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885"/>
    <w:bookmarkStart w:name="z923" w:id="88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886"/>
    <w:bookmarkStart w:name="z924" w:id="88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887"/>
    <w:bookmarkStart w:name="z925" w:id="88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888"/>
    <w:bookmarkStart w:name="z926" w:id="88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889"/>
    <w:bookmarkStart w:name="z927" w:id="89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890"/>
    <w:bookmarkStart w:name="z928" w:id="89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891"/>
    <w:bookmarkStart w:name="z929" w:id="892"/>
    <w:p>
      <w:pPr>
        <w:spacing w:after="0"/>
        <w:ind w:left="0"/>
        <w:jc w:val="both"/>
      </w:pPr>
      <w:r>
        <w:rPr>
          <w:rFonts w:ascii="Times New Roman"/>
          <w:b w:val="false"/>
          <w:i w:val="false"/>
          <w:color w:val="000000"/>
          <w:sz w:val="28"/>
        </w:rPr>
        <w:t xml:space="preserve">
      2) обязанности: </w:t>
      </w:r>
    </w:p>
    <w:bookmarkEnd w:id="892"/>
    <w:bookmarkStart w:name="z930" w:id="89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893"/>
    <w:bookmarkStart w:name="z931" w:id="89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894"/>
    <w:bookmarkStart w:name="z932" w:id="89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895"/>
    <w:bookmarkStart w:name="z933" w:id="89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896"/>
    <w:bookmarkStart w:name="z934" w:id="89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897"/>
    <w:bookmarkStart w:name="z935" w:id="898"/>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898"/>
    <w:bookmarkStart w:name="z936" w:id="89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899"/>
    <w:bookmarkStart w:name="z937" w:id="900"/>
    <w:p>
      <w:pPr>
        <w:spacing w:after="0"/>
        <w:ind w:left="0"/>
        <w:jc w:val="both"/>
      </w:pPr>
      <w:r>
        <w:rPr>
          <w:rFonts w:ascii="Times New Roman"/>
          <w:b w:val="false"/>
          <w:i w:val="false"/>
          <w:color w:val="000000"/>
          <w:sz w:val="28"/>
        </w:rPr>
        <w:t>
      15. Функции Департамента:</w:t>
      </w:r>
    </w:p>
    <w:bookmarkEnd w:id="900"/>
    <w:bookmarkStart w:name="z938" w:id="901"/>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901"/>
    <w:bookmarkStart w:name="z939" w:id="902"/>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902"/>
    <w:bookmarkStart w:name="z940" w:id="903"/>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903"/>
    <w:bookmarkStart w:name="z941" w:id="904"/>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904"/>
    <w:bookmarkStart w:name="z942" w:id="905"/>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05"/>
    <w:bookmarkStart w:name="z943" w:id="906"/>
    <w:p>
      <w:pPr>
        <w:spacing w:after="0"/>
        <w:ind w:left="0"/>
        <w:jc w:val="both"/>
      </w:pPr>
      <w:r>
        <w:rPr>
          <w:rFonts w:ascii="Times New Roman"/>
          <w:b w:val="false"/>
          <w:i w:val="false"/>
          <w:color w:val="000000"/>
          <w:sz w:val="28"/>
        </w:rPr>
        <w:t>
      6) проведение медико-социальной экспертизы;</w:t>
      </w:r>
    </w:p>
    <w:bookmarkEnd w:id="906"/>
    <w:bookmarkStart w:name="z944" w:id="907"/>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07"/>
    <w:bookmarkStart w:name="z945" w:id="908"/>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908"/>
    <w:bookmarkStart w:name="z946" w:id="909"/>
    <w:p>
      <w:pPr>
        <w:spacing w:after="0"/>
        <w:ind w:left="0"/>
        <w:jc w:val="both"/>
      </w:pPr>
      <w:r>
        <w:rPr>
          <w:rFonts w:ascii="Times New Roman"/>
          <w:b w:val="false"/>
          <w:i w:val="false"/>
          <w:color w:val="000000"/>
          <w:sz w:val="28"/>
        </w:rPr>
        <w:t>
      9) изучение уровня и причин инвалидности населения;</w:t>
      </w:r>
    </w:p>
    <w:bookmarkEnd w:id="909"/>
    <w:bookmarkStart w:name="z947" w:id="910"/>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910"/>
    <w:bookmarkStart w:name="z948" w:id="911"/>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911"/>
    <w:bookmarkStart w:name="z949" w:id="912"/>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912"/>
    <w:bookmarkStart w:name="z950" w:id="913"/>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913"/>
    <w:bookmarkStart w:name="z951" w:id="914"/>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914"/>
    <w:bookmarkStart w:name="z952" w:id="915"/>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915"/>
    <w:bookmarkStart w:name="z953" w:id="916"/>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916"/>
    <w:bookmarkStart w:name="z954" w:id="917"/>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917"/>
    <w:bookmarkStart w:name="z955" w:id="918"/>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918"/>
    <w:bookmarkStart w:name="z956" w:id="919"/>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919"/>
    <w:bookmarkStart w:name="z957" w:id="920"/>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920"/>
    <w:bookmarkStart w:name="z958" w:id="921"/>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921"/>
    <w:bookmarkStart w:name="z959" w:id="922"/>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922"/>
    <w:bookmarkStart w:name="z960" w:id="923"/>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923"/>
    <w:bookmarkStart w:name="z961" w:id="924"/>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924"/>
    <w:bookmarkStart w:name="z962" w:id="925"/>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925"/>
    <w:bookmarkStart w:name="z963" w:id="926"/>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926"/>
    <w:bookmarkStart w:name="z964" w:id="92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927"/>
    <w:bookmarkStart w:name="z965" w:id="928"/>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928"/>
    <w:bookmarkStart w:name="z966" w:id="929"/>
    <w:p>
      <w:pPr>
        <w:spacing w:after="0"/>
        <w:ind w:left="0"/>
        <w:jc w:val="both"/>
      </w:pPr>
      <w:r>
        <w:rPr>
          <w:rFonts w:ascii="Times New Roman"/>
          <w:b w:val="false"/>
          <w:i w:val="false"/>
          <w:color w:val="000000"/>
          <w:sz w:val="28"/>
        </w:rPr>
        <w:t>
      19. Полномочия руководителя Департамента:</w:t>
      </w:r>
    </w:p>
    <w:bookmarkEnd w:id="929"/>
    <w:bookmarkStart w:name="z967" w:id="930"/>
    <w:p>
      <w:pPr>
        <w:spacing w:after="0"/>
        <w:ind w:left="0"/>
        <w:jc w:val="both"/>
      </w:pPr>
      <w:r>
        <w:rPr>
          <w:rFonts w:ascii="Times New Roman"/>
          <w:b w:val="false"/>
          <w:i w:val="false"/>
          <w:color w:val="000000"/>
          <w:sz w:val="28"/>
        </w:rPr>
        <w:t>
      1) организует работу Департамента;</w:t>
      </w:r>
    </w:p>
    <w:bookmarkEnd w:id="930"/>
    <w:bookmarkStart w:name="z968" w:id="931"/>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931"/>
    <w:bookmarkStart w:name="z969" w:id="93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932"/>
    <w:bookmarkStart w:name="z970" w:id="933"/>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933"/>
    <w:bookmarkStart w:name="z971" w:id="934"/>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934"/>
    <w:bookmarkStart w:name="z972" w:id="93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935"/>
    <w:bookmarkStart w:name="z973" w:id="936"/>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936"/>
    <w:bookmarkStart w:name="z974" w:id="937"/>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937"/>
    <w:bookmarkStart w:name="z975" w:id="938"/>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938"/>
    <w:bookmarkStart w:name="z976" w:id="939"/>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939"/>
    <w:bookmarkStart w:name="z977" w:id="940"/>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940"/>
    <w:bookmarkStart w:name="z978" w:id="941"/>
    <w:p>
      <w:pPr>
        <w:spacing w:after="0"/>
        <w:ind w:left="0"/>
        <w:jc w:val="both"/>
      </w:pPr>
      <w:r>
        <w:rPr>
          <w:rFonts w:ascii="Times New Roman"/>
          <w:b w:val="false"/>
          <w:i w:val="false"/>
          <w:color w:val="000000"/>
          <w:sz w:val="28"/>
        </w:rPr>
        <w:t>
      21. Полномочия Заместителя руководителя Департамента:</w:t>
      </w:r>
    </w:p>
    <w:bookmarkEnd w:id="941"/>
    <w:bookmarkStart w:name="z979" w:id="942"/>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942"/>
    <w:bookmarkStart w:name="z980" w:id="943"/>
    <w:p>
      <w:pPr>
        <w:spacing w:after="0"/>
        <w:ind w:left="0"/>
        <w:jc w:val="left"/>
      </w:pPr>
      <w:r>
        <w:rPr>
          <w:rFonts w:ascii="Times New Roman"/>
          <w:b/>
          <w:i w:val="false"/>
          <w:color w:val="000000"/>
        </w:rPr>
        <w:t xml:space="preserve"> Глава 4. Имущество Департамента</w:t>
      </w:r>
    </w:p>
    <w:bookmarkEnd w:id="943"/>
    <w:bookmarkStart w:name="z981" w:id="944"/>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944"/>
    <w:bookmarkStart w:name="z982" w:id="945"/>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945"/>
    <w:bookmarkStart w:name="z983" w:id="946"/>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946"/>
    <w:bookmarkStart w:name="z984" w:id="947"/>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947"/>
    <w:bookmarkStart w:name="z985" w:id="948"/>
    <w:p>
      <w:pPr>
        <w:spacing w:after="0"/>
        <w:ind w:left="0"/>
        <w:jc w:val="left"/>
      </w:pPr>
      <w:r>
        <w:rPr>
          <w:rFonts w:ascii="Times New Roman"/>
          <w:b/>
          <w:i w:val="false"/>
          <w:color w:val="000000"/>
        </w:rPr>
        <w:t xml:space="preserve"> Глава 5. Реорганизация и упразднение Департамента</w:t>
      </w:r>
    </w:p>
    <w:bookmarkEnd w:id="948"/>
    <w:bookmarkStart w:name="z986" w:id="949"/>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988" w:id="950"/>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w:t>
      </w:r>
    </w:p>
    <w:bookmarkEnd w:id="950"/>
    <w:bookmarkStart w:name="z989" w:id="951"/>
    <w:p>
      <w:pPr>
        <w:spacing w:after="0"/>
        <w:ind w:left="0"/>
        <w:jc w:val="left"/>
      </w:pPr>
      <w:r>
        <w:rPr>
          <w:rFonts w:ascii="Times New Roman"/>
          <w:b/>
          <w:i w:val="false"/>
          <w:color w:val="000000"/>
        </w:rPr>
        <w:t xml:space="preserve"> Глава 1. Общие положения</w:t>
      </w:r>
    </w:p>
    <w:bookmarkEnd w:id="951"/>
    <w:bookmarkStart w:name="z990" w:id="95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952"/>
    <w:bookmarkStart w:name="z991" w:id="95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953"/>
    <w:bookmarkStart w:name="z992" w:id="95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954"/>
    <w:bookmarkStart w:name="z993" w:id="95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955"/>
    <w:bookmarkStart w:name="z994" w:id="95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56"/>
    <w:bookmarkStart w:name="z995" w:id="95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957"/>
    <w:bookmarkStart w:name="z996" w:id="95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958"/>
    <w:bookmarkStart w:name="z997" w:id="959"/>
    <w:p>
      <w:pPr>
        <w:spacing w:after="0"/>
        <w:ind w:left="0"/>
        <w:jc w:val="both"/>
      </w:pPr>
      <w:r>
        <w:rPr>
          <w:rFonts w:ascii="Times New Roman"/>
          <w:b w:val="false"/>
          <w:i w:val="false"/>
          <w:color w:val="000000"/>
          <w:sz w:val="28"/>
        </w:rPr>
        <w:t xml:space="preserve">
      8. Юридический адрес Департамента: Республика Казахстан, 110000, Костанайская область, город Костанай, улица Касымканова, дом 34. </w:t>
      </w:r>
    </w:p>
    <w:bookmarkEnd w:id="959"/>
    <w:bookmarkStart w:name="z998" w:id="96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w:t>
      </w:r>
    </w:p>
    <w:bookmarkEnd w:id="960"/>
    <w:bookmarkStart w:name="z999" w:id="96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961"/>
    <w:bookmarkStart w:name="z1000" w:id="96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962"/>
    <w:bookmarkStart w:name="z1001" w:id="96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963"/>
    <w:bookmarkStart w:name="z1002" w:id="96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964"/>
    <w:bookmarkStart w:name="z1003" w:id="965"/>
    <w:p>
      <w:pPr>
        <w:spacing w:after="0"/>
        <w:ind w:left="0"/>
        <w:jc w:val="left"/>
      </w:pPr>
      <w:r>
        <w:rPr>
          <w:rFonts w:ascii="Times New Roman"/>
          <w:b/>
          <w:i w:val="false"/>
          <w:color w:val="000000"/>
        </w:rPr>
        <w:t xml:space="preserve"> Глава 2. Задачи, права и обязанности Департамента</w:t>
      </w:r>
    </w:p>
    <w:bookmarkEnd w:id="965"/>
    <w:bookmarkStart w:name="z1004" w:id="966"/>
    <w:p>
      <w:pPr>
        <w:spacing w:after="0"/>
        <w:ind w:left="0"/>
        <w:jc w:val="both"/>
      </w:pPr>
      <w:r>
        <w:rPr>
          <w:rFonts w:ascii="Times New Roman"/>
          <w:b w:val="false"/>
          <w:i w:val="false"/>
          <w:color w:val="000000"/>
          <w:sz w:val="28"/>
        </w:rPr>
        <w:t>
      13. Задачи Департамента:</w:t>
      </w:r>
    </w:p>
    <w:bookmarkEnd w:id="966"/>
    <w:bookmarkStart w:name="z1005" w:id="96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967"/>
    <w:bookmarkStart w:name="z1006" w:id="96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968"/>
    <w:bookmarkStart w:name="z1007" w:id="969"/>
    <w:p>
      <w:pPr>
        <w:spacing w:after="0"/>
        <w:ind w:left="0"/>
        <w:jc w:val="both"/>
      </w:pPr>
      <w:r>
        <w:rPr>
          <w:rFonts w:ascii="Times New Roman"/>
          <w:b w:val="false"/>
          <w:i w:val="false"/>
          <w:color w:val="000000"/>
          <w:sz w:val="28"/>
        </w:rPr>
        <w:t>
      14. Полномочия Департамента:</w:t>
      </w:r>
    </w:p>
    <w:bookmarkEnd w:id="969"/>
    <w:bookmarkStart w:name="z1008" w:id="970"/>
    <w:p>
      <w:pPr>
        <w:spacing w:after="0"/>
        <w:ind w:left="0"/>
        <w:jc w:val="both"/>
      </w:pPr>
      <w:r>
        <w:rPr>
          <w:rFonts w:ascii="Times New Roman"/>
          <w:b w:val="false"/>
          <w:i w:val="false"/>
          <w:color w:val="000000"/>
          <w:sz w:val="28"/>
        </w:rPr>
        <w:t>
      1) права:</w:t>
      </w:r>
    </w:p>
    <w:bookmarkEnd w:id="970"/>
    <w:bookmarkStart w:name="z1009" w:id="971"/>
    <w:p>
      <w:pPr>
        <w:spacing w:after="0"/>
        <w:ind w:left="0"/>
        <w:jc w:val="both"/>
      </w:pPr>
      <w:r>
        <w:rPr>
          <w:rFonts w:ascii="Times New Roman"/>
          <w:b w:val="false"/>
          <w:i w:val="false"/>
          <w:color w:val="000000"/>
          <w:sz w:val="28"/>
        </w:rPr>
        <w:t>
      издавать правовые акты в пределах своей компетенции;</w:t>
      </w:r>
    </w:p>
    <w:bookmarkEnd w:id="971"/>
    <w:bookmarkStart w:name="z1010" w:id="97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972"/>
    <w:bookmarkStart w:name="z1011" w:id="97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973"/>
    <w:bookmarkStart w:name="z1012" w:id="97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974"/>
    <w:bookmarkStart w:name="z1013" w:id="97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975"/>
    <w:bookmarkStart w:name="z1014" w:id="97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976"/>
    <w:bookmarkStart w:name="z1015" w:id="97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977"/>
    <w:bookmarkStart w:name="z1016" w:id="97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978"/>
    <w:bookmarkStart w:name="z1017" w:id="97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979"/>
    <w:bookmarkStart w:name="z1018" w:id="98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980"/>
    <w:bookmarkStart w:name="z1019" w:id="981"/>
    <w:p>
      <w:pPr>
        <w:spacing w:after="0"/>
        <w:ind w:left="0"/>
        <w:jc w:val="both"/>
      </w:pPr>
      <w:r>
        <w:rPr>
          <w:rFonts w:ascii="Times New Roman"/>
          <w:b w:val="false"/>
          <w:i w:val="false"/>
          <w:color w:val="000000"/>
          <w:sz w:val="28"/>
        </w:rPr>
        <w:t xml:space="preserve">
      2) обязанности: </w:t>
      </w:r>
    </w:p>
    <w:bookmarkEnd w:id="981"/>
    <w:bookmarkStart w:name="z1020" w:id="98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982"/>
    <w:bookmarkStart w:name="z1021" w:id="98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983"/>
    <w:bookmarkStart w:name="z1022" w:id="98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984"/>
    <w:bookmarkStart w:name="z1023" w:id="98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985"/>
    <w:bookmarkStart w:name="z1024" w:id="98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986"/>
    <w:bookmarkStart w:name="z1025" w:id="98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987"/>
    <w:bookmarkStart w:name="z1026" w:id="98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988"/>
    <w:bookmarkStart w:name="z1027" w:id="989"/>
    <w:p>
      <w:pPr>
        <w:spacing w:after="0"/>
        <w:ind w:left="0"/>
        <w:jc w:val="both"/>
      </w:pPr>
      <w:r>
        <w:rPr>
          <w:rFonts w:ascii="Times New Roman"/>
          <w:b w:val="false"/>
          <w:i w:val="false"/>
          <w:color w:val="000000"/>
          <w:sz w:val="28"/>
        </w:rPr>
        <w:t>
      15. Функции Департамента:</w:t>
      </w:r>
    </w:p>
    <w:bookmarkEnd w:id="989"/>
    <w:bookmarkStart w:name="z1028" w:id="99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990"/>
    <w:bookmarkStart w:name="z1029" w:id="99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991"/>
    <w:bookmarkStart w:name="z1030" w:id="99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992"/>
    <w:bookmarkStart w:name="z1031" w:id="99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993"/>
    <w:bookmarkStart w:name="z1032" w:id="99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994"/>
    <w:bookmarkStart w:name="z1033" w:id="995"/>
    <w:p>
      <w:pPr>
        <w:spacing w:after="0"/>
        <w:ind w:left="0"/>
        <w:jc w:val="both"/>
      </w:pPr>
      <w:r>
        <w:rPr>
          <w:rFonts w:ascii="Times New Roman"/>
          <w:b w:val="false"/>
          <w:i w:val="false"/>
          <w:color w:val="000000"/>
          <w:sz w:val="28"/>
        </w:rPr>
        <w:t>
      6) проведение медико-социальной экспертизы;</w:t>
      </w:r>
    </w:p>
    <w:bookmarkEnd w:id="995"/>
    <w:bookmarkStart w:name="z1034" w:id="99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996"/>
    <w:bookmarkStart w:name="z1035" w:id="99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997"/>
    <w:bookmarkStart w:name="z1036" w:id="998"/>
    <w:p>
      <w:pPr>
        <w:spacing w:after="0"/>
        <w:ind w:left="0"/>
        <w:jc w:val="both"/>
      </w:pPr>
      <w:r>
        <w:rPr>
          <w:rFonts w:ascii="Times New Roman"/>
          <w:b w:val="false"/>
          <w:i w:val="false"/>
          <w:color w:val="000000"/>
          <w:sz w:val="28"/>
        </w:rPr>
        <w:t>
      9) изучение уровня и причин инвалидности населения;</w:t>
      </w:r>
    </w:p>
    <w:bookmarkEnd w:id="998"/>
    <w:bookmarkStart w:name="z1037" w:id="99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999"/>
    <w:bookmarkStart w:name="z1038" w:id="100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000"/>
    <w:bookmarkStart w:name="z1039" w:id="100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001"/>
    <w:bookmarkStart w:name="z1040" w:id="100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002"/>
    <w:bookmarkStart w:name="z1041" w:id="100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003"/>
    <w:bookmarkStart w:name="z1042" w:id="100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004"/>
    <w:bookmarkStart w:name="z1043" w:id="100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005"/>
    <w:bookmarkStart w:name="z1044" w:id="100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006"/>
    <w:bookmarkStart w:name="z1045" w:id="100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07"/>
    <w:bookmarkStart w:name="z1046" w:id="100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08"/>
    <w:bookmarkStart w:name="z1047" w:id="100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009"/>
    <w:bookmarkStart w:name="z1048" w:id="101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010"/>
    <w:bookmarkStart w:name="z1049" w:id="101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011"/>
    <w:bookmarkStart w:name="z1050" w:id="101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012"/>
    <w:bookmarkStart w:name="z1051" w:id="101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013"/>
    <w:bookmarkStart w:name="z1052" w:id="101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014"/>
    <w:bookmarkStart w:name="z1053" w:id="1015"/>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015"/>
    <w:bookmarkStart w:name="z1054" w:id="101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016"/>
    <w:bookmarkStart w:name="z1055" w:id="1017"/>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017"/>
    <w:bookmarkStart w:name="z1056" w:id="1018"/>
    <w:p>
      <w:pPr>
        <w:spacing w:after="0"/>
        <w:ind w:left="0"/>
        <w:jc w:val="both"/>
      </w:pPr>
      <w:r>
        <w:rPr>
          <w:rFonts w:ascii="Times New Roman"/>
          <w:b w:val="false"/>
          <w:i w:val="false"/>
          <w:color w:val="000000"/>
          <w:sz w:val="28"/>
        </w:rPr>
        <w:t>
      19. Полномочия руководителя Департамента:</w:t>
      </w:r>
    </w:p>
    <w:bookmarkEnd w:id="1018"/>
    <w:bookmarkStart w:name="z1057" w:id="1019"/>
    <w:p>
      <w:pPr>
        <w:spacing w:after="0"/>
        <w:ind w:left="0"/>
        <w:jc w:val="both"/>
      </w:pPr>
      <w:r>
        <w:rPr>
          <w:rFonts w:ascii="Times New Roman"/>
          <w:b w:val="false"/>
          <w:i w:val="false"/>
          <w:color w:val="000000"/>
          <w:sz w:val="28"/>
        </w:rPr>
        <w:t>
      1) организует работу Департамента;</w:t>
      </w:r>
    </w:p>
    <w:bookmarkEnd w:id="1019"/>
    <w:bookmarkStart w:name="z1058" w:id="102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020"/>
    <w:bookmarkStart w:name="z1059" w:id="102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021"/>
    <w:bookmarkStart w:name="z1060" w:id="102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022"/>
    <w:bookmarkStart w:name="z1061" w:id="102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023"/>
    <w:bookmarkStart w:name="z1062" w:id="102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024"/>
    <w:bookmarkStart w:name="z1063" w:id="102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025"/>
    <w:bookmarkStart w:name="z1064" w:id="102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026"/>
    <w:bookmarkStart w:name="z1065" w:id="102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027"/>
    <w:bookmarkStart w:name="z1066" w:id="102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028"/>
    <w:bookmarkStart w:name="z1067" w:id="102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029"/>
    <w:bookmarkStart w:name="z1068" w:id="1030"/>
    <w:p>
      <w:pPr>
        <w:spacing w:after="0"/>
        <w:ind w:left="0"/>
        <w:jc w:val="both"/>
      </w:pPr>
      <w:r>
        <w:rPr>
          <w:rFonts w:ascii="Times New Roman"/>
          <w:b w:val="false"/>
          <w:i w:val="false"/>
          <w:color w:val="000000"/>
          <w:sz w:val="28"/>
        </w:rPr>
        <w:t>
      21. Полномочия Заместителя руководителя Департамента:</w:t>
      </w:r>
    </w:p>
    <w:bookmarkEnd w:id="1030"/>
    <w:bookmarkStart w:name="z1069" w:id="103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031"/>
    <w:bookmarkStart w:name="z1070" w:id="1032"/>
    <w:p>
      <w:pPr>
        <w:spacing w:after="0"/>
        <w:ind w:left="0"/>
        <w:jc w:val="left"/>
      </w:pPr>
      <w:r>
        <w:rPr>
          <w:rFonts w:ascii="Times New Roman"/>
          <w:b/>
          <w:i w:val="false"/>
          <w:color w:val="000000"/>
        </w:rPr>
        <w:t xml:space="preserve"> Глава 4. Имущество Департамента</w:t>
      </w:r>
    </w:p>
    <w:bookmarkEnd w:id="1032"/>
    <w:bookmarkStart w:name="z1071" w:id="103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033"/>
    <w:bookmarkStart w:name="z1072" w:id="103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034"/>
    <w:bookmarkStart w:name="z1073" w:id="103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035"/>
    <w:bookmarkStart w:name="z1074" w:id="103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036"/>
    <w:bookmarkStart w:name="z1075" w:id="1037"/>
    <w:p>
      <w:pPr>
        <w:spacing w:after="0"/>
        <w:ind w:left="0"/>
        <w:jc w:val="left"/>
      </w:pPr>
      <w:r>
        <w:rPr>
          <w:rFonts w:ascii="Times New Roman"/>
          <w:b/>
          <w:i w:val="false"/>
          <w:color w:val="000000"/>
        </w:rPr>
        <w:t xml:space="preserve"> Глава 5. Реорганизация и упразднение Департамента</w:t>
      </w:r>
    </w:p>
    <w:bookmarkEnd w:id="1037"/>
    <w:bookmarkStart w:name="z1076" w:id="103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078" w:id="1039"/>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w:t>
      </w:r>
    </w:p>
    <w:bookmarkEnd w:id="1039"/>
    <w:bookmarkStart w:name="z1079" w:id="1040"/>
    <w:p>
      <w:pPr>
        <w:spacing w:after="0"/>
        <w:ind w:left="0"/>
        <w:jc w:val="left"/>
      </w:pPr>
      <w:r>
        <w:rPr>
          <w:rFonts w:ascii="Times New Roman"/>
          <w:b/>
          <w:i w:val="false"/>
          <w:color w:val="000000"/>
        </w:rPr>
        <w:t xml:space="preserve"> Глава 1. Общие положения</w:t>
      </w:r>
    </w:p>
    <w:bookmarkEnd w:id="1040"/>
    <w:bookmarkStart w:name="z1080" w:id="1041"/>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041"/>
    <w:bookmarkStart w:name="z1081" w:id="1042"/>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042"/>
    <w:bookmarkStart w:name="z1082" w:id="1043"/>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043"/>
    <w:bookmarkStart w:name="z1083" w:id="1044"/>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044"/>
    <w:bookmarkStart w:name="z1084" w:id="1045"/>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45"/>
    <w:bookmarkStart w:name="z1085" w:id="1046"/>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046"/>
    <w:bookmarkStart w:name="z1086" w:id="1047"/>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047"/>
    <w:bookmarkStart w:name="z1087" w:id="1048"/>
    <w:p>
      <w:pPr>
        <w:spacing w:after="0"/>
        <w:ind w:left="0"/>
        <w:jc w:val="both"/>
      </w:pPr>
      <w:r>
        <w:rPr>
          <w:rFonts w:ascii="Times New Roman"/>
          <w:b w:val="false"/>
          <w:i w:val="false"/>
          <w:color w:val="000000"/>
          <w:sz w:val="28"/>
        </w:rPr>
        <w:t xml:space="preserve">
      8. Юридический адрес Департамента: Республика Казахстан, 120015, Кызылординская область, город Кызылорда, улица Бекзатхан Аскара, дом 47. </w:t>
      </w:r>
    </w:p>
    <w:bookmarkEnd w:id="1048"/>
    <w:bookmarkStart w:name="z1088" w:id="1049"/>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w:t>
      </w:r>
    </w:p>
    <w:bookmarkEnd w:id="1049"/>
    <w:bookmarkStart w:name="z1089" w:id="1050"/>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50"/>
    <w:bookmarkStart w:name="z1090" w:id="1051"/>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051"/>
    <w:bookmarkStart w:name="z1091" w:id="1052"/>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052"/>
    <w:bookmarkStart w:name="z1092" w:id="1053"/>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053"/>
    <w:bookmarkStart w:name="z1093" w:id="1054"/>
    <w:p>
      <w:pPr>
        <w:spacing w:after="0"/>
        <w:ind w:left="0"/>
        <w:jc w:val="left"/>
      </w:pPr>
      <w:r>
        <w:rPr>
          <w:rFonts w:ascii="Times New Roman"/>
          <w:b/>
          <w:i w:val="false"/>
          <w:color w:val="000000"/>
        </w:rPr>
        <w:t xml:space="preserve"> Глава 2. Задачи, права и обязанности Департамента</w:t>
      </w:r>
    </w:p>
    <w:bookmarkEnd w:id="1054"/>
    <w:bookmarkStart w:name="z1094" w:id="1055"/>
    <w:p>
      <w:pPr>
        <w:spacing w:after="0"/>
        <w:ind w:left="0"/>
        <w:jc w:val="both"/>
      </w:pPr>
      <w:r>
        <w:rPr>
          <w:rFonts w:ascii="Times New Roman"/>
          <w:b w:val="false"/>
          <w:i w:val="false"/>
          <w:color w:val="000000"/>
          <w:sz w:val="28"/>
        </w:rPr>
        <w:t>
      13. Задачи Департамента:</w:t>
      </w:r>
    </w:p>
    <w:bookmarkEnd w:id="1055"/>
    <w:bookmarkStart w:name="z1095" w:id="1056"/>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056"/>
    <w:bookmarkStart w:name="z1096" w:id="1057"/>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057"/>
    <w:bookmarkStart w:name="z1097" w:id="1058"/>
    <w:p>
      <w:pPr>
        <w:spacing w:after="0"/>
        <w:ind w:left="0"/>
        <w:jc w:val="both"/>
      </w:pPr>
      <w:r>
        <w:rPr>
          <w:rFonts w:ascii="Times New Roman"/>
          <w:b w:val="false"/>
          <w:i w:val="false"/>
          <w:color w:val="000000"/>
          <w:sz w:val="28"/>
        </w:rPr>
        <w:t>
      14. Полномочия Департамента:</w:t>
      </w:r>
    </w:p>
    <w:bookmarkEnd w:id="1058"/>
    <w:bookmarkStart w:name="z1098" w:id="1059"/>
    <w:p>
      <w:pPr>
        <w:spacing w:after="0"/>
        <w:ind w:left="0"/>
        <w:jc w:val="both"/>
      </w:pPr>
      <w:r>
        <w:rPr>
          <w:rFonts w:ascii="Times New Roman"/>
          <w:b w:val="false"/>
          <w:i w:val="false"/>
          <w:color w:val="000000"/>
          <w:sz w:val="28"/>
        </w:rPr>
        <w:t>
      1) права:</w:t>
      </w:r>
    </w:p>
    <w:bookmarkEnd w:id="1059"/>
    <w:bookmarkStart w:name="z1099" w:id="1060"/>
    <w:p>
      <w:pPr>
        <w:spacing w:after="0"/>
        <w:ind w:left="0"/>
        <w:jc w:val="both"/>
      </w:pPr>
      <w:r>
        <w:rPr>
          <w:rFonts w:ascii="Times New Roman"/>
          <w:b w:val="false"/>
          <w:i w:val="false"/>
          <w:color w:val="000000"/>
          <w:sz w:val="28"/>
        </w:rPr>
        <w:t>
      издавать правовые акты в пределах своей компетенции;</w:t>
      </w:r>
    </w:p>
    <w:bookmarkEnd w:id="1060"/>
    <w:bookmarkStart w:name="z1100" w:id="1061"/>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061"/>
    <w:bookmarkStart w:name="z1101" w:id="1062"/>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062"/>
    <w:bookmarkStart w:name="z1102" w:id="1063"/>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063"/>
    <w:bookmarkStart w:name="z1103" w:id="1064"/>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064"/>
    <w:bookmarkStart w:name="z1104" w:id="1065"/>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065"/>
    <w:bookmarkStart w:name="z1105" w:id="1066"/>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066"/>
    <w:bookmarkStart w:name="z1106" w:id="1067"/>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067"/>
    <w:bookmarkStart w:name="z1107" w:id="1068"/>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068"/>
    <w:bookmarkStart w:name="z1108" w:id="1069"/>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069"/>
    <w:bookmarkStart w:name="z1109" w:id="1070"/>
    <w:p>
      <w:pPr>
        <w:spacing w:after="0"/>
        <w:ind w:left="0"/>
        <w:jc w:val="both"/>
      </w:pPr>
      <w:r>
        <w:rPr>
          <w:rFonts w:ascii="Times New Roman"/>
          <w:b w:val="false"/>
          <w:i w:val="false"/>
          <w:color w:val="000000"/>
          <w:sz w:val="28"/>
        </w:rPr>
        <w:t xml:space="preserve">
      2) обязанности: </w:t>
      </w:r>
    </w:p>
    <w:bookmarkEnd w:id="1070"/>
    <w:bookmarkStart w:name="z1110" w:id="1071"/>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071"/>
    <w:bookmarkStart w:name="z1111" w:id="1072"/>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072"/>
    <w:bookmarkStart w:name="z1112" w:id="1073"/>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073"/>
    <w:bookmarkStart w:name="z1113" w:id="1074"/>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074"/>
    <w:bookmarkStart w:name="z1114" w:id="1075"/>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075"/>
    <w:bookmarkStart w:name="z1115" w:id="1076"/>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076"/>
    <w:bookmarkStart w:name="z1116" w:id="1077"/>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077"/>
    <w:bookmarkStart w:name="z1117" w:id="1078"/>
    <w:p>
      <w:pPr>
        <w:spacing w:after="0"/>
        <w:ind w:left="0"/>
        <w:jc w:val="both"/>
      </w:pPr>
      <w:r>
        <w:rPr>
          <w:rFonts w:ascii="Times New Roman"/>
          <w:b w:val="false"/>
          <w:i w:val="false"/>
          <w:color w:val="000000"/>
          <w:sz w:val="28"/>
        </w:rPr>
        <w:t>
      15. Функции Департамента:</w:t>
      </w:r>
    </w:p>
    <w:bookmarkEnd w:id="1078"/>
    <w:bookmarkStart w:name="z1118" w:id="1079"/>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079"/>
    <w:bookmarkStart w:name="z1119" w:id="1080"/>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080"/>
    <w:bookmarkStart w:name="z1120" w:id="1081"/>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081"/>
    <w:bookmarkStart w:name="z1121" w:id="1082"/>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082"/>
    <w:bookmarkStart w:name="z1122" w:id="1083"/>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083"/>
    <w:bookmarkStart w:name="z1123" w:id="1084"/>
    <w:p>
      <w:pPr>
        <w:spacing w:after="0"/>
        <w:ind w:left="0"/>
        <w:jc w:val="both"/>
      </w:pPr>
      <w:r>
        <w:rPr>
          <w:rFonts w:ascii="Times New Roman"/>
          <w:b w:val="false"/>
          <w:i w:val="false"/>
          <w:color w:val="000000"/>
          <w:sz w:val="28"/>
        </w:rPr>
        <w:t>
      6) проведение медико-социальной экспертизы;</w:t>
      </w:r>
    </w:p>
    <w:bookmarkEnd w:id="1084"/>
    <w:bookmarkStart w:name="z1124" w:id="1085"/>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085"/>
    <w:bookmarkStart w:name="z1125" w:id="1086"/>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086"/>
    <w:bookmarkStart w:name="z1126" w:id="1087"/>
    <w:p>
      <w:pPr>
        <w:spacing w:after="0"/>
        <w:ind w:left="0"/>
        <w:jc w:val="both"/>
      </w:pPr>
      <w:r>
        <w:rPr>
          <w:rFonts w:ascii="Times New Roman"/>
          <w:b w:val="false"/>
          <w:i w:val="false"/>
          <w:color w:val="000000"/>
          <w:sz w:val="28"/>
        </w:rPr>
        <w:t>
      9) изучение уровня и причин инвалидности населения;</w:t>
      </w:r>
    </w:p>
    <w:bookmarkEnd w:id="1087"/>
    <w:bookmarkStart w:name="z1127" w:id="1088"/>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088"/>
    <w:bookmarkStart w:name="z1128" w:id="1089"/>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089"/>
    <w:bookmarkStart w:name="z1129" w:id="1090"/>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090"/>
    <w:bookmarkStart w:name="z1130" w:id="1091"/>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091"/>
    <w:bookmarkStart w:name="z1131" w:id="1092"/>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092"/>
    <w:bookmarkStart w:name="z1132" w:id="1093"/>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093"/>
    <w:bookmarkStart w:name="z1133" w:id="1094"/>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094"/>
    <w:bookmarkStart w:name="z1134" w:id="1095"/>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095"/>
    <w:bookmarkStart w:name="z1135" w:id="1096"/>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096"/>
    <w:bookmarkStart w:name="z1136" w:id="1097"/>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097"/>
    <w:bookmarkStart w:name="z1137" w:id="1098"/>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098"/>
    <w:bookmarkStart w:name="z1138" w:id="1099"/>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099"/>
    <w:bookmarkStart w:name="z1139" w:id="1100"/>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100"/>
    <w:bookmarkStart w:name="z1140" w:id="1101"/>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101"/>
    <w:bookmarkStart w:name="z1141" w:id="1102"/>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102"/>
    <w:bookmarkStart w:name="z1142" w:id="1103"/>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103"/>
    <w:bookmarkStart w:name="z1143" w:id="1104"/>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104"/>
    <w:bookmarkStart w:name="z1144" w:id="1105"/>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05"/>
    <w:bookmarkStart w:name="z1145" w:id="1106"/>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06"/>
    <w:bookmarkStart w:name="z1146" w:id="1107"/>
    <w:p>
      <w:pPr>
        <w:spacing w:after="0"/>
        <w:ind w:left="0"/>
        <w:jc w:val="both"/>
      </w:pPr>
      <w:r>
        <w:rPr>
          <w:rFonts w:ascii="Times New Roman"/>
          <w:b w:val="false"/>
          <w:i w:val="false"/>
          <w:color w:val="000000"/>
          <w:sz w:val="28"/>
        </w:rPr>
        <w:t>
      19. Полномочия руководителя Департамента:</w:t>
      </w:r>
    </w:p>
    <w:bookmarkEnd w:id="1107"/>
    <w:bookmarkStart w:name="z1147" w:id="1108"/>
    <w:p>
      <w:pPr>
        <w:spacing w:after="0"/>
        <w:ind w:left="0"/>
        <w:jc w:val="both"/>
      </w:pPr>
      <w:r>
        <w:rPr>
          <w:rFonts w:ascii="Times New Roman"/>
          <w:b w:val="false"/>
          <w:i w:val="false"/>
          <w:color w:val="000000"/>
          <w:sz w:val="28"/>
        </w:rPr>
        <w:t>
      1) организует работу Департамента;</w:t>
      </w:r>
    </w:p>
    <w:bookmarkEnd w:id="1108"/>
    <w:bookmarkStart w:name="z1148" w:id="1109"/>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109"/>
    <w:bookmarkStart w:name="z1149" w:id="1110"/>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110"/>
    <w:bookmarkStart w:name="z1150" w:id="1111"/>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111"/>
    <w:bookmarkStart w:name="z1151" w:id="1112"/>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112"/>
    <w:bookmarkStart w:name="z1152" w:id="1113"/>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113"/>
    <w:bookmarkStart w:name="z1153" w:id="1114"/>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114"/>
    <w:bookmarkStart w:name="z1154" w:id="1115"/>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115"/>
    <w:bookmarkStart w:name="z1155" w:id="1116"/>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116"/>
    <w:bookmarkStart w:name="z1156" w:id="1117"/>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117"/>
    <w:bookmarkStart w:name="z1157" w:id="1118"/>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118"/>
    <w:bookmarkStart w:name="z1158" w:id="1119"/>
    <w:p>
      <w:pPr>
        <w:spacing w:after="0"/>
        <w:ind w:left="0"/>
        <w:jc w:val="both"/>
      </w:pPr>
      <w:r>
        <w:rPr>
          <w:rFonts w:ascii="Times New Roman"/>
          <w:b w:val="false"/>
          <w:i w:val="false"/>
          <w:color w:val="000000"/>
          <w:sz w:val="28"/>
        </w:rPr>
        <w:t>
      21. Полномочия Заместителя руководителя Департамента:</w:t>
      </w:r>
    </w:p>
    <w:bookmarkEnd w:id="1119"/>
    <w:bookmarkStart w:name="z1159" w:id="1120"/>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120"/>
    <w:bookmarkStart w:name="z1160" w:id="1121"/>
    <w:p>
      <w:pPr>
        <w:spacing w:after="0"/>
        <w:ind w:left="0"/>
        <w:jc w:val="left"/>
      </w:pPr>
      <w:r>
        <w:rPr>
          <w:rFonts w:ascii="Times New Roman"/>
          <w:b/>
          <w:i w:val="false"/>
          <w:color w:val="000000"/>
        </w:rPr>
        <w:t xml:space="preserve"> Глава 4. Имущество Департамента</w:t>
      </w:r>
    </w:p>
    <w:bookmarkEnd w:id="1121"/>
    <w:bookmarkStart w:name="z1161" w:id="1122"/>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122"/>
    <w:bookmarkStart w:name="z1162" w:id="1123"/>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23"/>
    <w:bookmarkStart w:name="z1163" w:id="1124"/>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124"/>
    <w:bookmarkStart w:name="z1164" w:id="1125"/>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125"/>
    <w:bookmarkStart w:name="z1165" w:id="1126"/>
    <w:p>
      <w:pPr>
        <w:spacing w:after="0"/>
        <w:ind w:left="0"/>
        <w:jc w:val="left"/>
      </w:pPr>
      <w:r>
        <w:rPr>
          <w:rFonts w:ascii="Times New Roman"/>
          <w:b/>
          <w:i w:val="false"/>
          <w:color w:val="000000"/>
        </w:rPr>
        <w:t xml:space="preserve"> Глава 5. Реорганизация и упразднение Департамента</w:t>
      </w:r>
    </w:p>
    <w:bookmarkEnd w:id="1126"/>
    <w:bookmarkStart w:name="z1166" w:id="1127"/>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168" w:id="1128"/>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w:t>
      </w:r>
    </w:p>
    <w:bookmarkEnd w:id="1128"/>
    <w:bookmarkStart w:name="z1169" w:id="1129"/>
    <w:p>
      <w:pPr>
        <w:spacing w:after="0"/>
        <w:ind w:left="0"/>
        <w:jc w:val="left"/>
      </w:pPr>
      <w:r>
        <w:rPr>
          <w:rFonts w:ascii="Times New Roman"/>
          <w:b/>
          <w:i w:val="false"/>
          <w:color w:val="000000"/>
        </w:rPr>
        <w:t xml:space="preserve"> Глава 1. Общие положения</w:t>
      </w:r>
    </w:p>
    <w:bookmarkEnd w:id="1129"/>
    <w:bookmarkStart w:name="z1170" w:id="1130"/>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130"/>
    <w:bookmarkStart w:name="z1171" w:id="1131"/>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131"/>
    <w:bookmarkStart w:name="z1172" w:id="1132"/>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132"/>
    <w:bookmarkStart w:name="z1173" w:id="1133"/>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133"/>
    <w:bookmarkStart w:name="z1174" w:id="1134"/>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34"/>
    <w:bookmarkStart w:name="z1175" w:id="1135"/>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135"/>
    <w:bookmarkStart w:name="z1176" w:id="1136"/>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136"/>
    <w:bookmarkStart w:name="z1177" w:id="1137"/>
    <w:p>
      <w:pPr>
        <w:spacing w:after="0"/>
        <w:ind w:left="0"/>
        <w:jc w:val="both"/>
      </w:pPr>
      <w:r>
        <w:rPr>
          <w:rFonts w:ascii="Times New Roman"/>
          <w:b w:val="false"/>
          <w:i w:val="false"/>
          <w:color w:val="000000"/>
          <w:sz w:val="28"/>
        </w:rPr>
        <w:t>
      8. Юридический адрес Департамента: Республика Казахстан, 130000, Мангистауская область, город Актау, 34 микрорайон, дом 14, нежилое помещение №25.</w:t>
      </w:r>
    </w:p>
    <w:bookmarkEnd w:id="1137"/>
    <w:bookmarkStart w:name="z1178" w:id="1138"/>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w:t>
      </w:r>
    </w:p>
    <w:bookmarkEnd w:id="1138"/>
    <w:bookmarkStart w:name="z1179" w:id="1139"/>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39"/>
    <w:bookmarkStart w:name="z1180" w:id="1140"/>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140"/>
    <w:bookmarkStart w:name="z1181" w:id="1141"/>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141"/>
    <w:bookmarkStart w:name="z1182" w:id="1142"/>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142"/>
    <w:bookmarkStart w:name="z1183" w:id="1143"/>
    <w:p>
      <w:pPr>
        <w:spacing w:after="0"/>
        <w:ind w:left="0"/>
        <w:jc w:val="left"/>
      </w:pPr>
      <w:r>
        <w:rPr>
          <w:rFonts w:ascii="Times New Roman"/>
          <w:b/>
          <w:i w:val="false"/>
          <w:color w:val="000000"/>
        </w:rPr>
        <w:t xml:space="preserve"> Глава 2. Задачи, права и обязанности Департамента</w:t>
      </w:r>
    </w:p>
    <w:bookmarkEnd w:id="1143"/>
    <w:bookmarkStart w:name="z1184" w:id="1144"/>
    <w:p>
      <w:pPr>
        <w:spacing w:after="0"/>
        <w:ind w:left="0"/>
        <w:jc w:val="both"/>
      </w:pPr>
      <w:r>
        <w:rPr>
          <w:rFonts w:ascii="Times New Roman"/>
          <w:b w:val="false"/>
          <w:i w:val="false"/>
          <w:color w:val="000000"/>
          <w:sz w:val="28"/>
        </w:rPr>
        <w:t>
      13. Задачи Департамента:</w:t>
      </w:r>
    </w:p>
    <w:bookmarkEnd w:id="1144"/>
    <w:bookmarkStart w:name="z1185" w:id="1145"/>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145"/>
    <w:bookmarkStart w:name="z1186" w:id="1146"/>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146"/>
    <w:bookmarkStart w:name="z1187" w:id="1147"/>
    <w:p>
      <w:pPr>
        <w:spacing w:after="0"/>
        <w:ind w:left="0"/>
        <w:jc w:val="both"/>
      </w:pPr>
      <w:r>
        <w:rPr>
          <w:rFonts w:ascii="Times New Roman"/>
          <w:b w:val="false"/>
          <w:i w:val="false"/>
          <w:color w:val="000000"/>
          <w:sz w:val="28"/>
        </w:rPr>
        <w:t>
      14. Полномочия Департамента:</w:t>
      </w:r>
    </w:p>
    <w:bookmarkEnd w:id="1147"/>
    <w:bookmarkStart w:name="z1188" w:id="1148"/>
    <w:p>
      <w:pPr>
        <w:spacing w:after="0"/>
        <w:ind w:left="0"/>
        <w:jc w:val="both"/>
      </w:pPr>
      <w:r>
        <w:rPr>
          <w:rFonts w:ascii="Times New Roman"/>
          <w:b w:val="false"/>
          <w:i w:val="false"/>
          <w:color w:val="000000"/>
          <w:sz w:val="28"/>
        </w:rPr>
        <w:t>
      1) права:</w:t>
      </w:r>
    </w:p>
    <w:bookmarkEnd w:id="1148"/>
    <w:bookmarkStart w:name="z1189" w:id="1149"/>
    <w:p>
      <w:pPr>
        <w:spacing w:after="0"/>
        <w:ind w:left="0"/>
        <w:jc w:val="both"/>
      </w:pPr>
      <w:r>
        <w:rPr>
          <w:rFonts w:ascii="Times New Roman"/>
          <w:b w:val="false"/>
          <w:i w:val="false"/>
          <w:color w:val="000000"/>
          <w:sz w:val="28"/>
        </w:rPr>
        <w:t>
      издавать правовые акты в пределах своей компетенции;</w:t>
      </w:r>
    </w:p>
    <w:bookmarkEnd w:id="1149"/>
    <w:bookmarkStart w:name="z1190" w:id="1150"/>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150"/>
    <w:bookmarkStart w:name="z1191" w:id="1151"/>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151"/>
    <w:bookmarkStart w:name="z1192" w:id="1152"/>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152"/>
    <w:bookmarkStart w:name="z1193" w:id="1153"/>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153"/>
    <w:bookmarkStart w:name="z1194" w:id="1154"/>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154"/>
    <w:bookmarkStart w:name="z1195" w:id="1155"/>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155"/>
    <w:bookmarkStart w:name="z1196" w:id="1156"/>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156"/>
    <w:bookmarkStart w:name="z1197" w:id="1157"/>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157"/>
    <w:bookmarkStart w:name="z1198" w:id="1158"/>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158"/>
    <w:bookmarkStart w:name="z1199" w:id="1159"/>
    <w:p>
      <w:pPr>
        <w:spacing w:after="0"/>
        <w:ind w:left="0"/>
        <w:jc w:val="both"/>
      </w:pPr>
      <w:r>
        <w:rPr>
          <w:rFonts w:ascii="Times New Roman"/>
          <w:b w:val="false"/>
          <w:i w:val="false"/>
          <w:color w:val="000000"/>
          <w:sz w:val="28"/>
        </w:rPr>
        <w:t xml:space="preserve">
      2) обязанности: </w:t>
      </w:r>
    </w:p>
    <w:bookmarkEnd w:id="1159"/>
    <w:bookmarkStart w:name="z1200" w:id="1160"/>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160"/>
    <w:bookmarkStart w:name="z1201" w:id="1161"/>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161"/>
    <w:bookmarkStart w:name="z1202" w:id="1162"/>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162"/>
    <w:bookmarkStart w:name="z1203" w:id="1163"/>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163"/>
    <w:bookmarkStart w:name="z1204" w:id="1164"/>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164"/>
    <w:bookmarkStart w:name="z1205" w:id="1165"/>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165"/>
    <w:bookmarkStart w:name="z1206" w:id="116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166"/>
    <w:bookmarkStart w:name="z1207" w:id="1167"/>
    <w:p>
      <w:pPr>
        <w:spacing w:after="0"/>
        <w:ind w:left="0"/>
        <w:jc w:val="both"/>
      </w:pPr>
      <w:r>
        <w:rPr>
          <w:rFonts w:ascii="Times New Roman"/>
          <w:b w:val="false"/>
          <w:i w:val="false"/>
          <w:color w:val="000000"/>
          <w:sz w:val="28"/>
        </w:rPr>
        <w:t>
      15. Функции Департамента:</w:t>
      </w:r>
    </w:p>
    <w:bookmarkEnd w:id="1167"/>
    <w:bookmarkStart w:name="z1208" w:id="1168"/>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168"/>
    <w:bookmarkStart w:name="z1209" w:id="1169"/>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169"/>
    <w:bookmarkStart w:name="z1210" w:id="1170"/>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170"/>
    <w:bookmarkStart w:name="z1211" w:id="1171"/>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171"/>
    <w:bookmarkStart w:name="z1212" w:id="1172"/>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172"/>
    <w:bookmarkStart w:name="z1213" w:id="1173"/>
    <w:p>
      <w:pPr>
        <w:spacing w:after="0"/>
        <w:ind w:left="0"/>
        <w:jc w:val="both"/>
      </w:pPr>
      <w:r>
        <w:rPr>
          <w:rFonts w:ascii="Times New Roman"/>
          <w:b w:val="false"/>
          <w:i w:val="false"/>
          <w:color w:val="000000"/>
          <w:sz w:val="28"/>
        </w:rPr>
        <w:t>
      6) проведение медико-социальной экспертизы;</w:t>
      </w:r>
    </w:p>
    <w:bookmarkEnd w:id="1173"/>
    <w:bookmarkStart w:name="z1214" w:id="1174"/>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174"/>
    <w:bookmarkStart w:name="z1215" w:id="1175"/>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175"/>
    <w:bookmarkStart w:name="z1216" w:id="1176"/>
    <w:p>
      <w:pPr>
        <w:spacing w:after="0"/>
        <w:ind w:left="0"/>
        <w:jc w:val="both"/>
      </w:pPr>
      <w:r>
        <w:rPr>
          <w:rFonts w:ascii="Times New Roman"/>
          <w:b w:val="false"/>
          <w:i w:val="false"/>
          <w:color w:val="000000"/>
          <w:sz w:val="28"/>
        </w:rPr>
        <w:t>
      9) изучение уровня и причин инвалидности населения;</w:t>
      </w:r>
    </w:p>
    <w:bookmarkEnd w:id="1176"/>
    <w:bookmarkStart w:name="z1217" w:id="1177"/>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177"/>
    <w:bookmarkStart w:name="z1218" w:id="1178"/>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178"/>
    <w:bookmarkStart w:name="z1219" w:id="1179"/>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179"/>
    <w:bookmarkStart w:name="z1220" w:id="1180"/>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180"/>
    <w:bookmarkStart w:name="z1221" w:id="1181"/>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181"/>
    <w:bookmarkStart w:name="z1222" w:id="1182"/>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182"/>
    <w:bookmarkStart w:name="z1223" w:id="1183"/>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183"/>
    <w:bookmarkStart w:name="z1224" w:id="1184"/>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184"/>
    <w:bookmarkStart w:name="z1225" w:id="1185"/>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185"/>
    <w:bookmarkStart w:name="z1226" w:id="1186"/>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186"/>
    <w:bookmarkStart w:name="z1227" w:id="1187"/>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187"/>
    <w:bookmarkStart w:name="z1228" w:id="1188"/>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188"/>
    <w:bookmarkStart w:name="z1229" w:id="1189"/>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189"/>
    <w:bookmarkStart w:name="z1230" w:id="1190"/>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190"/>
    <w:bookmarkStart w:name="z1231" w:id="1191"/>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191"/>
    <w:bookmarkStart w:name="z1232" w:id="1192"/>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192"/>
    <w:bookmarkStart w:name="z1233" w:id="1193"/>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193"/>
    <w:bookmarkStart w:name="z1234" w:id="1194"/>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194"/>
    <w:bookmarkStart w:name="z1235" w:id="1195"/>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195"/>
    <w:bookmarkStart w:name="z1236" w:id="1196"/>
    <w:p>
      <w:pPr>
        <w:spacing w:after="0"/>
        <w:ind w:left="0"/>
        <w:jc w:val="both"/>
      </w:pPr>
      <w:r>
        <w:rPr>
          <w:rFonts w:ascii="Times New Roman"/>
          <w:b w:val="false"/>
          <w:i w:val="false"/>
          <w:color w:val="000000"/>
          <w:sz w:val="28"/>
        </w:rPr>
        <w:t>
      19. Полномочия руководителя Департамента:</w:t>
      </w:r>
    </w:p>
    <w:bookmarkEnd w:id="1196"/>
    <w:bookmarkStart w:name="z1237" w:id="1197"/>
    <w:p>
      <w:pPr>
        <w:spacing w:after="0"/>
        <w:ind w:left="0"/>
        <w:jc w:val="both"/>
      </w:pPr>
      <w:r>
        <w:rPr>
          <w:rFonts w:ascii="Times New Roman"/>
          <w:b w:val="false"/>
          <w:i w:val="false"/>
          <w:color w:val="000000"/>
          <w:sz w:val="28"/>
        </w:rPr>
        <w:t>
      1) организует работу Департамента;</w:t>
      </w:r>
    </w:p>
    <w:bookmarkEnd w:id="1197"/>
    <w:bookmarkStart w:name="z1238" w:id="1198"/>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198"/>
    <w:bookmarkStart w:name="z1239" w:id="1199"/>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199"/>
    <w:bookmarkStart w:name="z1240" w:id="1200"/>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200"/>
    <w:bookmarkStart w:name="z1241" w:id="1201"/>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201"/>
    <w:bookmarkStart w:name="z1242" w:id="1202"/>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202"/>
    <w:bookmarkStart w:name="z1243" w:id="1203"/>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203"/>
    <w:bookmarkStart w:name="z1244" w:id="1204"/>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204"/>
    <w:bookmarkStart w:name="z1245" w:id="1205"/>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205"/>
    <w:bookmarkStart w:name="z1246" w:id="1206"/>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206"/>
    <w:bookmarkStart w:name="z1247" w:id="1207"/>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207"/>
    <w:bookmarkStart w:name="z1248" w:id="1208"/>
    <w:p>
      <w:pPr>
        <w:spacing w:after="0"/>
        <w:ind w:left="0"/>
        <w:jc w:val="both"/>
      </w:pPr>
      <w:r>
        <w:rPr>
          <w:rFonts w:ascii="Times New Roman"/>
          <w:b w:val="false"/>
          <w:i w:val="false"/>
          <w:color w:val="000000"/>
          <w:sz w:val="28"/>
        </w:rPr>
        <w:t>
      21. Полномочия Заместителя руководителя Департамента:</w:t>
      </w:r>
    </w:p>
    <w:bookmarkEnd w:id="1208"/>
    <w:bookmarkStart w:name="z1249" w:id="1209"/>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209"/>
    <w:bookmarkStart w:name="z1250" w:id="1210"/>
    <w:p>
      <w:pPr>
        <w:spacing w:after="0"/>
        <w:ind w:left="0"/>
        <w:jc w:val="left"/>
      </w:pPr>
      <w:r>
        <w:rPr>
          <w:rFonts w:ascii="Times New Roman"/>
          <w:b/>
          <w:i w:val="false"/>
          <w:color w:val="000000"/>
        </w:rPr>
        <w:t xml:space="preserve"> Глава 4. Имущество Департамента</w:t>
      </w:r>
    </w:p>
    <w:bookmarkEnd w:id="1210"/>
    <w:bookmarkStart w:name="z1251" w:id="1211"/>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11"/>
    <w:bookmarkStart w:name="z1252" w:id="1212"/>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212"/>
    <w:bookmarkStart w:name="z1253" w:id="1213"/>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213"/>
    <w:bookmarkStart w:name="z1254" w:id="1214"/>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214"/>
    <w:bookmarkStart w:name="z1255" w:id="1215"/>
    <w:p>
      <w:pPr>
        <w:spacing w:after="0"/>
        <w:ind w:left="0"/>
        <w:jc w:val="left"/>
      </w:pPr>
      <w:r>
        <w:rPr>
          <w:rFonts w:ascii="Times New Roman"/>
          <w:b/>
          <w:i w:val="false"/>
          <w:color w:val="000000"/>
        </w:rPr>
        <w:t xml:space="preserve"> Глава 5. Реорганизация и упразднение Департамента</w:t>
      </w:r>
    </w:p>
    <w:bookmarkEnd w:id="1215"/>
    <w:bookmarkStart w:name="z1256" w:id="1216"/>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258" w:id="1217"/>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w:t>
      </w:r>
    </w:p>
    <w:bookmarkEnd w:id="1217"/>
    <w:bookmarkStart w:name="z1259" w:id="1218"/>
    <w:p>
      <w:pPr>
        <w:spacing w:after="0"/>
        <w:ind w:left="0"/>
        <w:jc w:val="left"/>
      </w:pPr>
      <w:r>
        <w:rPr>
          <w:rFonts w:ascii="Times New Roman"/>
          <w:b/>
          <w:i w:val="false"/>
          <w:color w:val="000000"/>
        </w:rPr>
        <w:t xml:space="preserve"> Глава 1. Общие положения</w:t>
      </w:r>
    </w:p>
    <w:bookmarkEnd w:id="1218"/>
    <w:bookmarkStart w:name="z1260" w:id="1219"/>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219"/>
    <w:bookmarkStart w:name="z1261" w:id="1220"/>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220"/>
    <w:bookmarkStart w:name="z1262" w:id="1221"/>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221"/>
    <w:bookmarkStart w:name="z1263" w:id="1222"/>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222"/>
    <w:bookmarkStart w:name="z1264" w:id="1223"/>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23"/>
    <w:bookmarkStart w:name="z1265" w:id="1224"/>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224"/>
    <w:bookmarkStart w:name="z1266" w:id="1225"/>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225"/>
    <w:bookmarkStart w:name="z1267" w:id="1226"/>
    <w:p>
      <w:pPr>
        <w:spacing w:after="0"/>
        <w:ind w:left="0"/>
        <w:jc w:val="both"/>
      </w:pPr>
      <w:r>
        <w:rPr>
          <w:rFonts w:ascii="Times New Roman"/>
          <w:b w:val="false"/>
          <w:i w:val="false"/>
          <w:color w:val="000000"/>
          <w:sz w:val="28"/>
        </w:rPr>
        <w:t xml:space="preserve">
      8. Юридический адрес Департамента: Республика Казахстан, 140000, Павлодарская область, город Павлодар, улица Астана 59. </w:t>
      </w:r>
    </w:p>
    <w:bookmarkEnd w:id="1226"/>
    <w:bookmarkStart w:name="z1268" w:id="1227"/>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w:t>
      </w:r>
    </w:p>
    <w:bookmarkEnd w:id="1227"/>
    <w:bookmarkStart w:name="z1269" w:id="1228"/>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28"/>
    <w:bookmarkStart w:name="z1270" w:id="1229"/>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229"/>
    <w:bookmarkStart w:name="z1271" w:id="1230"/>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230"/>
    <w:bookmarkStart w:name="z1272" w:id="1231"/>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231"/>
    <w:bookmarkStart w:name="z1273" w:id="1232"/>
    <w:p>
      <w:pPr>
        <w:spacing w:after="0"/>
        <w:ind w:left="0"/>
        <w:jc w:val="left"/>
      </w:pPr>
      <w:r>
        <w:rPr>
          <w:rFonts w:ascii="Times New Roman"/>
          <w:b/>
          <w:i w:val="false"/>
          <w:color w:val="000000"/>
        </w:rPr>
        <w:t xml:space="preserve"> Глава 2. Задачи, права и обязанности Департамента</w:t>
      </w:r>
    </w:p>
    <w:bookmarkEnd w:id="1232"/>
    <w:bookmarkStart w:name="z1274" w:id="1233"/>
    <w:p>
      <w:pPr>
        <w:spacing w:after="0"/>
        <w:ind w:left="0"/>
        <w:jc w:val="both"/>
      </w:pPr>
      <w:r>
        <w:rPr>
          <w:rFonts w:ascii="Times New Roman"/>
          <w:b w:val="false"/>
          <w:i w:val="false"/>
          <w:color w:val="000000"/>
          <w:sz w:val="28"/>
        </w:rPr>
        <w:t>
      13. Задачи Департамента:</w:t>
      </w:r>
    </w:p>
    <w:bookmarkEnd w:id="1233"/>
    <w:bookmarkStart w:name="z1275" w:id="1234"/>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234"/>
    <w:bookmarkStart w:name="z1276" w:id="1235"/>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235"/>
    <w:bookmarkStart w:name="z1277" w:id="1236"/>
    <w:p>
      <w:pPr>
        <w:spacing w:after="0"/>
        <w:ind w:left="0"/>
        <w:jc w:val="both"/>
      </w:pPr>
      <w:r>
        <w:rPr>
          <w:rFonts w:ascii="Times New Roman"/>
          <w:b w:val="false"/>
          <w:i w:val="false"/>
          <w:color w:val="000000"/>
          <w:sz w:val="28"/>
        </w:rPr>
        <w:t>
      14. Полномочия Департамента:</w:t>
      </w:r>
    </w:p>
    <w:bookmarkEnd w:id="1236"/>
    <w:bookmarkStart w:name="z1278" w:id="1237"/>
    <w:p>
      <w:pPr>
        <w:spacing w:after="0"/>
        <w:ind w:left="0"/>
        <w:jc w:val="both"/>
      </w:pPr>
      <w:r>
        <w:rPr>
          <w:rFonts w:ascii="Times New Roman"/>
          <w:b w:val="false"/>
          <w:i w:val="false"/>
          <w:color w:val="000000"/>
          <w:sz w:val="28"/>
        </w:rPr>
        <w:t>
      1) права:</w:t>
      </w:r>
    </w:p>
    <w:bookmarkEnd w:id="1237"/>
    <w:bookmarkStart w:name="z1279" w:id="1238"/>
    <w:p>
      <w:pPr>
        <w:spacing w:after="0"/>
        <w:ind w:left="0"/>
        <w:jc w:val="both"/>
      </w:pPr>
      <w:r>
        <w:rPr>
          <w:rFonts w:ascii="Times New Roman"/>
          <w:b w:val="false"/>
          <w:i w:val="false"/>
          <w:color w:val="000000"/>
          <w:sz w:val="28"/>
        </w:rPr>
        <w:t>
      издавать правовые акты в пределах своей компетенции;</w:t>
      </w:r>
    </w:p>
    <w:bookmarkEnd w:id="1238"/>
    <w:bookmarkStart w:name="z1280" w:id="1239"/>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239"/>
    <w:bookmarkStart w:name="z1281" w:id="1240"/>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240"/>
    <w:bookmarkStart w:name="z1282" w:id="1241"/>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241"/>
    <w:bookmarkStart w:name="z1283" w:id="1242"/>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242"/>
    <w:bookmarkStart w:name="z1284" w:id="1243"/>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243"/>
    <w:bookmarkStart w:name="z1285" w:id="1244"/>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244"/>
    <w:bookmarkStart w:name="z1286" w:id="1245"/>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245"/>
    <w:bookmarkStart w:name="z1287" w:id="1246"/>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246"/>
    <w:bookmarkStart w:name="z1288" w:id="1247"/>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247"/>
    <w:bookmarkStart w:name="z1289" w:id="1248"/>
    <w:p>
      <w:pPr>
        <w:spacing w:after="0"/>
        <w:ind w:left="0"/>
        <w:jc w:val="both"/>
      </w:pPr>
      <w:r>
        <w:rPr>
          <w:rFonts w:ascii="Times New Roman"/>
          <w:b w:val="false"/>
          <w:i w:val="false"/>
          <w:color w:val="000000"/>
          <w:sz w:val="28"/>
        </w:rPr>
        <w:t xml:space="preserve">
      2) обязанности: </w:t>
      </w:r>
    </w:p>
    <w:bookmarkEnd w:id="1248"/>
    <w:bookmarkStart w:name="z1290" w:id="1249"/>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249"/>
    <w:bookmarkStart w:name="z1291" w:id="1250"/>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250"/>
    <w:bookmarkStart w:name="z1292" w:id="1251"/>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251"/>
    <w:bookmarkStart w:name="z1293" w:id="1252"/>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252"/>
    <w:bookmarkStart w:name="z1294" w:id="1253"/>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253"/>
    <w:bookmarkStart w:name="z1295" w:id="1254"/>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254"/>
    <w:bookmarkStart w:name="z1296" w:id="1255"/>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255"/>
    <w:bookmarkStart w:name="z1297" w:id="1256"/>
    <w:p>
      <w:pPr>
        <w:spacing w:after="0"/>
        <w:ind w:left="0"/>
        <w:jc w:val="both"/>
      </w:pPr>
      <w:r>
        <w:rPr>
          <w:rFonts w:ascii="Times New Roman"/>
          <w:b w:val="false"/>
          <w:i w:val="false"/>
          <w:color w:val="000000"/>
          <w:sz w:val="28"/>
        </w:rPr>
        <w:t>
      15. Функции Департамента:</w:t>
      </w:r>
    </w:p>
    <w:bookmarkEnd w:id="1256"/>
    <w:bookmarkStart w:name="z1298" w:id="1257"/>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257"/>
    <w:bookmarkStart w:name="z1299" w:id="1258"/>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258"/>
    <w:bookmarkStart w:name="z1300" w:id="1259"/>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259"/>
    <w:bookmarkStart w:name="z1301" w:id="1260"/>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260"/>
    <w:bookmarkStart w:name="z1302" w:id="1261"/>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261"/>
    <w:bookmarkStart w:name="z1303" w:id="1262"/>
    <w:p>
      <w:pPr>
        <w:spacing w:after="0"/>
        <w:ind w:left="0"/>
        <w:jc w:val="both"/>
      </w:pPr>
      <w:r>
        <w:rPr>
          <w:rFonts w:ascii="Times New Roman"/>
          <w:b w:val="false"/>
          <w:i w:val="false"/>
          <w:color w:val="000000"/>
          <w:sz w:val="28"/>
        </w:rPr>
        <w:t>
      6) проведение медико-социальной экспертизы;</w:t>
      </w:r>
    </w:p>
    <w:bookmarkEnd w:id="1262"/>
    <w:bookmarkStart w:name="z1304" w:id="1263"/>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263"/>
    <w:bookmarkStart w:name="z1305" w:id="1264"/>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264"/>
    <w:bookmarkStart w:name="z1306" w:id="1265"/>
    <w:p>
      <w:pPr>
        <w:spacing w:after="0"/>
        <w:ind w:left="0"/>
        <w:jc w:val="both"/>
      </w:pPr>
      <w:r>
        <w:rPr>
          <w:rFonts w:ascii="Times New Roman"/>
          <w:b w:val="false"/>
          <w:i w:val="false"/>
          <w:color w:val="000000"/>
          <w:sz w:val="28"/>
        </w:rPr>
        <w:t>
      9) изучение уровня и причин инвалидности населения;</w:t>
      </w:r>
    </w:p>
    <w:bookmarkEnd w:id="1265"/>
    <w:bookmarkStart w:name="z1307" w:id="1266"/>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266"/>
    <w:bookmarkStart w:name="z1308" w:id="1267"/>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267"/>
    <w:bookmarkStart w:name="z1309" w:id="1268"/>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268"/>
    <w:bookmarkStart w:name="z1310" w:id="1269"/>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269"/>
    <w:bookmarkStart w:name="z1311" w:id="1270"/>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270"/>
    <w:bookmarkStart w:name="z1312" w:id="1271"/>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271"/>
    <w:bookmarkStart w:name="z1313" w:id="1272"/>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272"/>
    <w:bookmarkStart w:name="z1314" w:id="1273"/>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273"/>
    <w:bookmarkStart w:name="z1315" w:id="1274"/>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274"/>
    <w:bookmarkStart w:name="z1316" w:id="1275"/>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275"/>
    <w:bookmarkStart w:name="z1317" w:id="1276"/>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276"/>
    <w:bookmarkStart w:name="z1318" w:id="1277"/>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277"/>
    <w:bookmarkStart w:name="z1319" w:id="1278"/>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278"/>
    <w:bookmarkStart w:name="z1320" w:id="1279"/>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279"/>
    <w:bookmarkStart w:name="z1321" w:id="1280"/>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280"/>
    <w:bookmarkStart w:name="z1322" w:id="1281"/>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281"/>
    <w:bookmarkStart w:name="z1323" w:id="1282"/>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282"/>
    <w:bookmarkStart w:name="z1324" w:id="12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283"/>
    <w:bookmarkStart w:name="z1325" w:id="1284"/>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284"/>
    <w:bookmarkStart w:name="z1326" w:id="1285"/>
    <w:p>
      <w:pPr>
        <w:spacing w:after="0"/>
        <w:ind w:left="0"/>
        <w:jc w:val="both"/>
      </w:pPr>
      <w:r>
        <w:rPr>
          <w:rFonts w:ascii="Times New Roman"/>
          <w:b w:val="false"/>
          <w:i w:val="false"/>
          <w:color w:val="000000"/>
          <w:sz w:val="28"/>
        </w:rPr>
        <w:t>
      19. Полномочия руководителя Департамента:</w:t>
      </w:r>
    </w:p>
    <w:bookmarkEnd w:id="1285"/>
    <w:bookmarkStart w:name="z1327" w:id="1286"/>
    <w:p>
      <w:pPr>
        <w:spacing w:after="0"/>
        <w:ind w:left="0"/>
        <w:jc w:val="both"/>
      </w:pPr>
      <w:r>
        <w:rPr>
          <w:rFonts w:ascii="Times New Roman"/>
          <w:b w:val="false"/>
          <w:i w:val="false"/>
          <w:color w:val="000000"/>
          <w:sz w:val="28"/>
        </w:rPr>
        <w:t>
      1) организует работу Департамента;</w:t>
      </w:r>
    </w:p>
    <w:bookmarkEnd w:id="1286"/>
    <w:bookmarkStart w:name="z1328" w:id="1287"/>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287"/>
    <w:bookmarkStart w:name="z1329" w:id="1288"/>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288"/>
    <w:bookmarkStart w:name="z1330" w:id="1289"/>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289"/>
    <w:bookmarkStart w:name="z1331" w:id="1290"/>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290"/>
    <w:bookmarkStart w:name="z1332" w:id="1291"/>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291"/>
    <w:bookmarkStart w:name="z1333" w:id="1292"/>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292"/>
    <w:bookmarkStart w:name="z1334" w:id="1293"/>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293"/>
    <w:bookmarkStart w:name="z1335" w:id="1294"/>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294"/>
    <w:bookmarkStart w:name="z1336" w:id="1295"/>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295"/>
    <w:bookmarkStart w:name="z1337" w:id="1296"/>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296"/>
    <w:bookmarkStart w:name="z1338" w:id="1297"/>
    <w:p>
      <w:pPr>
        <w:spacing w:after="0"/>
        <w:ind w:left="0"/>
        <w:jc w:val="both"/>
      </w:pPr>
      <w:r>
        <w:rPr>
          <w:rFonts w:ascii="Times New Roman"/>
          <w:b w:val="false"/>
          <w:i w:val="false"/>
          <w:color w:val="000000"/>
          <w:sz w:val="28"/>
        </w:rPr>
        <w:t>
      21. Полномочия Заместителя руководителя Департамента:</w:t>
      </w:r>
    </w:p>
    <w:bookmarkEnd w:id="1297"/>
    <w:bookmarkStart w:name="z1339" w:id="1298"/>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298"/>
    <w:bookmarkStart w:name="z1340" w:id="1299"/>
    <w:p>
      <w:pPr>
        <w:spacing w:after="0"/>
        <w:ind w:left="0"/>
        <w:jc w:val="left"/>
      </w:pPr>
      <w:r>
        <w:rPr>
          <w:rFonts w:ascii="Times New Roman"/>
          <w:b/>
          <w:i w:val="false"/>
          <w:color w:val="000000"/>
        </w:rPr>
        <w:t xml:space="preserve"> Глава 4. Имущество Департамента</w:t>
      </w:r>
    </w:p>
    <w:bookmarkEnd w:id="1299"/>
    <w:bookmarkStart w:name="z1341" w:id="1300"/>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300"/>
    <w:bookmarkStart w:name="z1342" w:id="1301"/>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301"/>
    <w:bookmarkStart w:name="z1343" w:id="1302"/>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302"/>
    <w:bookmarkStart w:name="z1344" w:id="1303"/>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303"/>
    <w:bookmarkStart w:name="z1345" w:id="1304"/>
    <w:p>
      <w:pPr>
        <w:spacing w:after="0"/>
        <w:ind w:left="0"/>
        <w:jc w:val="left"/>
      </w:pPr>
      <w:r>
        <w:rPr>
          <w:rFonts w:ascii="Times New Roman"/>
          <w:b/>
          <w:i w:val="false"/>
          <w:color w:val="000000"/>
        </w:rPr>
        <w:t xml:space="preserve"> Глава 5. Реорганизация и упразднение Департамента</w:t>
      </w:r>
    </w:p>
    <w:bookmarkEnd w:id="1304"/>
    <w:bookmarkStart w:name="z1346" w:id="1305"/>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348" w:id="1306"/>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w:t>
      </w:r>
    </w:p>
    <w:bookmarkEnd w:id="1306"/>
    <w:bookmarkStart w:name="z1349" w:id="1307"/>
    <w:p>
      <w:pPr>
        <w:spacing w:after="0"/>
        <w:ind w:left="0"/>
        <w:jc w:val="left"/>
      </w:pPr>
      <w:r>
        <w:rPr>
          <w:rFonts w:ascii="Times New Roman"/>
          <w:b/>
          <w:i w:val="false"/>
          <w:color w:val="000000"/>
        </w:rPr>
        <w:t xml:space="preserve"> Глава 1. Общие положения</w:t>
      </w:r>
    </w:p>
    <w:bookmarkEnd w:id="1307"/>
    <w:bookmarkStart w:name="z1350" w:id="1308"/>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308"/>
    <w:bookmarkStart w:name="z1351" w:id="1309"/>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309"/>
    <w:bookmarkStart w:name="z1352" w:id="1310"/>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310"/>
    <w:bookmarkStart w:name="z1353" w:id="1311"/>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311"/>
    <w:bookmarkStart w:name="z1354" w:id="1312"/>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12"/>
    <w:bookmarkStart w:name="z1355" w:id="1313"/>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313"/>
    <w:bookmarkStart w:name="z1356" w:id="1314"/>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314"/>
    <w:bookmarkStart w:name="z1357" w:id="1315"/>
    <w:p>
      <w:pPr>
        <w:spacing w:after="0"/>
        <w:ind w:left="0"/>
        <w:jc w:val="both"/>
      </w:pPr>
      <w:r>
        <w:rPr>
          <w:rFonts w:ascii="Times New Roman"/>
          <w:b w:val="false"/>
          <w:i w:val="false"/>
          <w:color w:val="000000"/>
          <w:sz w:val="28"/>
        </w:rPr>
        <w:t xml:space="preserve">
      8. Юридический адрес Департамента: Республика Казахстан, 150008, Северо-Казахстанская область, город Петропавловск, улица Абая, дом 64. </w:t>
      </w:r>
    </w:p>
    <w:bookmarkEnd w:id="1315"/>
    <w:bookmarkStart w:name="z1358" w:id="1316"/>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Северо-Казахстанской области".</w:t>
      </w:r>
    </w:p>
    <w:bookmarkEnd w:id="1316"/>
    <w:bookmarkStart w:name="z1359" w:id="1317"/>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317"/>
    <w:bookmarkStart w:name="z1360" w:id="1318"/>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318"/>
    <w:bookmarkStart w:name="z1361" w:id="1319"/>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319"/>
    <w:bookmarkStart w:name="z1362" w:id="1320"/>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320"/>
    <w:bookmarkStart w:name="z1363" w:id="1321"/>
    <w:p>
      <w:pPr>
        <w:spacing w:after="0"/>
        <w:ind w:left="0"/>
        <w:jc w:val="left"/>
      </w:pPr>
      <w:r>
        <w:rPr>
          <w:rFonts w:ascii="Times New Roman"/>
          <w:b/>
          <w:i w:val="false"/>
          <w:color w:val="000000"/>
        </w:rPr>
        <w:t xml:space="preserve"> Глава 2. Задачи, права и обязанности Департамента</w:t>
      </w:r>
    </w:p>
    <w:bookmarkEnd w:id="1321"/>
    <w:bookmarkStart w:name="z1364" w:id="1322"/>
    <w:p>
      <w:pPr>
        <w:spacing w:after="0"/>
        <w:ind w:left="0"/>
        <w:jc w:val="both"/>
      </w:pPr>
      <w:r>
        <w:rPr>
          <w:rFonts w:ascii="Times New Roman"/>
          <w:b w:val="false"/>
          <w:i w:val="false"/>
          <w:color w:val="000000"/>
          <w:sz w:val="28"/>
        </w:rPr>
        <w:t>
      13. Задачи Департамента:</w:t>
      </w:r>
    </w:p>
    <w:bookmarkEnd w:id="1322"/>
    <w:bookmarkStart w:name="z1365" w:id="1323"/>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323"/>
    <w:bookmarkStart w:name="z1366" w:id="1324"/>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324"/>
    <w:bookmarkStart w:name="z1367" w:id="1325"/>
    <w:p>
      <w:pPr>
        <w:spacing w:after="0"/>
        <w:ind w:left="0"/>
        <w:jc w:val="both"/>
      </w:pPr>
      <w:r>
        <w:rPr>
          <w:rFonts w:ascii="Times New Roman"/>
          <w:b w:val="false"/>
          <w:i w:val="false"/>
          <w:color w:val="000000"/>
          <w:sz w:val="28"/>
        </w:rPr>
        <w:t>
      14. Полномочия Департамента:</w:t>
      </w:r>
    </w:p>
    <w:bookmarkEnd w:id="1325"/>
    <w:bookmarkStart w:name="z1368" w:id="1326"/>
    <w:p>
      <w:pPr>
        <w:spacing w:after="0"/>
        <w:ind w:left="0"/>
        <w:jc w:val="both"/>
      </w:pPr>
      <w:r>
        <w:rPr>
          <w:rFonts w:ascii="Times New Roman"/>
          <w:b w:val="false"/>
          <w:i w:val="false"/>
          <w:color w:val="000000"/>
          <w:sz w:val="28"/>
        </w:rPr>
        <w:t>
      1) права:</w:t>
      </w:r>
    </w:p>
    <w:bookmarkEnd w:id="1326"/>
    <w:bookmarkStart w:name="z1369" w:id="1327"/>
    <w:p>
      <w:pPr>
        <w:spacing w:after="0"/>
        <w:ind w:left="0"/>
        <w:jc w:val="both"/>
      </w:pPr>
      <w:r>
        <w:rPr>
          <w:rFonts w:ascii="Times New Roman"/>
          <w:b w:val="false"/>
          <w:i w:val="false"/>
          <w:color w:val="000000"/>
          <w:sz w:val="28"/>
        </w:rPr>
        <w:t>
      издавать правовые акты в пределах своей компетенции;</w:t>
      </w:r>
    </w:p>
    <w:bookmarkEnd w:id="1327"/>
    <w:bookmarkStart w:name="z1370" w:id="1328"/>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328"/>
    <w:bookmarkStart w:name="z1371" w:id="1329"/>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329"/>
    <w:bookmarkStart w:name="z1372" w:id="1330"/>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330"/>
    <w:bookmarkStart w:name="z1373" w:id="1331"/>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331"/>
    <w:bookmarkStart w:name="z1374" w:id="1332"/>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332"/>
    <w:bookmarkStart w:name="z1375" w:id="1333"/>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333"/>
    <w:bookmarkStart w:name="z1376" w:id="1334"/>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334"/>
    <w:bookmarkStart w:name="z1377" w:id="1335"/>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335"/>
    <w:bookmarkStart w:name="z1378" w:id="1336"/>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336"/>
    <w:bookmarkStart w:name="z1379" w:id="1337"/>
    <w:p>
      <w:pPr>
        <w:spacing w:after="0"/>
        <w:ind w:left="0"/>
        <w:jc w:val="both"/>
      </w:pPr>
      <w:r>
        <w:rPr>
          <w:rFonts w:ascii="Times New Roman"/>
          <w:b w:val="false"/>
          <w:i w:val="false"/>
          <w:color w:val="000000"/>
          <w:sz w:val="28"/>
        </w:rPr>
        <w:t xml:space="preserve">
      2) обязанности: </w:t>
      </w:r>
    </w:p>
    <w:bookmarkEnd w:id="1337"/>
    <w:bookmarkStart w:name="z1380" w:id="1338"/>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338"/>
    <w:bookmarkStart w:name="z1381" w:id="1339"/>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339"/>
    <w:bookmarkStart w:name="z1382" w:id="134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340"/>
    <w:bookmarkStart w:name="z1383" w:id="1341"/>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341"/>
    <w:bookmarkStart w:name="z1384" w:id="134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342"/>
    <w:bookmarkStart w:name="z1385" w:id="1343"/>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343"/>
    <w:bookmarkStart w:name="z1386" w:id="1344"/>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344"/>
    <w:bookmarkStart w:name="z1387" w:id="1345"/>
    <w:p>
      <w:pPr>
        <w:spacing w:after="0"/>
        <w:ind w:left="0"/>
        <w:jc w:val="both"/>
      </w:pPr>
      <w:r>
        <w:rPr>
          <w:rFonts w:ascii="Times New Roman"/>
          <w:b w:val="false"/>
          <w:i w:val="false"/>
          <w:color w:val="000000"/>
          <w:sz w:val="28"/>
        </w:rPr>
        <w:t>
      15. Функции Департамента:</w:t>
      </w:r>
    </w:p>
    <w:bookmarkEnd w:id="1345"/>
    <w:bookmarkStart w:name="z1388" w:id="1346"/>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346"/>
    <w:bookmarkStart w:name="z1389" w:id="1347"/>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347"/>
    <w:bookmarkStart w:name="z1390" w:id="1348"/>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348"/>
    <w:bookmarkStart w:name="z1391" w:id="1349"/>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349"/>
    <w:bookmarkStart w:name="z1392" w:id="1350"/>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350"/>
    <w:bookmarkStart w:name="z1393" w:id="1351"/>
    <w:p>
      <w:pPr>
        <w:spacing w:after="0"/>
        <w:ind w:left="0"/>
        <w:jc w:val="both"/>
      </w:pPr>
      <w:r>
        <w:rPr>
          <w:rFonts w:ascii="Times New Roman"/>
          <w:b w:val="false"/>
          <w:i w:val="false"/>
          <w:color w:val="000000"/>
          <w:sz w:val="28"/>
        </w:rPr>
        <w:t>
      6) проведение медико-социальной экспертизы;</w:t>
      </w:r>
    </w:p>
    <w:bookmarkEnd w:id="1351"/>
    <w:bookmarkStart w:name="z1394" w:id="1352"/>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352"/>
    <w:bookmarkStart w:name="z1395" w:id="1353"/>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353"/>
    <w:bookmarkStart w:name="z1396" w:id="1354"/>
    <w:p>
      <w:pPr>
        <w:spacing w:after="0"/>
        <w:ind w:left="0"/>
        <w:jc w:val="both"/>
      </w:pPr>
      <w:r>
        <w:rPr>
          <w:rFonts w:ascii="Times New Roman"/>
          <w:b w:val="false"/>
          <w:i w:val="false"/>
          <w:color w:val="000000"/>
          <w:sz w:val="28"/>
        </w:rPr>
        <w:t>
      9) изучение уровня и причин инвалидности населения;</w:t>
      </w:r>
    </w:p>
    <w:bookmarkEnd w:id="1354"/>
    <w:bookmarkStart w:name="z1397" w:id="1355"/>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355"/>
    <w:bookmarkStart w:name="z1398" w:id="1356"/>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356"/>
    <w:bookmarkStart w:name="z1399" w:id="1357"/>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357"/>
    <w:bookmarkStart w:name="z1400" w:id="1358"/>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358"/>
    <w:bookmarkStart w:name="z1401" w:id="1359"/>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359"/>
    <w:bookmarkStart w:name="z1402" w:id="1360"/>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360"/>
    <w:bookmarkStart w:name="z1403" w:id="1361"/>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361"/>
    <w:bookmarkStart w:name="z1404" w:id="1362"/>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362"/>
    <w:bookmarkStart w:name="z1405" w:id="1363"/>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363"/>
    <w:bookmarkStart w:name="z1406" w:id="1364"/>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364"/>
    <w:bookmarkStart w:name="z1407" w:id="1365"/>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365"/>
    <w:bookmarkStart w:name="z1408" w:id="1366"/>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366"/>
    <w:bookmarkStart w:name="z1409" w:id="1367"/>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367"/>
    <w:bookmarkStart w:name="z1410" w:id="1368"/>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368"/>
    <w:bookmarkStart w:name="z1411" w:id="1369"/>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369"/>
    <w:bookmarkStart w:name="z1412" w:id="1370"/>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370"/>
    <w:bookmarkStart w:name="z1413" w:id="1371"/>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371"/>
    <w:bookmarkStart w:name="z1414" w:id="1372"/>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372"/>
    <w:bookmarkStart w:name="z1415" w:id="1373"/>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373"/>
    <w:bookmarkStart w:name="z1416" w:id="1374"/>
    <w:p>
      <w:pPr>
        <w:spacing w:after="0"/>
        <w:ind w:left="0"/>
        <w:jc w:val="both"/>
      </w:pPr>
      <w:r>
        <w:rPr>
          <w:rFonts w:ascii="Times New Roman"/>
          <w:b w:val="false"/>
          <w:i w:val="false"/>
          <w:color w:val="000000"/>
          <w:sz w:val="28"/>
        </w:rPr>
        <w:t>
      19. Полномочия руководителя Департамента:</w:t>
      </w:r>
    </w:p>
    <w:bookmarkEnd w:id="1374"/>
    <w:bookmarkStart w:name="z1417" w:id="1375"/>
    <w:p>
      <w:pPr>
        <w:spacing w:after="0"/>
        <w:ind w:left="0"/>
        <w:jc w:val="both"/>
      </w:pPr>
      <w:r>
        <w:rPr>
          <w:rFonts w:ascii="Times New Roman"/>
          <w:b w:val="false"/>
          <w:i w:val="false"/>
          <w:color w:val="000000"/>
          <w:sz w:val="28"/>
        </w:rPr>
        <w:t>
      1) организует работу Департамента;</w:t>
      </w:r>
    </w:p>
    <w:bookmarkEnd w:id="1375"/>
    <w:bookmarkStart w:name="z1418" w:id="1376"/>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376"/>
    <w:bookmarkStart w:name="z1419" w:id="1377"/>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377"/>
    <w:bookmarkStart w:name="z1420" w:id="1378"/>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378"/>
    <w:bookmarkStart w:name="z1421" w:id="1379"/>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379"/>
    <w:bookmarkStart w:name="z1422" w:id="1380"/>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380"/>
    <w:bookmarkStart w:name="z1423" w:id="1381"/>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381"/>
    <w:bookmarkStart w:name="z1424" w:id="1382"/>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382"/>
    <w:bookmarkStart w:name="z1425" w:id="1383"/>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383"/>
    <w:bookmarkStart w:name="z1426" w:id="1384"/>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384"/>
    <w:bookmarkStart w:name="z1427" w:id="1385"/>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385"/>
    <w:bookmarkStart w:name="z1428" w:id="1386"/>
    <w:p>
      <w:pPr>
        <w:spacing w:after="0"/>
        <w:ind w:left="0"/>
        <w:jc w:val="both"/>
      </w:pPr>
      <w:r>
        <w:rPr>
          <w:rFonts w:ascii="Times New Roman"/>
          <w:b w:val="false"/>
          <w:i w:val="false"/>
          <w:color w:val="000000"/>
          <w:sz w:val="28"/>
        </w:rPr>
        <w:t>
      21. Полномочия Заместителя руководителя Департамента:</w:t>
      </w:r>
    </w:p>
    <w:bookmarkEnd w:id="1386"/>
    <w:bookmarkStart w:name="z1429" w:id="1387"/>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387"/>
    <w:bookmarkStart w:name="z1430" w:id="1388"/>
    <w:p>
      <w:pPr>
        <w:spacing w:after="0"/>
        <w:ind w:left="0"/>
        <w:jc w:val="left"/>
      </w:pPr>
      <w:r>
        <w:rPr>
          <w:rFonts w:ascii="Times New Roman"/>
          <w:b/>
          <w:i w:val="false"/>
          <w:color w:val="000000"/>
        </w:rPr>
        <w:t xml:space="preserve"> Глава 4. Имущество Департамента</w:t>
      </w:r>
    </w:p>
    <w:bookmarkEnd w:id="1388"/>
    <w:bookmarkStart w:name="z1431" w:id="1389"/>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389"/>
    <w:bookmarkStart w:name="z1432" w:id="1390"/>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390"/>
    <w:bookmarkStart w:name="z1433" w:id="1391"/>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391"/>
    <w:bookmarkStart w:name="z1434" w:id="1392"/>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392"/>
    <w:bookmarkStart w:name="z1435" w:id="1393"/>
    <w:p>
      <w:pPr>
        <w:spacing w:after="0"/>
        <w:ind w:left="0"/>
        <w:jc w:val="left"/>
      </w:pPr>
      <w:r>
        <w:rPr>
          <w:rFonts w:ascii="Times New Roman"/>
          <w:b/>
          <w:i w:val="false"/>
          <w:color w:val="000000"/>
        </w:rPr>
        <w:t xml:space="preserve"> Глава 5. Реорганизация и упразднение Департамента</w:t>
      </w:r>
    </w:p>
    <w:bookmarkEnd w:id="1393"/>
    <w:bookmarkStart w:name="z1436" w:id="1394"/>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438" w:id="1395"/>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1395"/>
    <w:bookmarkStart w:name="z1439" w:id="1396"/>
    <w:p>
      <w:pPr>
        <w:spacing w:after="0"/>
        <w:ind w:left="0"/>
        <w:jc w:val="left"/>
      </w:pPr>
      <w:r>
        <w:rPr>
          <w:rFonts w:ascii="Times New Roman"/>
          <w:b/>
          <w:i w:val="false"/>
          <w:color w:val="000000"/>
        </w:rPr>
        <w:t xml:space="preserve"> Глава 1. Общие положения</w:t>
      </w:r>
    </w:p>
    <w:bookmarkEnd w:id="1396"/>
    <w:bookmarkStart w:name="z1440" w:id="1397"/>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 "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397"/>
    <w:bookmarkStart w:name="z1441" w:id="1398"/>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398"/>
    <w:bookmarkStart w:name="z1442" w:id="1399"/>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государственном языке, бланк установленного образца, а также в соответствии с законодательством Республики Казахстан счета в органах казначейства. </w:t>
      </w:r>
    </w:p>
    <w:bookmarkEnd w:id="1399"/>
    <w:bookmarkStart w:name="z1443" w:id="1400"/>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400"/>
    <w:bookmarkStart w:name="z1444" w:id="140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01"/>
    <w:bookmarkStart w:name="z1445" w:id="1402"/>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402"/>
    <w:bookmarkStart w:name="z1446" w:id="140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403"/>
    <w:bookmarkStart w:name="z1447" w:id="1404"/>
    <w:p>
      <w:pPr>
        <w:spacing w:after="0"/>
        <w:ind w:left="0"/>
        <w:jc w:val="both"/>
      </w:pPr>
      <w:r>
        <w:rPr>
          <w:rFonts w:ascii="Times New Roman"/>
          <w:b w:val="false"/>
          <w:i w:val="false"/>
          <w:color w:val="000000"/>
          <w:sz w:val="28"/>
        </w:rPr>
        <w:t xml:space="preserve">
      8. Юридический адрес Департамента: Республика Казахстан, 161200, Туркестанская область, город Туркестан, микрорайон "Жаңа Қала", улица 32, здание 16. </w:t>
      </w:r>
    </w:p>
    <w:bookmarkEnd w:id="1404"/>
    <w:bookmarkStart w:name="z1448" w:id="1405"/>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w:t>
      </w:r>
    </w:p>
    <w:bookmarkEnd w:id="1405"/>
    <w:bookmarkStart w:name="z1449" w:id="140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06"/>
    <w:bookmarkStart w:name="z1450" w:id="1407"/>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07"/>
    <w:bookmarkStart w:name="z1451" w:id="140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08"/>
    <w:bookmarkStart w:name="z1452" w:id="1409"/>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409"/>
    <w:bookmarkStart w:name="z1453" w:id="1410"/>
    <w:p>
      <w:pPr>
        <w:spacing w:after="0"/>
        <w:ind w:left="0"/>
        <w:jc w:val="left"/>
      </w:pPr>
      <w:r>
        <w:rPr>
          <w:rFonts w:ascii="Times New Roman"/>
          <w:b/>
          <w:i w:val="false"/>
          <w:color w:val="000000"/>
        </w:rPr>
        <w:t xml:space="preserve"> Глава 2. Задачи, права и обязанности Департамента</w:t>
      </w:r>
    </w:p>
    <w:bookmarkEnd w:id="1410"/>
    <w:bookmarkStart w:name="z1454" w:id="1411"/>
    <w:p>
      <w:pPr>
        <w:spacing w:after="0"/>
        <w:ind w:left="0"/>
        <w:jc w:val="both"/>
      </w:pPr>
      <w:r>
        <w:rPr>
          <w:rFonts w:ascii="Times New Roman"/>
          <w:b w:val="false"/>
          <w:i w:val="false"/>
          <w:color w:val="000000"/>
          <w:sz w:val="28"/>
        </w:rPr>
        <w:t>
      13. Задачи Департамента:</w:t>
      </w:r>
    </w:p>
    <w:bookmarkEnd w:id="1411"/>
    <w:bookmarkStart w:name="z1455" w:id="1412"/>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412"/>
    <w:bookmarkStart w:name="z1456" w:id="1413"/>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413"/>
    <w:bookmarkStart w:name="z1457" w:id="1414"/>
    <w:p>
      <w:pPr>
        <w:spacing w:after="0"/>
        <w:ind w:left="0"/>
        <w:jc w:val="both"/>
      </w:pPr>
      <w:r>
        <w:rPr>
          <w:rFonts w:ascii="Times New Roman"/>
          <w:b w:val="false"/>
          <w:i w:val="false"/>
          <w:color w:val="000000"/>
          <w:sz w:val="28"/>
        </w:rPr>
        <w:t>
      14. Полномочия Департамента:</w:t>
      </w:r>
    </w:p>
    <w:bookmarkEnd w:id="1414"/>
    <w:bookmarkStart w:name="z1458" w:id="1415"/>
    <w:p>
      <w:pPr>
        <w:spacing w:after="0"/>
        <w:ind w:left="0"/>
        <w:jc w:val="both"/>
      </w:pPr>
      <w:r>
        <w:rPr>
          <w:rFonts w:ascii="Times New Roman"/>
          <w:b w:val="false"/>
          <w:i w:val="false"/>
          <w:color w:val="000000"/>
          <w:sz w:val="28"/>
        </w:rPr>
        <w:t>
       права:</w:t>
      </w:r>
    </w:p>
    <w:bookmarkEnd w:id="1415"/>
    <w:bookmarkStart w:name="z1459" w:id="1416"/>
    <w:p>
      <w:pPr>
        <w:spacing w:after="0"/>
        <w:ind w:left="0"/>
        <w:jc w:val="both"/>
      </w:pPr>
      <w:r>
        <w:rPr>
          <w:rFonts w:ascii="Times New Roman"/>
          <w:b w:val="false"/>
          <w:i w:val="false"/>
          <w:color w:val="000000"/>
          <w:sz w:val="28"/>
        </w:rPr>
        <w:t>
      издавать правовые акты в пределах своей компетенции;</w:t>
      </w:r>
    </w:p>
    <w:bookmarkEnd w:id="1416"/>
    <w:bookmarkStart w:name="z1460" w:id="1417"/>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417"/>
    <w:bookmarkStart w:name="z1461" w:id="1418"/>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418"/>
    <w:bookmarkStart w:name="z1462" w:id="1419"/>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419"/>
    <w:bookmarkStart w:name="z1463" w:id="1420"/>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420"/>
    <w:bookmarkStart w:name="z1464" w:id="1421"/>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421"/>
    <w:bookmarkStart w:name="z1465" w:id="1422"/>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422"/>
    <w:bookmarkStart w:name="z1466" w:id="1423"/>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423"/>
    <w:bookmarkStart w:name="z1467" w:id="1424"/>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424"/>
    <w:bookmarkStart w:name="z1468" w:id="1425"/>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425"/>
    <w:bookmarkStart w:name="z1469" w:id="1426"/>
    <w:p>
      <w:pPr>
        <w:spacing w:after="0"/>
        <w:ind w:left="0"/>
        <w:jc w:val="both"/>
      </w:pPr>
      <w:r>
        <w:rPr>
          <w:rFonts w:ascii="Times New Roman"/>
          <w:b w:val="false"/>
          <w:i w:val="false"/>
          <w:color w:val="000000"/>
          <w:sz w:val="28"/>
        </w:rPr>
        <w:t xml:space="preserve">
       обязанности: </w:t>
      </w:r>
    </w:p>
    <w:bookmarkEnd w:id="1426"/>
    <w:bookmarkStart w:name="z1470" w:id="1427"/>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427"/>
    <w:bookmarkStart w:name="z1471" w:id="1428"/>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428"/>
    <w:bookmarkStart w:name="z1472" w:id="1429"/>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429"/>
    <w:bookmarkStart w:name="z1473" w:id="1430"/>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430"/>
    <w:bookmarkStart w:name="z1474" w:id="1431"/>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431"/>
    <w:bookmarkStart w:name="z1475" w:id="1432"/>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432"/>
    <w:bookmarkStart w:name="z1476" w:id="143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433"/>
    <w:bookmarkStart w:name="z1477" w:id="1434"/>
    <w:p>
      <w:pPr>
        <w:spacing w:after="0"/>
        <w:ind w:left="0"/>
        <w:jc w:val="both"/>
      </w:pPr>
      <w:r>
        <w:rPr>
          <w:rFonts w:ascii="Times New Roman"/>
          <w:b w:val="false"/>
          <w:i w:val="false"/>
          <w:color w:val="000000"/>
          <w:sz w:val="28"/>
        </w:rPr>
        <w:t>
      15. Функции Департамента:</w:t>
      </w:r>
    </w:p>
    <w:bookmarkEnd w:id="1434"/>
    <w:bookmarkStart w:name="z1478" w:id="1435"/>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435"/>
    <w:bookmarkStart w:name="z1479" w:id="1436"/>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436"/>
    <w:bookmarkStart w:name="z1480" w:id="1437"/>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437"/>
    <w:bookmarkStart w:name="z1481" w:id="1438"/>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 специального профессионального государственного пособия ;</w:t>
      </w:r>
    </w:p>
    <w:bookmarkEnd w:id="1438"/>
    <w:bookmarkStart w:name="z1482" w:id="1439"/>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439"/>
    <w:bookmarkStart w:name="z1483" w:id="1440"/>
    <w:p>
      <w:pPr>
        <w:spacing w:after="0"/>
        <w:ind w:left="0"/>
        <w:jc w:val="both"/>
      </w:pPr>
      <w:r>
        <w:rPr>
          <w:rFonts w:ascii="Times New Roman"/>
          <w:b w:val="false"/>
          <w:i w:val="false"/>
          <w:color w:val="000000"/>
          <w:sz w:val="28"/>
        </w:rPr>
        <w:t>
      6) проведение медико-социальной экспертизы;</w:t>
      </w:r>
    </w:p>
    <w:bookmarkEnd w:id="1440"/>
    <w:bookmarkStart w:name="z1484" w:id="1441"/>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441"/>
    <w:bookmarkStart w:name="z1485" w:id="1442"/>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442"/>
    <w:bookmarkStart w:name="z1486" w:id="1443"/>
    <w:p>
      <w:pPr>
        <w:spacing w:after="0"/>
        <w:ind w:left="0"/>
        <w:jc w:val="both"/>
      </w:pPr>
      <w:r>
        <w:rPr>
          <w:rFonts w:ascii="Times New Roman"/>
          <w:b w:val="false"/>
          <w:i w:val="false"/>
          <w:color w:val="000000"/>
          <w:sz w:val="28"/>
        </w:rPr>
        <w:t>
      9) изучение уровня и причин инвалидности населения;</w:t>
      </w:r>
    </w:p>
    <w:bookmarkEnd w:id="1443"/>
    <w:bookmarkStart w:name="z1487" w:id="1444"/>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444"/>
    <w:bookmarkStart w:name="z1488" w:id="1445"/>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445"/>
    <w:bookmarkStart w:name="z1489" w:id="1446"/>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446"/>
    <w:bookmarkStart w:name="z1490" w:id="1447"/>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447"/>
    <w:bookmarkStart w:name="z1491" w:id="1448"/>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448"/>
    <w:bookmarkStart w:name="z1492" w:id="1449"/>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449"/>
    <w:bookmarkStart w:name="z1493" w:id="1450"/>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450"/>
    <w:bookmarkStart w:name="z1494" w:id="1451"/>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451"/>
    <w:bookmarkStart w:name="z1495" w:id="1452"/>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452"/>
    <w:bookmarkStart w:name="z1496" w:id="1453"/>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453"/>
    <w:bookmarkStart w:name="z1497" w:id="1454"/>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454"/>
    <w:bookmarkStart w:name="z1498" w:id="1455"/>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455"/>
    <w:bookmarkStart w:name="z1499" w:id="1456"/>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456"/>
    <w:bookmarkStart w:name="z1500" w:id="1457"/>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457"/>
    <w:bookmarkStart w:name="z1501" w:id="1458"/>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458"/>
    <w:bookmarkStart w:name="z1502" w:id="1459"/>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459"/>
    <w:bookmarkStart w:name="z1503" w:id="1460"/>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460"/>
    <w:bookmarkStart w:name="z1504" w:id="1461"/>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461"/>
    <w:bookmarkStart w:name="z1505" w:id="1462"/>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462"/>
    <w:bookmarkStart w:name="z1506" w:id="1463"/>
    <w:p>
      <w:pPr>
        <w:spacing w:after="0"/>
        <w:ind w:left="0"/>
        <w:jc w:val="both"/>
      </w:pPr>
      <w:r>
        <w:rPr>
          <w:rFonts w:ascii="Times New Roman"/>
          <w:b w:val="false"/>
          <w:i w:val="false"/>
          <w:color w:val="000000"/>
          <w:sz w:val="28"/>
        </w:rPr>
        <w:t>
      19. Полномочия руководителя Департамента:</w:t>
      </w:r>
    </w:p>
    <w:bookmarkEnd w:id="1463"/>
    <w:bookmarkStart w:name="z1507" w:id="1464"/>
    <w:p>
      <w:pPr>
        <w:spacing w:after="0"/>
        <w:ind w:left="0"/>
        <w:jc w:val="both"/>
      </w:pPr>
      <w:r>
        <w:rPr>
          <w:rFonts w:ascii="Times New Roman"/>
          <w:b w:val="false"/>
          <w:i w:val="false"/>
          <w:color w:val="000000"/>
          <w:sz w:val="28"/>
        </w:rPr>
        <w:t>
      1) организует работу Департамента;</w:t>
      </w:r>
    </w:p>
    <w:bookmarkEnd w:id="1464"/>
    <w:bookmarkStart w:name="z1508" w:id="1465"/>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465"/>
    <w:bookmarkStart w:name="z1509" w:id="1466"/>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466"/>
    <w:bookmarkStart w:name="z1510" w:id="1467"/>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467"/>
    <w:bookmarkStart w:name="z1511" w:id="1468"/>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468"/>
    <w:bookmarkStart w:name="z1512" w:id="1469"/>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469"/>
    <w:bookmarkStart w:name="z1513" w:id="1470"/>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470"/>
    <w:bookmarkStart w:name="z1514" w:id="1471"/>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471"/>
    <w:bookmarkStart w:name="z1515" w:id="1472"/>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472"/>
    <w:bookmarkStart w:name="z1516" w:id="1473"/>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473"/>
    <w:bookmarkStart w:name="z1517" w:id="1474"/>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474"/>
    <w:bookmarkStart w:name="z1518" w:id="1475"/>
    <w:p>
      <w:pPr>
        <w:spacing w:after="0"/>
        <w:ind w:left="0"/>
        <w:jc w:val="both"/>
      </w:pPr>
      <w:r>
        <w:rPr>
          <w:rFonts w:ascii="Times New Roman"/>
          <w:b w:val="false"/>
          <w:i w:val="false"/>
          <w:color w:val="000000"/>
          <w:sz w:val="28"/>
        </w:rPr>
        <w:t>
      21. Полномочия Заместителя руководителя Департамента:</w:t>
      </w:r>
    </w:p>
    <w:bookmarkEnd w:id="1475"/>
    <w:bookmarkStart w:name="z1519" w:id="1476"/>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476"/>
    <w:bookmarkStart w:name="z1520" w:id="1477"/>
    <w:p>
      <w:pPr>
        <w:spacing w:after="0"/>
        <w:ind w:left="0"/>
        <w:jc w:val="left"/>
      </w:pPr>
      <w:r>
        <w:rPr>
          <w:rFonts w:ascii="Times New Roman"/>
          <w:b/>
          <w:i w:val="false"/>
          <w:color w:val="000000"/>
        </w:rPr>
        <w:t xml:space="preserve"> Глава 4. Имущество Департамента</w:t>
      </w:r>
    </w:p>
    <w:bookmarkEnd w:id="1477"/>
    <w:bookmarkStart w:name="z1521" w:id="1478"/>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478"/>
    <w:bookmarkStart w:name="z1522" w:id="1479"/>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479"/>
    <w:bookmarkStart w:name="z1523" w:id="1480"/>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480"/>
    <w:bookmarkStart w:name="z1524" w:id="1481"/>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481"/>
    <w:bookmarkStart w:name="z1525" w:id="1482"/>
    <w:p>
      <w:pPr>
        <w:spacing w:after="0"/>
        <w:ind w:left="0"/>
        <w:jc w:val="left"/>
      </w:pPr>
      <w:r>
        <w:rPr>
          <w:rFonts w:ascii="Times New Roman"/>
          <w:b/>
          <w:i w:val="false"/>
          <w:color w:val="000000"/>
        </w:rPr>
        <w:t xml:space="preserve"> Глава 5. Реорганизация и упразднение Департамента</w:t>
      </w:r>
    </w:p>
    <w:bookmarkEnd w:id="1482"/>
    <w:bookmarkStart w:name="z1526" w:id="1483"/>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528" w:id="148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1484"/>
    <w:bookmarkStart w:name="z1529" w:id="1485"/>
    <w:p>
      <w:pPr>
        <w:spacing w:after="0"/>
        <w:ind w:left="0"/>
        <w:jc w:val="left"/>
      </w:pPr>
      <w:r>
        <w:rPr>
          <w:rFonts w:ascii="Times New Roman"/>
          <w:b/>
          <w:i w:val="false"/>
          <w:color w:val="000000"/>
        </w:rPr>
        <w:t xml:space="preserve"> Глава 1. Общие положения</w:t>
      </w:r>
    </w:p>
    <w:bookmarkEnd w:id="1485"/>
    <w:bookmarkStart w:name="z1530" w:id="148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486"/>
    <w:bookmarkStart w:name="z1531" w:id="1487"/>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487"/>
    <w:bookmarkStart w:name="z1532" w:id="1488"/>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488"/>
    <w:bookmarkStart w:name="z1533" w:id="1489"/>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489"/>
    <w:bookmarkStart w:name="z1534" w:id="1490"/>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90"/>
    <w:bookmarkStart w:name="z1535" w:id="1491"/>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491"/>
    <w:bookmarkStart w:name="z1536" w:id="1492"/>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492"/>
    <w:bookmarkStart w:name="z1537" w:id="1493"/>
    <w:p>
      <w:pPr>
        <w:spacing w:after="0"/>
        <w:ind w:left="0"/>
        <w:jc w:val="both"/>
      </w:pPr>
      <w:r>
        <w:rPr>
          <w:rFonts w:ascii="Times New Roman"/>
          <w:b w:val="false"/>
          <w:i w:val="false"/>
          <w:color w:val="000000"/>
          <w:sz w:val="28"/>
        </w:rPr>
        <w:t>
      8. Юридический адрес Департамента: Республика Казахстан, 040000, область Ұлытау, город Жезказган, улица Ғарышкерлер, дом 15.</w:t>
      </w:r>
    </w:p>
    <w:bookmarkEnd w:id="1493"/>
    <w:bookmarkStart w:name="z1538" w:id="1494"/>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w:t>
      </w:r>
    </w:p>
    <w:bookmarkEnd w:id="1494"/>
    <w:bookmarkStart w:name="z1539" w:id="1495"/>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95"/>
    <w:bookmarkStart w:name="z1540" w:id="1496"/>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496"/>
    <w:bookmarkStart w:name="z1541" w:id="1497"/>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497"/>
    <w:bookmarkStart w:name="z1542" w:id="1498"/>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498"/>
    <w:bookmarkStart w:name="z1543" w:id="1499"/>
    <w:p>
      <w:pPr>
        <w:spacing w:after="0"/>
        <w:ind w:left="0"/>
        <w:jc w:val="left"/>
      </w:pPr>
      <w:r>
        <w:rPr>
          <w:rFonts w:ascii="Times New Roman"/>
          <w:b/>
          <w:i w:val="false"/>
          <w:color w:val="000000"/>
        </w:rPr>
        <w:t xml:space="preserve"> Глава 2. Задачи, права и обязанности Департамента</w:t>
      </w:r>
    </w:p>
    <w:bookmarkEnd w:id="1499"/>
    <w:bookmarkStart w:name="z1544" w:id="1500"/>
    <w:p>
      <w:pPr>
        <w:spacing w:after="0"/>
        <w:ind w:left="0"/>
        <w:jc w:val="both"/>
      </w:pPr>
      <w:r>
        <w:rPr>
          <w:rFonts w:ascii="Times New Roman"/>
          <w:b w:val="false"/>
          <w:i w:val="false"/>
          <w:color w:val="000000"/>
          <w:sz w:val="28"/>
        </w:rPr>
        <w:t>
      13. Задачи Департамента:</w:t>
      </w:r>
    </w:p>
    <w:bookmarkEnd w:id="1500"/>
    <w:bookmarkStart w:name="z1545" w:id="1501"/>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501"/>
    <w:bookmarkStart w:name="z1546" w:id="1502"/>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502"/>
    <w:bookmarkStart w:name="z1547" w:id="1503"/>
    <w:p>
      <w:pPr>
        <w:spacing w:after="0"/>
        <w:ind w:left="0"/>
        <w:jc w:val="both"/>
      </w:pPr>
      <w:r>
        <w:rPr>
          <w:rFonts w:ascii="Times New Roman"/>
          <w:b w:val="false"/>
          <w:i w:val="false"/>
          <w:color w:val="000000"/>
          <w:sz w:val="28"/>
        </w:rPr>
        <w:t>
      14. Полномочия Департамента:</w:t>
      </w:r>
    </w:p>
    <w:bookmarkEnd w:id="1503"/>
    <w:bookmarkStart w:name="z1548" w:id="1504"/>
    <w:p>
      <w:pPr>
        <w:spacing w:after="0"/>
        <w:ind w:left="0"/>
        <w:jc w:val="both"/>
      </w:pPr>
      <w:r>
        <w:rPr>
          <w:rFonts w:ascii="Times New Roman"/>
          <w:b w:val="false"/>
          <w:i w:val="false"/>
          <w:color w:val="000000"/>
          <w:sz w:val="28"/>
        </w:rPr>
        <w:t>
      1) права:</w:t>
      </w:r>
    </w:p>
    <w:bookmarkEnd w:id="1504"/>
    <w:bookmarkStart w:name="z1549" w:id="1505"/>
    <w:p>
      <w:pPr>
        <w:spacing w:after="0"/>
        <w:ind w:left="0"/>
        <w:jc w:val="both"/>
      </w:pPr>
      <w:r>
        <w:rPr>
          <w:rFonts w:ascii="Times New Roman"/>
          <w:b w:val="false"/>
          <w:i w:val="false"/>
          <w:color w:val="000000"/>
          <w:sz w:val="28"/>
        </w:rPr>
        <w:t>
      издавать правовые акты в пределах своей компетенции;</w:t>
      </w:r>
    </w:p>
    <w:bookmarkEnd w:id="1505"/>
    <w:bookmarkStart w:name="z1550" w:id="1506"/>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506"/>
    <w:bookmarkStart w:name="z1551" w:id="1507"/>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07"/>
    <w:bookmarkStart w:name="z1552" w:id="1508"/>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508"/>
    <w:bookmarkStart w:name="z1553" w:id="1509"/>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09"/>
    <w:bookmarkStart w:name="z1554" w:id="1510"/>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10"/>
    <w:bookmarkStart w:name="z1555" w:id="1511"/>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511"/>
    <w:bookmarkStart w:name="z1556" w:id="1512"/>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512"/>
    <w:bookmarkStart w:name="z1557" w:id="1513"/>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513"/>
    <w:bookmarkStart w:name="z1558" w:id="1514"/>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514"/>
    <w:bookmarkStart w:name="z1559" w:id="1515"/>
    <w:p>
      <w:pPr>
        <w:spacing w:after="0"/>
        <w:ind w:left="0"/>
        <w:jc w:val="both"/>
      </w:pPr>
      <w:r>
        <w:rPr>
          <w:rFonts w:ascii="Times New Roman"/>
          <w:b w:val="false"/>
          <w:i w:val="false"/>
          <w:color w:val="000000"/>
          <w:sz w:val="28"/>
        </w:rPr>
        <w:t xml:space="preserve">
      2) обязанности: </w:t>
      </w:r>
    </w:p>
    <w:bookmarkEnd w:id="1515"/>
    <w:bookmarkStart w:name="z1560" w:id="1516"/>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516"/>
    <w:bookmarkStart w:name="z1561" w:id="1517"/>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517"/>
    <w:bookmarkStart w:name="z1562" w:id="1518"/>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518"/>
    <w:bookmarkStart w:name="z1563" w:id="1519"/>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519"/>
    <w:bookmarkStart w:name="z1564" w:id="152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520"/>
    <w:bookmarkStart w:name="z1565" w:id="1521"/>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521"/>
    <w:bookmarkStart w:name="z1566" w:id="1522"/>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522"/>
    <w:bookmarkStart w:name="z1567" w:id="1523"/>
    <w:p>
      <w:pPr>
        <w:spacing w:after="0"/>
        <w:ind w:left="0"/>
        <w:jc w:val="both"/>
      </w:pPr>
      <w:r>
        <w:rPr>
          <w:rFonts w:ascii="Times New Roman"/>
          <w:b w:val="false"/>
          <w:i w:val="false"/>
          <w:color w:val="000000"/>
          <w:sz w:val="28"/>
        </w:rPr>
        <w:t>
      15. Функции Департамента:</w:t>
      </w:r>
    </w:p>
    <w:bookmarkEnd w:id="1523"/>
    <w:bookmarkStart w:name="z1568" w:id="1524"/>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524"/>
    <w:bookmarkStart w:name="z1569" w:id="1525"/>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525"/>
    <w:bookmarkStart w:name="z1570" w:id="1526"/>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526"/>
    <w:bookmarkStart w:name="z1571" w:id="1527"/>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527"/>
    <w:bookmarkStart w:name="z1572" w:id="1528"/>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528"/>
    <w:bookmarkStart w:name="z1573" w:id="1529"/>
    <w:p>
      <w:pPr>
        <w:spacing w:after="0"/>
        <w:ind w:left="0"/>
        <w:jc w:val="both"/>
      </w:pPr>
      <w:r>
        <w:rPr>
          <w:rFonts w:ascii="Times New Roman"/>
          <w:b w:val="false"/>
          <w:i w:val="false"/>
          <w:color w:val="000000"/>
          <w:sz w:val="28"/>
        </w:rPr>
        <w:t>
      6) проведение медико-социальной экспертизы;</w:t>
      </w:r>
    </w:p>
    <w:bookmarkEnd w:id="1529"/>
    <w:bookmarkStart w:name="z1574" w:id="1530"/>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530"/>
    <w:bookmarkStart w:name="z1575" w:id="1531"/>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531"/>
    <w:bookmarkStart w:name="z1576" w:id="1532"/>
    <w:p>
      <w:pPr>
        <w:spacing w:after="0"/>
        <w:ind w:left="0"/>
        <w:jc w:val="both"/>
      </w:pPr>
      <w:r>
        <w:rPr>
          <w:rFonts w:ascii="Times New Roman"/>
          <w:b w:val="false"/>
          <w:i w:val="false"/>
          <w:color w:val="000000"/>
          <w:sz w:val="28"/>
        </w:rPr>
        <w:t>
      9) изучение уровня и причин инвалидности населения;</w:t>
      </w:r>
    </w:p>
    <w:bookmarkEnd w:id="1532"/>
    <w:bookmarkStart w:name="z1577" w:id="1533"/>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533"/>
    <w:bookmarkStart w:name="z1578" w:id="1534"/>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534"/>
    <w:bookmarkStart w:name="z1579" w:id="1535"/>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535"/>
    <w:bookmarkStart w:name="z1580" w:id="1536"/>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536"/>
    <w:bookmarkStart w:name="z1581" w:id="1537"/>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537"/>
    <w:bookmarkStart w:name="z1582" w:id="1538"/>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538"/>
    <w:bookmarkStart w:name="z1583" w:id="1539"/>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539"/>
    <w:bookmarkStart w:name="z1584" w:id="1540"/>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540"/>
    <w:bookmarkStart w:name="z1585" w:id="1541"/>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541"/>
    <w:bookmarkStart w:name="z1586" w:id="1542"/>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542"/>
    <w:bookmarkStart w:name="z1587" w:id="1543"/>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543"/>
    <w:bookmarkStart w:name="z1588" w:id="1544"/>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544"/>
    <w:bookmarkStart w:name="z1589" w:id="1545"/>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545"/>
    <w:bookmarkStart w:name="z1590" w:id="1546"/>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546"/>
    <w:bookmarkStart w:name="z1591" w:id="1547"/>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547"/>
    <w:bookmarkStart w:name="z1592" w:id="1548"/>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548"/>
    <w:bookmarkStart w:name="z1593" w:id="1549"/>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549"/>
    <w:bookmarkStart w:name="z1594" w:id="1550"/>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550"/>
    <w:bookmarkStart w:name="z1595" w:id="1551"/>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551"/>
    <w:bookmarkStart w:name="z1596" w:id="1552"/>
    <w:p>
      <w:pPr>
        <w:spacing w:after="0"/>
        <w:ind w:left="0"/>
        <w:jc w:val="both"/>
      </w:pPr>
      <w:r>
        <w:rPr>
          <w:rFonts w:ascii="Times New Roman"/>
          <w:b w:val="false"/>
          <w:i w:val="false"/>
          <w:color w:val="000000"/>
          <w:sz w:val="28"/>
        </w:rPr>
        <w:t>
      19. Полномочия руководителя Департамента:</w:t>
      </w:r>
    </w:p>
    <w:bookmarkEnd w:id="1552"/>
    <w:bookmarkStart w:name="z1597" w:id="1553"/>
    <w:p>
      <w:pPr>
        <w:spacing w:after="0"/>
        <w:ind w:left="0"/>
        <w:jc w:val="both"/>
      </w:pPr>
      <w:r>
        <w:rPr>
          <w:rFonts w:ascii="Times New Roman"/>
          <w:b w:val="false"/>
          <w:i w:val="false"/>
          <w:color w:val="000000"/>
          <w:sz w:val="28"/>
        </w:rPr>
        <w:t>
      1) организует работу Департамента;</w:t>
      </w:r>
    </w:p>
    <w:bookmarkEnd w:id="1553"/>
    <w:bookmarkStart w:name="z1598" w:id="1554"/>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554"/>
    <w:bookmarkStart w:name="z1599" w:id="1555"/>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555"/>
    <w:bookmarkStart w:name="z1600" w:id="1556"/>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556"/>
    <w:bookmarkStart w:name="z1601" w:id="1557"/>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557"/>
    <w:bookmarkStart w:name="z1602" w:id="1558"/>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558"/>
    <w:bookmarkStart w:name="z1603" w:id="1559"/>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559"/>
    <w:bookmarkStart w:name="z1604" w:id="1560"/>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560"/>
    <w:bookmarkStart w:name="z1605" w:id="1561"/>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561"/>
    <w:bookmarkStart w:name="z1606" w:id="1562"/>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562"/>
    <w:bookmarkStart w:name="z1607" w:id="1563"/>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563"/>
    <w:bookmarkStart w:name="z1608" w:id="1564"/>
    <w:p>
      <w:pPr>
        <w:spacing w:after="0"/>
        <w:ind w:left="0"/>
        <w:jc w:val="both"/>
      </w:pPr>
      <w:r>
        <w:rPr>
          <w:rFonts w:ascii="Times New Roman"/>
          <w:b w:val="false"/>
          <w:i w:val="false"/>
          <w:color w:val="000000"/>
          <w:sz w:val="28"/>
        </w:rPr>
        <w:t>
      21. Полномочия Заместителя руководителя Департамента:</w:t>
      </w:r>
    </w:p>
    <w:bookmarkEnd w:id="1564"/>
    <w:bookmarkStart w:name="z1609" w:id="1565"/>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565"/>
    <w:bookmarkStart w:name="z1610" w:id="1566"/>
    <w:p>
      <w:pPr>
        <w:spacing w:after="0"/>
        <w:ind w:left="0"/>
        <w:jc w:val="left"/>
      </w:pPr>
      <w:r>
        <w:rPr>
          <w:rFonts w:ascii="Times New Roman"/>
          <w:b/>
          <w:i w:val="false"/>
          <w:color w:val="000000"/>
        </w:rPr>
        <w:t xml:space="preserve"> Глава 4. Имущество Департамента</w:t>
      </w:r>
    </w:p>
    <w:bookmarkEnd w:id="1566"/>
    <w:bookmarkStart w:name="z1611" w:id="1567"/>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567"/>
    <w:bookmarkStart w:name="z1612" w:id="1568"/>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568"/>
    <w:bookmarkStart w:name="z1613" w:id="1569"/>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569"/>
    <w:bookmarkStart w:name="z1614" w:id="1570"/>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570"/>
    <w:bookmarkStart w:name="z1615" w:id="1571"/>
    <w:p>
      <w:pPr>
        <w:spacing w:after="0"/>
        <w:ind w:left="0"/>
        <w:jc w:val="left"/>
      </w:pPr>
      <w:r>
        <w:rPr>
          <w:rFonts w:ascii="Times New Roman"/>
          <w:b/>
          <w:i w:val="false"/>
          <w:color w:val="000000"/>
        </w:rPr>
        <w:t xml:space="preserve"> Глава 5. Реорганизация и упразднение Департамента</w:t>
      </w:r>
    </w:p>
    <w:bookmarkEnd w:id="1571"/>
    <w:bookmarkStart w:name="z1616" w:id="1572"/>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618" w:id="1573"/>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1573"/>
    <w:bookmarkStart w:name="z1619" w:id="1574"/>
    <w:p>
      <w:pPr>
        <w:spacing w:after="0"/>
        <w:ind w:left="0"/>
        <w:jc w:val="left"/>
      </w:pPr>
      <w:r>
        <w:rPr>
          <w:rFonts w:ascii="Times New Roman"/>
          <w:b/>
          <w:i w:val="false"/>
          <w:color w:val="000000"/>
        </w:rPr>
        <w:t xml:space="preserve"> Глава 1. Общие положения</w:t>
      </w:r>
    </w:p>
    <w:bookmarkEnd w:id="1574"/>
    <w:bookmarkStart w:name="z1620" w:id="1575"/>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575"/>
    <w:bookmarkStart w:name="z1621" w:id="1576"/>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576"/>
    <w:bookmarkStart w:name="z1622" w:id="1577"/>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577"/>
    <w:bookmarkStart w:name="z1623" w:id="1578"/>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578"/>
    <w:bookmarkStart w:name="z1624" w:id="1579"/>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79"/>
    <w:bookmarkStart w:name="z1625" w:id="1580"/>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80"/>
    <w:bookmarkStart w:name="z1626" w:id="1581"/>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581"/>
    <w:bookmarkStart w:name="z1627" w:id="1582"/>
    <w:p>
      <w:pPr>
        <w:spacing w:after="0"/>
        <w:ind w:left="0"/>
        <w:jc w:val="both"/>
      </w:pPr>
      <w:r>
        <w:rPr>
          <w:rFonts w:ascii="Times New Roman"/>
          <w:b w:val="false"/>
          <w:i w:val="false"/>
          <w:color w:val="000000"/>
          <w:sz w:val="28"/>
        </w:rPr>
        <w:t xml:space="preserve">
      8. Юридический адрес Департамента: Республика Казахстан, 070000, Восточно-Казахстанская область, город Усть-Каменогорск, улица Белинского, дом 32. </w:t>
      </w:r>
    </w:p>
    <w:bookmarkEnd w:id="1582"/>
    <w:bookmarkStart w:name="z1628" w:id="1583"/>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Восточно-Казахстанской области".</w:t>
      </w:r>
    </w:p>
    <w:bookmarkEnd w:id="1583"/>
    <w:bookmarkStart w:name="z1629" w:id="1584"/>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84"/>
    <w:bookmarkStart w:name="z1630" w:id="1585"/>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585"/>
    <w:bookmarkStart w:name="z1631" w:id="1586"/>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586"/>
    <w:bookmarkStart w:name="z1632" w:id="1587"/>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587"/>
    <w:bookmarkStart w:name="z1633" w:id="1588"/>
    <w:p>
      <w:pPr>
        <w:spacing w:after="0"/>
        <w:ind w:left="0"/>
        <w:jc w:val="left"/>
      </w:pPr>
      <w:r>
        <w:rPr>
          <w:rFonts w:ascii="Times New Roman"/>
          <w:b/>
          <w:i w:val="false"/>
          <w:color w:val="000000"/>
        </w:rPr>
        <w:t xml:space="preserve"> Глава 2. Задачи, права и обязанности Департамента</w:t>
      </w:r>
    </w:p>
    <w:bookmarkEnd w:id="1588"/>
    <w:bookmarkStart w:name="z1634" w:id="1589"/>
    <w:p>
      <w:pPr>
        <w:spacing w:after="0"/>
        <w:ind w:left="0"/>
        <w:jc w:val="both"/>
      </w:pPr>
      <w:r>
        <w:rPr>
          <w:rFonts w:ascii="Times New Roman"/>
          <w:b w:val="false"/>
          <w:i w:val="false"/>
          <w:color w:val="000000"/>
          <w:sz w:val="28"/>
        </w:rPr>
        <w:t>
      13. Задачи Департамента:</w:t>
      </w:r>
    </w:p>
    <w:bookmarkEnd w:id="1589"/>
    <w:bookmarkStart w:name="z1635" w:id="1590"/>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590"/>
    <w:bookmarkStart w:name="z1636" w:id="1591"/>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591"/>
    <w:bookmarkStart w:name="z1637" w:id="1592"/>
    <w:p>
      <w:pPr>
        <w:spacing w:after="0"/>
        <w:ind w:left="0"/>
        <w:jc w:val="both"/>
      </w:pPr>
      <w:r>
        <w:rPr>
          <w:rFonts w:ascii="Times New Roman"/>
          <w:b w:val="false"/>
          <w:i w:val="false"/>
          <w:color w:val="000000"/>
          <w:sz w:val="28"/>
        </w:rPr>
        <w:t>
      14. Полномочия Департамента:</w:t>
      </w:r>
    </w:p>
    <w:bookmarkEnd w:id="1592"/>
    <w:bookmarkStart w:name="z1638" w:id="1593"/>
    <w:p>
      <w:pPr>
        <w:spacing w:after="0"/>
        <w:ind w:left="0"/>
        <w:jc w:val="both"/>
      </w:pPr>
      <w:r>
        <w:rPr>
          <w:rFonts w:ascii="Times New Roman"/>
          <w:b w:val="false"/>
          <w:i w:val="false"/>
          <w:color w:val="000000"/>
          <w:sz w:val="28"/>
        </w:rPr>
        <w:t>
      1) права:</w:t>
      </w:r>
    </w:p>
    <w:bookmarkEnd w:id="1593"/>
    <w:bookmarkStart w:name="z1639" w:id="1594"/>
    <w:p>
      <w:pPr>
        <w:spacing w:after="0"/>
        <w:ind w:left="0"/>
        <w:jc w:val="both"/>
      </w:pPr>
      <w:r>
        <w:rPr>
          <w:rFonts w:ascii="Times New Roman"/>
          <w:b w:val="false"/>
          <w:i w:val="false"/>
          <w:color w:val="000000"/>
          <w:sz w:val="28"/>
        </w:rPr>
        <w:t>
      издавать правовые акты в пределах своей компетенции;</w:t>
      </w:r>
    </w:p>
    <w:bookmarkEnd w:id="1594"/>
    <w:bookmarkStart w:name="z1640" w:id="1595"/>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595"/>
    <w:bookmarkStart w:name="z1641" w:id="1596"/>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596"/>
    <w:bookmarkStart w:name="z1642" w:id="1597"/>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597"/>
    <w:bookmarkStart w:name="z1643" w:id="1598"/>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598"/>
    <w:bookmarkStart w:name="z1644" w:id="1599"/>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599"/>
    <w:bookmarkStart w:name="z1645" w:id="1600"/>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600"/>
    <w:bookmarkStart w:name="z1646" w:id="1601"/>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601"/>
    <w:bookmarkStart w:name="z1647" w:id="1602"/>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602"/>
    <w:bookmarkStart w:name="z1648" w:id="1603"/>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603"/>
    <w:bookmarkStart w:name="z1649" w:id="1604"/>
    <w:p>
      <w:pPr>
        <w:spacing w:after="0"/>
        <w:ind w:left="0"/>
        <w:jc w:val="both"/>
      </w:pPr>
      <w:r>
        <w:rPr>
          <w:rFonts w:ascii="Times New Roman"/>
          <w:b w:val="false"/>
          <w:i w:val="false"/>
          <w:color w:val="000000"/>
          <w:sz w:val="28"/>
        </w:rPr>
        <w:t xml:space="preserve">
      2) обязанности: </w:t>
      </w:r>
    </w:p>
    <w:bookmarkEnd w:id="1604"/>
    <w:bookmarkStart w:name="z1650" w:id="1605"/>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605"/>
    <w:bookmarkStart w:name="z1651" w:id="1606"/>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606"/>
    <w:bookmarkStart w:name="z1652" w:id="160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607"/>
    <w:bookmarkStart w:name="z1653" w:id="1608"/>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08"/>
    <w:bookmarkStart w:name="z1654" w:id="1609"/>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09"/>
    <w:bookmarkStart w:name="z1655" w:id="1610"/>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610"/>
    <w:bookmarkStart w:name="z1656" w:id="1611"/>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611"/>
    <w:bookmarkStart w:name="z1657" w:id="1612"/>
    <w:p>
      <w:pPr>
        <w:spacing w:after="0"/>
        <w:ind w:left="0"/>
        <w:jc w:val="both"/>
      </w:pPr>
      <w:r>
        <w:rPr>
          <w:rFonts w:ascii="Times New Roman"/>
          <w:b w:val="false"/>
          <w:i w:val="false"/>
          <w:color w:val="000000"/>
          <w:sz w:val="28"/>
        </w:rPr>
        <w:t>
      15. Функции Департамента:</w:t>
      </w:r>
    </w:p>
    <w:bookmarkEnd w:id="1612"/>
    <w:bookmarkStart w:name="z1658" w:id="1613"/>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613"/>
    <w:bookmarkStart w:name="z1659" w:id="1614"/>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614"/>
    <w:bookmarkStart w:name="z1660" w:id="1615"/>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615"/>
    <w:bookmarkStart w:name="z1661" w:id="1616"/>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616"/>
    <w:bookmarkStart w:name="z1662" w:id="1617"/>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617"/>
    <w:bookmarkStart w:name="z1663" w:id="1618"/>
    <w:p>
      <w:pPr>
        <w:spacing w:after="0"/>
        <w:ind w:left="0"/>
        <w:jc w:val="both"/>
      </w:pPr>
      <w:r>
        <w:rPr>
          <w:rFonts w:ascii="Times New Roman"/>
          <w:b w:val="false"/>
          <w:i w:val="false"/>
          <w:color w:val="000000"/>
          <w:sz w:val="28"/>
        </w:rPr>
        <w:t>
      6) проведение медико-социальной экспертизы;</w:t>
      </w:r>
    </w:p>
    <w:bookmarkEnd w:id="1618"/>
    <w:bookmarkStart w:name="z1664" w:id="1619"/>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619"/>
    <w:bookmarkStart w:name="z1665" w:id="1620"/>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620"/>
    <w:bookmarkStart w:name="z1666" w:id="1621"/>
    <w:p>
      <w:pPr>
        <w:spacing w:after="0"/>
        <w:ind w:left="0"/>
        <w:jc w:val="both"/>
      </w:pPr>
      <w:r>
        <w:rPr>
          <w:rFonts w:ascii="Times New Roman"/>
          <w:b w:val="false"/>
          <w:i w:val="false"/>
          <w:color w:val="000000"/>
          <w:sz w:val="28"/>
        </w:rPr>
        <w:t>
      9) изучение уровня и причин инвалидности населения;</w:t>
      </w:r>
    </w:p>
    <w:bookmarkEnd w:id="1621"/>
    <w:bookmarkStart w:name="z1667" w:id="1622"/>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622"/>
    <w:bookmarkStart w:name="z1668" w:id="1623"/>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623"/>
    <w:bookmarkStart w:name="z1669" w:id="1624"/>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624"/>
    <w:bookmarkStart w:name="z1670" w:id="1625"/>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625"/>
    <w:bookmarkStart w:name="z1671" w:id="1626"/>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626"/>
    <w:bookmarkStart w:name="z1672" w:id="1627"/>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627"/>
    <w:bookmarkStart w:name="z1673" w:id="1628"/>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628"/>
    <w:bookmarkStart w:name="z1674" w:id="1629"/>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629"/>
    <w:bookmarkStart w:name="z1675" w:id="1630"/>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630"/>
    <w:bookmarkStart w:name="z1676" w:id="1631"/>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631"/>
    <w:bookmarkStart w:name="z1677" w:id="1632"/>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632"/>
    <w:bookmarkStart w:name="z1678" w:id="1633"/>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633"/>
    <w:bookmarkStart w:name="z1679" w:id="1634"/>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1634"/>
    <w:bookmarkStart w:name="z1680" w:id="1635"/>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635"/>
    <w:bookmarkStart w:name="z1681" w:id="1636"/>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636"/>
    <w:bookmarkStart w:name="z1682" w:id="1637"/>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637"/>
    <w:bookmarkStart w:name="z1683" w:id="1638"/>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638"/>
    <w:bookmarkStart w:name="z1684" w:id="1639"/>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639"/>
    <w:bookmarkStart w:name="z1685" w:id="1640"/>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640"/>
    <w:bookmarkStart w:name="z1686" w:id="1641"/>
    <w:p>
      <w:pPr>
        <w:spacing w:after="0"/>
        <w:ind w:left="0"/>
        <w:jc w:val="both"/>
      </w:pPr>
      <w:r>
        <w:rPr>
          <w:rFonts w:ascii="Times New Roman"/>
          <w:b w:val="false"/>
          <w:i w:val="false"/>
          <w:color w:val="000000"/>
          <w:sz w:val="28"/>
        </w:rPr>
        <w:t>
      19. Полномочия руководителя Департамента:</w:t>
      </w:r>
    </w:p>
    <w:bookmarkEnd w:id="1641"/>
    <w:bookmarkStart w:name="z1687" w:id="1642"/>
    <w:p>
      <w:pPr>
        <w:spacing w:after="0"/>
        <w:ind w:left="0"/>
        <w:jc w:val="both"/>
      </w:pPr>
      <w:r>
        <w:rPr>
          <w:rFonts w:ascii="Times New Roman"/>
          <w:b w:val="false"/>
          <w:i w:val="false"/>
          <w:color w:val="000000"/>
          <w:sz w:val="28"/>
        </w:rPr>
        <w:t>
      1) организует работу Департамента;</w:t>
      </w:r>
    </w:p>
    <w:bookmarkEnd w:id="1642"/>
    <w:bookmarkStart w:name="z1688" w:id="1643"/>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643"/>
    <w:bookmarkStart w:name="z1689" w:id="1644"/>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644"/>
    <w:bookmarkStart w:name="z1690" w:id="1645"/>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645"/>
    <w:bookmarkStart w:name="z1691" w:id="1646"/>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646"/>
    <w:bookmarkStart w:name="z1692" w:id="1647"/>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647"/>
    <w:bookmarkStart w:name="z1693" w:id="1648"/>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648"/>
    <w:bookmarkStart w:name="z1694" w:id="1649"/>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649"/>
    <w:bookmarkStart w:name="z1695" w:id="1650"/>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650"/>
    <w:bookmarkStart w:name="z1696" w:id="1651"/>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651"/>
    <w:bookmarkStart w:name="z1697" w:id="1652"/>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652"/>
    <w:bookmarkStart w:name="z1698" w:id="1653"/>
    <w:p>
      <w:pPr>
        <w:spacing w:after="0"/>
        <w:ind w:left="0"/>
        <w:jc w:val="both"/>
      </w:pPr>
      <w:r>
        <w:rPr>
          <w:rFonts w:ascii="Times New Roman"/>
          <w:b w:val="false"/>
          <w:i w:val="false"/>
          <w:color w:val="000000"/>
          <w:sz w:val="28"/>
        </w:rPr>
        <w:t>
      21. Полномочия Заместителя руководителя Департамента:</w:t>
      </w:r>
    </w:p>
    <w:bookmarkEnd w:id="1653"/>
    <w:bookmarkStart w:name="z1699" w:id="1654"/>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654"/>
    <w:bookmarkStart w:name="z1700" w:id="1655"/>
    <w:p>
      <w:pPr>
        <w:spacing w:after="0"/>
        <w:ind w:left="0"/>
        <w:jc w:val="left"/>
      </w:pPr>
      <w:r>
        <w:rPr>
          <w:rFonts w:ascii="Times New Roman"/>
          <w:b/>
          <w:i w:val="false"/>
          <w:color w:val="000000"/>
        </w:rPr>
        <w:t xml:space="preserve"> Глава 4. Имущество Департамента</w:t>
      </w:r>
    </w:p>
    <w:bookmarkEnd w:id="1655"/>
    <w:bookmarkStart w:name="z1701" w:id="1656"/>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656"/>
    <w:bookmarkStart w:name="z1702" w:id="1657"/>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657"/>
    <w:bookmarkStart w:name="z1703" w:id="1658"/>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658"/>
    <w:bookmarkStart w:name="z1704" w:id="1659"/>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659"/>
    <w:bookmarkStart w:name="z1705" w:id="1660"/>
    <w:p>
      <w:pPr>
        <w:spacing w:after="0"/>
        <w:ind w:left="0"/>
        <w:jc w:val="left"/>
      </w:pPr>
      <w:r>
        <w:rPr>
          <w:rFonts w:ascii="Times New Roman"/>
          <w:b/>
          <w:i w:val="false"/>
          <w:color w:val="000000"/>
        </w:rPr>
        <w:t xml:space="preserve"> Глава 5. Реорганизация и упразднение Департамента</w:t>
      </w:r>
    </w:p>
    <w:bookmarkEnd w:id="1660"/>
    <w:bookmarkStart w:name="z1706" w:id="1661"/>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708" w:id="1662"/>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1662"/>
    <w:bookmarkStart w:name="z1709" w:id="1663"/>
    <w:p>
      <w:pPr>
        <w:spacing w:after="0"/>
        <w:ind w:left="0"/>
        <w:jc w:val="left"/>
      </w:pPr>
      <w:r>
        <w:rPr>
          <w:rFonts w:ascii="Times New Roman"/>
          <w:b/>
          <w:i w:val="false"/>
          <w:color w:val="000000"/>
        </w:rPr>
        <w:t xml:space="preserve"> Глава 1. Общие положения</w:t>
      </w:r>
    </w:p>
    <w:bookmarkEnd w:id="1663"/>
    <w:bookmarkStart w:name="z1710" w:id="1664"/>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664"/>
    <w:bookmarkStart w:name="z1711" w:id="1665"/>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665"/>
    <w:bookmarkStart w:name="z1712" w:id="1666"/>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666"/>
    <w:bookmarkStart w:name="z1713" w:id="1667"/>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667"/>
    <w:bookmarkStart w:name="z1714" w:id="1668"/>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68"/>
    <w:bookmarkStart w:name="z1715" w:id="1669"/>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669"/>
    <w:bookmarkStart w:name="z1716" w:id="1670"/>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670"/>
    <w:bookmarkStart w:name="z1717" w:id="1671"/>
    <w:p>
      <w:pPr>
        <w:spacing w:after="0"/>
        <w:ind w:left="0"/>
        <w:jc w:val="both"/>
      </w:pPr>
      <w:r>
        <w:rPr>
          <w:rFonts w:ascii="Times New Roman"/>
          <w:b w:val="false"/>
          <w:i w:val="false"/>
          <w:color w:val="000000"/>
          <w:sz w:val="28"/>
        </w:rPr>
        <w:t>
      8. Юридический адрес Департамента: Республика Казахстан, 050012, город Алматы, проспект С.Сейфуллина, дом 555.</w:t>
      </w:r>
    </w:p>
    <w:bookmarkEnd w:id="1671"/>
    <w:bookmarkStart w:name="z1718" w:id="1672"/>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w:t>
      </w:r>
    </w:p>
    <w:bookmarkEnd w:id="1672"/>
    <w:bookmarkStart w:name="z1719" w:id="1673"/>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673"/>
    <w:bookmarkStart w:name="z1720" w:id="1674"/>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674"/>
    <w:bookmarkStart w:name="z1721" w:id="1675"/>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675"/>
    <w:bookmarkStart w:name="z1722" w:id="1676"/>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676"/>
    <w:bookmarkStart w:name="z1723" w:id="1677"/>
    <w:p>
      <w:pPr>
        <w:spacing w:after="0"/>
        <w:ind w:left="0"/>
        <w:jc w:val="left"/>
      </w:pPr>
      <w:r>
        <w:rPr>
          <w:rFonts w:ascii="Times New Roman"/>
          <w:b/>
          <w:i w:val="false"/>
          <w:color w:val="000000"/>
        </w:rPr>
        <w:t xml:space="preserve"> Глава 2. Задачи, права и обязанности Департамента</w:t>
      </w:r>
    </w:p>
    <w:bookmarkEnd w:id="1677"/>
    <w:bookmarkStart w:name="z1724" w:id="1678"/>
    <w:p>
      <w:pPr>
        <w:spacing w:after="0"/>
        <w:ind w:left="0"/>
        <w:jc w:val="both"/>
      </w:pPr>
      <w:r>
        <w:rPr>
          <w:rFonts w:ascii="Times New Roman"/>
          <w:b w:val="false"/>
          <w:i w:val="false"/>
          <w:color w:val="000000"/>
          <w:sz w:val="28"/>
        </w:rPr>
        <w:t>
      13. Задачи Департамента:</w:t>
      </w:r>
    </w:p>
    <w:bookmarkEnd w:id="1678"/>
    <w:bookmarkStart w:name="z1725" w:id="1679"/>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679"/>
    <w:bookmarkStart w:name="z1726" w:id="1680"/>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680"/>
    <w:bookmarkStart w:name="z1727" w:id="1681"/>
    <w:p>
      <w:pPr>
        <w:spacing w:after="0"/>
        <w:ind w:left="0"/>
        <w:jc w:val="both"/>
      </w:pPr>
      <w:r>
        <w:rPr>
          <w:rFonts w:ascii="Times New Roman"/>
          <w:b w:val="false"/>
          <w:i w:val="false"/>
          <w:color w:val="000000"/>
          <w:sz w:val="28"/>
        </w:rPr>
        <w:t>
      14. Полномочия Департамента:</w:t>
      </w:r>
    </w:p>
    <w:bookmarkEnd w:id="1681"/>
    <w:bookmarkStart w:name="z1728" w:id="1682"/>
    <w:p>
      <w:pPr>
        <w:spacing w:after="0"/>
        <w:ind w:left="0"/>
        <w:jc w:val="both"/>
      </w:pPr>
      <w:r>
        <w:rPr>
          <w:rFonts w:ascii="Times New Roman"/>
          <w:b w:val="false"/>
          <w:i w:val="false"/>
          <w:color w:val="000000"/>
          <w:sz w:val="28"/>
        </w:rPr>
        <w:t>
      1) права:</w:t>
      </w:r>
    </w:p>
    <w:bookmarkEnd w:id="1682"/>
    <w:bookmarkStart w:name="z1729" w:id="1683"/>
    <w:p>
      <w:pPr>
        <w:spacing w:after="0"/>
        <w:ind w:left="0"/>
        <w:jc w:val="both"/>
      </w:pPr>
      <w:r>
        <w:rPr>
          <w:rFonts w:ascii="Times New Roman"/>
          <w:b w:val="false"/>
          <w:i w:val="false"/>
          <w:color w:val="000000"/>
          <w:sz w:val="28"/>
        </w:rPr>
        <w:t>
      издавать правовые акты в пределах своей компетенции;</w:t>
      </w:r>
    </w:p>
    <w:bookmarkEnd w:id="1683"/>
    <w:bookmarkStart w:name="z1730" w:id="1684"/>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684"/>
    <w:bookmarkStart w:name="z1731" w:id="1685"/>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685"/>
    <w:bookmarkStart w:name="z1732" w:id="1686"/>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686"/>
    <w:bookmarkStart w:name="z1733" w:id="168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687"/>
    <w:bookmarkStart w:name="z1734" w:id="1688"/>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688"/>
    <w:bookmarkStart w:name="z1735" w:id="1689"/>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689"/>
    <w:bookmarkStart w:name="z1736" w:id="1690"/>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690"/>
    <w:bookmarkStart w:name="z1737" w:id="1691"/>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691"/>
    <w:bookmarkStart w:name="z1738" w:id="1692"/>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692"/>
    <w:bookmarkStart w:name="z1739" w:id="1693"/>
    <w:p>
      <w:pPr>
        <w:spacing w:after="0"/>
        <w:ind w:left="0"/>
        <w:jc w:val="both"/>
      </w:pPr>
      <w:r>
        <w:rPr>
          <w:rFonts w:ascii="Times New Roman"/>
          <w:b w:val="false"/>
          <w:i w:val="false"/>
          <w:color w:val="000000"/>
          <w:sz w:val="28"/>
        </w:rPr>
        <w:t xml:space="preserve">
      2) обязанности: </w:t>
      </w:r>
    </w:p>
    <w:bookmarkEnd w:id="1693"/>
    <w:bookmarkStart w:name="z1740" w:id="1694"/>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694"/>
    <w:bookmarkStart w:name="z1741" w:id="1695"/>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695"/>
    <w:bookmarkStart w:name="z1742" w:id="169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696"/>
    <w:bookmarkStart w:name="z1743" w:id="1697"/>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697"/>
    <w:bookmarkStart w:name="z1744" w:id="169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698"/>
    <w:bookmarkStart w:name="z1745" w:id="1699"/>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699"/>
    <w:bookmarkStart w:name="z1746" w:id="1700"/>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700"/>
    <w:bookmarkStart w:name="z1747" w:id="1701"/>
    <w:p>
      <w:pPr>
        <w:spacing w:after="0"/>
        <w:ind w:left="0"/>
        <w:jc w:val="both"/>
      </w:pPr>
      <w:r>
        <w:rPr>
          <w:rFonts w:ascii="Times New Roman"/>
          <w:b w:val="false"/>
          <w:i w:val="false"/>
          <w:color w:val="000000"/>
          <w:sz w:val="28"/>
        </w:rPr>
        <w:t>
      15. Функции Департамента:</w:t>
      </w:r>
    </w:p>
    <w:bookmarkEnd w:id="1701"/>
    <w:bookmarkStart w:name="z1748" w:id="1702"/>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702"/>
    <w:bookmarkStart w:name="z1749" w:id="1703"/>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703"/>
    <w:bookmarkStart w:name="z1750" w:id="1704"/>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704"/>
    <w:bookmarkStart w:name="z1751" w:id="1705"/>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705"/>
    <w:bookmarkStart w:name="z1752" w:id="1706"/>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06"/>
    <w:bookmarkStart w:name="z1753" w:id="1707"/>
    <w:p>
      <w:pPr>
        <w:spacing w:after="0"/>
        <w:ind w:left="0"/>
        <w:jc w:val="both"/>
      </w:pPr>
      <w:r>
        <w:rPr>
          <w:rFonts w:ascii="Times New Roman"/>
          <w:b w:val="false"/>
          <w:i w:val="false"/>
          <w:color w:val="000000"/>
          <w:sz w:val="28"/>
        </w:rPr>
        <w:t>
      6) проведение медико-социальной экспертизы;</w:t>
      </w:r>
    </w:p>
    <w:bookmarkEnd w:id="1707"/>
    <w:bookmarkStart w:name="z1754" w:id="1708"/>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08"/>
    <w:bookmarkStart w:name="z1755" w:id="1709"/>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709"/>
    <w:bookmarkStart w:name="z1756" w:id="1710"/>
    <w:p>
      <w:pPr>
        <w:spacing w:after="0"/>
        <w:ind w:left="0"/>
        <w:jc w:val="both"/>
      </w:pPr>
      <w:r>
        <w:rPr>
          <w:rFonts w:ascii="Times New Roman"/>
          <w:b w:val="false"/>
          <w:i w:val="false"/>
          <w:color w:val="000000"/>
          <w:sz w:val="28"/>
        </w:rPr>
        <w:t>
      9) изучение уровня и причин инвалидности населения;</w:t>
      </w:r>
    </w:p>
    <w:bookmarkEnd w:id="1710"/>
    <w:bookmarkStart w:name="z1757" w:id="1711"/>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711"/>
    <w:bookmarkStart w:name="z1758" w:id="1712"/>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712"/>
    <w:bookmarkStart w:name="z1759" w:id="1713"/>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713"/>
    <w:bookmarkStart w:name="z1760" w:id="1714"/>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714"/>
    <w:bookmarkStart w:name="z1761" w:id="1715"/>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715"/>
    <w:bookmarkStart w:name="z1762" w:id="1716"/>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716"/>
    <w:bookmarkStart w:name="z1763" w:id="1717"/>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717"/>
    <w:bookmarkStart w:name="z1764" w:id="1718"/>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718"/>
    <w:bookmarkStart w:name="z1765" w:id="1719"/>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719"/>
    <w:bookmarkStart w:name="z1766" w:id="1720"/>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720"/>
    <w:bookmarkStart w:name="z1767" w:id="1721"/>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721"/>
    <w:bookmarkStart w:name="z1768" w:id="1722"/>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722"/>
    <w:bookmarkStart w:name="z1769" w:id="1723"/>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723"/>
    <w:bookmarkStart w:name="z1770" w:id="1724"/>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724"/>
    <w:bookmarkStart w:name="z1771" w:id="1725"/>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725"/>
    <w:bookmarkStart w:name="z1772" w:id="1726"/>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726"/>
    <w:bookmarkStart w:name="z1773" w:id="1727"/>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727"/>
    <w:bookmarkStart w:name="z1774" w:id="1728"/>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728"/>
    <w:bookmarkStart w:name="z1775" w:id="1729"/>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729"/>
    <w:bookmarkStart w:name="z1776" w:id="1730"/>
    <w:p>
      <w:pPr>
        <w:spacing w:after="0"/>
        <w:ind w:left="0"/>
        <w:jc w:val="both"/>
      </w:pPr>
      <w:r>
        <w:rPr>
          <w:rFonts w:ascii="Times New Roman"/>
          <w:b w:val="false"/>
          <w:i w:val="false"/>
          <w:color w:val="000000"/>
          <w:sz w:val="28"/>
        </w:rPr>
        <w:t>
      19. Полномочия руководителя Департамента:</w:t>
      </w:r>
    </w:p>
    <w:bookmarkEnd w:id="1730"/>
    <w:bookmarkStart w:name="z1777" w:id="1731"/>
    <w:p>
      <w:pPr>
        <w:spacing w:after="0"/>
        <w:ind w:left="0"/>
        <w:jc w:val="both"/>
      </w:pPr>
      <w:r>
        <w:rPr>
          <w:rFonts w:ascii="Times New Roman"/>
          <w:b w:val="false"/>
          <w:i w:val="false"/>
          <w:color w:val="000000"/>
          <w:sz w:val="28"/>
        </w:rPr>
        <w:t>
      1) организует работу Департамента;</w:t>
      </w:r>
    </w:p>
    <w:bookmarkEnd w:id="1731"/>
    <w:bookmarkStart w:name="z1778" w:id="1732"/>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732"/>
    <w:bookmarkStart w:name="z1779" w:id="1733"/>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733"/>
    <w:bookmarkStart w:name="z1780" w:id="1734"/>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734"/>
    <w:bookmarkStart w:name="z1781" w:id="1735"/>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735"/>
    <w:bookmarkStart w:name="z1782" w:id="1736"/>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736"/>
    <w:bookmarkStart w:name="z1783" w:id="1737"/>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737"/>
    <w:bookmarkStart w:name="z1784" w:id="1738"/>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738"/>
    <w:bookmarkStart w:name="z1785" w:id="1739"/>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739"/>
    <w:bookmarkStart w:name="z1786" w:id="1740"/>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740"/>
    <w:bookmarkStart w:name="z1787" w:id="1741"/>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741"/>
    <w:bookmarkStart w:name="z1788" w:id="1742"/>
    <w:p>
      <w:pPr>
        <w:spacing w:after="0"/>
        <w:ind w:left="0"/>
        <w:jc w:val="both"/>
      </w:pPr>
      <w:r>
        <w:rPr>
          <w:rFonts w:ascii="Times New Roman"/>
          <w:b w:val="false"/>
          <w:i w:val="false"/>
          <w:color w:val="000000"/>
          <w:sz w:val="28"/>
        </w:rPr>
        <w:t>
      21.Полномочия Заместителя руководителя Департамента:</w:t>
      </w:r>
    </w:p>
    <w:bookmarkEnd w:id="1742"/>
    <w:bookmarkStart w:name="z1789" w:id="1743"/>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743"/>
    <w:bookmarkStart w:name="z1790" w:id="1744"/>
    <w:p>
      <w:pPr>
        <w:spacing w:after="0"/>
        <w:ind w:left="0"/>
        <w:jc w:val="left"/>
      </w:pPr>
      <w:r>
        <w:rPr>
          <w:rFonts w:ascii="Times New Roman"/>
          <w:b/>
          <w:i w:val="false"/>
          <w:color w:val="000000"/>
        </w:rPr>
        <w:t xml:space="preserve"> Глава 4. Имущество Департамента</w:t>
      </w:r>
    </w:p>
    <w:bookmarkEnd w:id="1744"/>
    <w:bookmarkStart w:name="z1791" w:id="1745"/>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745"/>
    <w:bookmarkStart w:name="z1792" w:id="1746"/>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746"/>
    <w:bookmarkStart w:name="z1793" w:id="1747"/>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747"/>
    <w:bookmarkStart w:name="z1794" w:id="1748"/>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748"/>
    <w:bookmarkStart w:name="z1795" w:id="1749"/>
    <w:p>
      <w:pPr>
        <w:spacing w:after="0"/>
        <w:ind w:left="0"/>
        <w:jc w:val="left"/>
      </w:pPr>
      <w:r>
        <w:rPr>
          <w:rFonts w:ascii="Times New Roman"/>
          <w:b/>
          <w:i w:val="false"/>
          <w:color w:val="000000"/>
        </w:rPr>
        <w:t xml:space="preserve"> Глава 5. Реорганизация и упразднение Департамента</w:t>
      </w:r>
    </w:p>
    <w:bookmarkEnd w:id="1749"/>
    <w:bookmarkStart w:name="z1796" w:id="1750"/>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798" w:id="1751"/>
    <w:p>
      <w:pPr>
        <w:spacing w:after="0"/>
        <w:ind w:left="0"/>
        <w:jc w:val="left"/>
      </w:pPr>
      <w:r>
        <w:rPr>
          <w:rFonts w:ascii="Times New Roman"/>
          <w:b/>
          <w:i w:val="false"/>
          <w:color w:val="000000"/>
        </w:rPr>
        <w:t xml:space="preserve"> Положение </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1751"/>
    <w:bookmarkStart w:name="z1799" w:id="1752"/>
    <w:p>
      <w:pPr>
        <w:spacing w:after="0"/>
        <w:ind w:left="0"/>
        <w:jc w:val="left"/>
      </w:pPr>
      <w:r>
        <w:rPr>
          <w:rFonts w:ascii="Times New Roman"/>
          <w:b/>
          <w:i w:val="false"/>
          <w:color w:val="000000"/>
        </w:rPr>
        <w:t xml:space="preserve"> Глава 1. Общие положения</w:t>
      </w:r>
    </w:p>
    <w:bookmarkEnd w:id="1752"/>
    <w:bookmarkStart w:name="z1800" w:id="1753"/>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753"/>
    <w:bookmarkStart w:name="z1801" w:id="1754"/>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754"/>
    <w:bookmarkStart w:name="z1802" w:id="1755"/>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755"/>
    <w:bookmarkStart w:name="z1803" w:id="1756"/>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756"/>
    <w:bookmarkStart w:name="z1804" w:id="1757"/>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57"/>
    <w:bookmarkStart w:name="z1805" w:id="1758"/>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758"/>
    <w:bookmarkStart w:name="z1806" w:id="1759"/>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759"/>
    <w:bookmarkStart w:name="z1807" w:id="1760"/>
    <w:p>
      <w:pPr>
        <w:spacing w:after="0"/>
        <w:ind w:left="0"/>
        <w:jc w:val="both"/>
      </w:pPr>
      <w:r>
        <w:rPr>
          <w:rFonts w:ascii="Times New Roman"/>
          <w:b w:val="false"/>
          <w:i w:val="false"/>
          <w:color w:val="000000"/>
          <w:sz w:val="28"/>
        </w:rPr>
        <w:t xml:space="preserve">
      8. Юридический адрес Департамента: Республика Казахстан, 010000, город Астана, район Байқоныр, улица А.Кравцова, дом 18. </w:t>
      </w:r>
    </w:p>
    <w:bookmarkEnd w:id="1760"/>
    <w:bookmarkStart w:name="z1808" w:id="1761"/>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w:t>
      </w:r>
    </w:p>
    <w:bookmarkEnd w:id="1761"/>
    <w:bookmarkStart w:name="z1809" w:id="1762"/>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762"/>
    <w:bookmarkStart w:name="z1810" w:id="1763"/>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763"/>
    <w:bookmarkStart w:name="z1811" w:id="1764"/>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764"/>
    <w:bookmarkStart w:name="z1812" w:id="1765"/>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765"/>
    <w:bookmarkStart w:name="z1813" w:id="1766"/>
    <w:p>
      <w:pPr>
        <w:spacing w:after="0"/>
        <w:ind w:left="0"/>
        <w:jc w:val="left"/>
      </w:pPr>
      <w:r>
        <w:rPr>
          <w:rFonts w:ascii="Times New Roman"/>
          <w:b/>
          <w:i w:val="false"/>
          <w:color w:val="000000"/>
        </w:rPr>
        <w:t xml:space="preserve"> Глава 2. Задачи, права и обязанности Департамента</w:t>
      </w:r>
    </w:p>
    <w:bookmarkEnd w:id="1766"/>
    <w:bookmarkStart w:name="z1814" w:id="1767"/>
    <w:p>
      <w:pPr>
        <w:spacing w:after="0"/>
        <w:ind w:left="0"/>
        <w:jc w:val="both"/>
      </w:pPr>
      <w:r>
        <w:rPr>
          <w:rFonts w:ascii="Times New Roman"/>
          <w:b w:val="false"/>
          <w:i w:val="false"/>
          <w:color w:val="000000"/>
          <w:sz w:val="28"/>
        </w:rPr>
        <w:t>
      13. Задачи Департамента:</w:t>
      </w:r>
    </w:p>
    <w:bookmarkEnd w:id="1767"/>
    <w:bookmarkStart w:name="z1815" w:id="1768"/>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768"/>
    <w:bookmarkStart w:name="z1816" w:id="1769"/>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769"/>
    <w:bookmarkStart w:name="z1817" w:id="1770"/>
    <w:p>
      <w:pPr>
        <w:spacing w:after="0"/>
        <w:ind w:left="0"/>
        <w:jc w:val="both"/>
      </w:pPr>
      <w:r>
        <w:rPr>
          <w:rFonts w:ascii="Times New Roman"/>
          <w:b w:val="false"/>
          <w:i w:val="false"/>
          <w:color w:val="000000"/>
          <w:sz w:val="28"/>
        </w:rPr>
        <w:t>
      14. Полномочия Департамента:</w:t>
      </w:r>
    </w:p>
    <w:bookmarkEnd w:id="1770"/>
    <w:bookmarkStart w:name="z1818" w:id="1771"/>
    <w:p>
      <w:pPr>
        <w:spacing w:after="0"/>
        <w:ind w:left="0"/>
        <w:jc w:val="both"/>
      </w:pPr>
      <w:r>
        <w:rPr>
          <w:rFonts w:ascii="Times New Roman"/>
          <w:b w:val="false"/>
          <w:i w:val="false"/>
          <w:color w:val="000000"/>
          <w:sz w:val="28"/>
        </w:rPr>
        <w:t>
      1) права:</w:t>
      </w:r>
    </w:p>
    <w:bookmarkEnd w:id="1771"/>
    <w:bookmarkStart w:name="z1819" w:id="1772"/>
    <w:p>
      <w:pPr>
        <w:spacing w:after="0"/>
        <w:ind w:left="0"/>
        <w:jc w:val="both"/>
      </w:pPr>
      <w:r>
        <w:rPr>
          <w:rFonts w:ascii="Times New Roman"/>
          <w:b w:val="false"/>
          <w:i w:val="false"/>
          <w:color w:val="000000"/>
          <w:sz w:val="28"/>
        </w:rPr>
        <w:t>
      издавать правовые акты в пределах своей компетенции;</w:t>
      </w:r>
    </w:p>
    <w:bookmarkEnd w:id="1772"/>
    <w:bookmarkStart w:name="z1820" w:id="1773"/>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773"/>
    <w:bookmarkStart w:name="z1821" w:id="1774"/>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774"/>
    <w:bookmarkStart w:name="z1822" w:id="1775"/>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775"/>
    <w:bookmarkStart w:name="z1823" w:id="1776"/>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776"/>
    <w:bookmarkStart w:name="z1824" w:id="1777"/>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777"/>
    <w:bookmarkStart w:name="z1825" w:id="1778"/>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778"/>
    <w:bookmarkStart w:name="z1826" w:id="1779"/>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779"/>
    <w:bookmarkStart w:name="z1827" w:id="1780"/>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780"/>
    <w:bookmarkStart w:name="z1828" w:id="1781"/>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781"/>
    <w:bookmarkStart w:name="z1829" w:id="1782"/>
    <w:p>
      <w:pPr>
        <w:spacing w:after="0"/>
        <w:ind w:left="0"/>
        <w:jc w:val="both"/>
      </w:pPr>
      <w:r>
        <w:rPr>
          <w:rFonts w:ascii="Times New Roman"/>
          <w:b w:val="false"/>
          <w:i w:val="false"/>
          <w:color w:val="000000"/>
          <w:sz w:val="28"/>
        </w:rPr>
        <w:t xml:space="preserve">
      2) обязанности: </w:t>
      </w:r>
    </w:p>
    <w:bookmarkEnd w:id="1782"/>
    <w:bookmarkStart w:name="z1830" w:id="1783"/>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783"/>
    <w:bookmarkStart w:name="z1831" w:id="1784"/>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784"/>
    <w:bookmarkStart w:name="z1832" w:id="1785"/>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785"/>
    <w:bookmarkStart w:name="z1833" w:id="1786"/>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786"/>
    <w:bookmarkStart w:name="z1834" w:id="1787"/>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787"/>
    <w:bookmarkStart w:name="z1835" w:id="1788"/>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788"/>
    <w:bookmarkStart w:name="z1836" w:id="1789"/>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789"/>
    <w:bookmarkStart w:name="z1837" w:id="1790"/>
    <w:p>
      <w:pPr>
        <w:spacing w:after="0"/>
        <w:ind w:left="0"/>
        <w:jc w:val="both"/>
      </w:pPr>
      <w:r>
        <w:rPr>
          <w:rFonts w:ascii="Times New Roman"/>
          <w:b w:val="false"/>
          <w:i w:val="false"/>
          <w:color w:val="000000"/>
          <w:sz w:val="28"/>
        </w:rPr>
        <w:t>
      15. Функции Департамента:</w:t>
      </w:r>
    </w:p>
    <w:bookmarkEnd w:id="1790"/>
    <w:bookmarkStart w:name="z1838" w:id="1791"/>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791"/>
    <w:bookmarkStart w:name="z1839" w:id="1792"/>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792"/>
    <w:bookmarkStart w:name="z1840" w:id="1793"/>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793"/>
    <w:bookmarkStart w:name="z1841" w:id="1794"/>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794"/>
    <w:bookmarkStart w:name="z1842" w:id="1795"/>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795"/>
    <w:bookmarkStart w:name="z1843" w:id="1796"/>
    <w:p>
      <w:pPr>
        <w:spacing w:after="0"/>
        <w:ind w:left="0"/>
        <w:jc w:val="both"/>
      </w:pPr>
      <w:r>
        <w:rPr>
          <w:rFonts w:ascii="Times New Roman"/>
          <w:b w:val="false"/>
          <w:i w:val="false"/>
          <w:color w:val="000000"/>
          <w:sz w:val="28"/>
        </w:rPr>
        <w:t>
      6) проведение медико-социальной экспертизы;</w:t>
      </w:r>
    </w:p>
    <w:bookmarkEnd w:id="1796"/>
    <w:bookmarkStart w:name="z1844" w:id="1797"/>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797"/>
    <w:bookmarkStart w:name="z1845" w:id="1798"/>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798"/>
    <w:bookmarkStart w:name="z1846" w:id="1799"/>
    <w:p>
      <w:pPr>
        <w:spacing w:after="0"/>
        <w:ind w:left="0"/>
        <w:jc w:val="both"/>
      </w:pPr>
      <w:r>
        <w:rPr>
          <w:rFonts w:ascii="Times New Roman"/>
          <w:b w:val="false"/>
          <w:i w:val="false"/>
          <w:color w:val="000000"/>
          <w:sz w:val="28"/>
        </w:rPr>
        <w:t>
      9) изучение уровня и причин инвалидности населения;</w:t>
      </w:r>
    </w:p>
    <w:bookmarkEnd w:id="1799"/>
    <w:bookmarkStart w:name="z1847" w:id="1800"/>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800"/>
    <w:bookmarkStart w:name="z1848" w:id="1801"/>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801"/>
    <w:bookmarkStart w:name="z1849" w:id="1802"/>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802"/>
    <w:bookmarkStart w:name="z1850" w:id="1803"/>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803"/>
    <w:bookmarkStart w:name="z1851" w:id="1804"/>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804"/>
    <w:bookmarkStart w:name="z1852" w:id="1805"/>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805"/>
    <w:bookmarkStart w:name="z1853" w:id="1806"/>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806"/>
    <w:bookmarkStart w:name="z1854" w:id="1807"/>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807"/>
    <w:bookmarkStart w:name="z1855" w:id="1808"/>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08"/>
    <w:bookmarkStart w:name="z1856" w:id="1809"/>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09"/>
    <w:bookmarkStart w:name="z1857" w:id="1810"/>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810"/>
    <w:bookmarkStart w:name="z1858" w:id="1811"/>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811"/>
    <w:bookmarkStart w:name="z1859" w:id="1812"/>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Комитета;</w:t>
      </w:r>
    </w:p>
    <w:bookmarkEnd w:id="1812"/>
    <w:bookmarkStart w:name="z1860" w:id="1813"/>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813"/>
    <w:bookmarkStart w:name="z1861" w:id="1814"/>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814"/>
    <w:bookmarkStart w:name="z1862" w:id="1815"/>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815"/>
    <w:bookmarkStart w:name="z1863" w:id="1816"/>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816"/>
    <w:bookmarkStart w:name="z1864" w:id="1817"/>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817"/>
    <w:bookmarkStart w:name="z1865" w:id="1818"/>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818"/>
    <w:bookmarkStart w:name="z1866" w:id="1819"/>
    <w:p>
      <w:pPr>
        <w:spacing w:after="0"/>
        <w:ind w:left="0"/>
        <w:jc w:val="both"/>
      </w:pPr>
      <w:r>
        <w:rPr>
          <w:rFonts w:ascii="Times New Roman"/>
          <w:b w:val="false"/>
          <w:i w:val="false"/>
          <w:color w:val="000000"/>
          <w:sz w:val="28"/>
        </w:rPr>
        <w:t>
      19. Полномочия руководителя Департамента:</w:t>
      </w:r>
    </w:p>
    <w:bookmarkEnd w:id="1819"/>
    <w:bookmarkStart w:name="z1867" w:id="1820"/>
    <w:p>
      <w:pPr>
        <w:spacing w:after="0"/>
        <w:ind w:left="0"/>
        <w:jc w:val="both"/>
      </w:pPr>
      <w:r>
        <w:rPr>
          <w:rFonts w:ascii="Times New Roman"/>
          <w:b w:val="false"/>
          <w:i w:val="false"/>
          <w:color w:val="000000"/>
          <w:sz w:val="28"/>
        </w:rPr>
        <w:t>
      1) организует работу Департамента;</w:t>
      </w:r>
    </w:p>
    <w:bookmarkEnd w:id="1820"/>
    <w:bookmarkStart w:name="z1868" w:id="1821"/>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821"/>
    <w:bookmarkStart w:name="z1869" w:id="1822"/>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822"/>
    <w:bookmarkStart w:name="z1870" w:id="1823"/>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823"/>
    <w:bookmarkStart w:name="z1871" w:id="1824"/>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824"/>
    <w:bookmarkStart w:name="z1872" w:id="1825"/>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825"/>
    <w:bookmarkStart w:name="z1873" w:id="1826"/>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826"/>
    <w:bookmarkStart w:name="z1874" w:id="1827"/>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827"/>
    <w:bookmarkStart w:name="z1875" w:id="1828"/>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828"/>
    <w:bookmarkStart w:name="z1876" w:id="1829"/>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829"/>
    <w:bookmarkStart w:name="z1877" w:id="1830"/>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830"/>
    <w:bookmarkStart w:name="z1878" w:id="1831"/>
    <w:p>
      <w:pPr>
        <w:spacing w:after="0"/>
        <w:ind w:left="0"/>
        <w:jc w:val="both"/>
      </w:pPr>
      <w:r>
        <w:rPr>
          <w:rFonts w:ascii="Times New Roman"/>
          <w:b w:val="false"/>
          <w:i w:val="false"/>
          <w:color w:val="000000"/>
          <w:sz w:val="28"/>
        </w:rPr>
        <w:t>
      21.Полномочия Заместителя руководителя Департамента:</w:t>
      </w:r>
    </w:p>
    <w:bookmarkEnd w:id="1831"/>
    <w:bookmarkStart w:name="z1879" w:id="1832"/>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832"/>
    <w:bookmarkStart w:name="z1880" w:id="1833"/>
    <w:p>
      <w:pPr>
        <w:spacing w:after="0"/>
        <w:ind w:left="0"/>
        <w:jc w:val="left"/>
      </w:pPr>
      <w:r>
        <w:rPr>
          <w:rFonts w:ascii="Times New Roman"/>
          <w:b/>
          <w:i w:val="false"/>
          <w:color w:val="000000"/>
        </w:rPr>
        <w:t xml:space="preserve"> Глава 4. Имущество Департамента</w:t>
      </w:r>
    </w:p>
    <w:bookmarkEnd w:id="1833"/>
    <w:bookmarkStart w:name="z1881" w:id="1834"/>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834"/>
    <w:bookmarkStart w:name="z1882" w:id="1835"/>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835"/>
    <w:bookmarkStart w:name="z1883" w:id="1836"/>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836"/>
    <w:bookmarkStart w:name="z1884" w:id="1837"/>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837"/>
    <w:bookmarkStart w:name="z1885" w:id="1838"/>
    <w:p>
      <w:pPr>
        <w:spacing w:after="0"/>
        <w:ind w:left="0"/>
        <w:jc w:val="left"/>
      </w:pPr>
      <w:r>
        <w:rPr>
          <w:rFonts w:ascii="Times New Roman"/>
          <w:b/>
          <w:i w:val="false"/>
          <w:color w:val="000000"/>
        </w:rPr>
        <w:t xml:space="preserve"> Глава 5. Реорганизация и упразднение Департамента</w:t>
      </w:r>
    </w:p>
    <w:bookmarkEnd w:id="1838"/>
    <w:bookmarkStart w:name="z1886" w:id="1839"/>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2024 года № 318</w:t>
            </w:r>
          </w:p>
        </w:tc>
      </w:tr>
    </w:tbl>
    <w:bookmarkStart w:name="z1888" w:id="1840"/>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1840"/>
    <w:bookmarkStart w:name="z1889" w:id="1841"/>
    <w:p>
      <w:pPr>
        <w:spacing w:after="0"/>
        <w:ind w:left="0"/>
        <w:jc w:val="left"/>
      </w:pPr>
      <w:r>
        <w:rPr>
          <w:rFonts w:ascii="Times New Roman"/>
          <w:b/>
          <w:i w:val="false"/>
          <w:color w:val="000000"/>
        </w:rPr>
        <w:t xml:space="preserve"> Глава 1. Общие положения</w:t>
      </w:r>
    </w:p>
    <w:bookmarkEnd w:id="1841"/>
    <w:bookmarkStart w:name="z1890" w:id="1842"/>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 (далее – Департамент) является территориальным подразделением Комитета регулирования и контроля в сфере социальной защиты населения Министерства труда и социальной защиты населения Республики Казахстан (далее – Комитет), осуществляющим реализационные и контрольные функции в области социального и пенсионного обеспечения, социальной защиты лиц с инвалидностью в пределах своей компетенции.</w:t>
      </w:r>
    </w:p>
    <w:bookmarkEnd w:id="1842"/>
    <w:bookmarkStart w:name="z1891" w:id="1843"/>
    <w:p>
      <w:pPr>
        <w:spacing w:after="0"/>
        <w:ind w:left="0"/>
        <w:jc w:val="both"/>
      </w:pPr>
      <w:r>
        <w:rPr>
          <w:rFonts w:ascii="Times New Roman"/>
          <w:b w:val="false"/>
          <w:i w:val="false"/>
          <w:color w:val="000000"/>
          <w:sz w:val="28"/>
        </w:rPr>
        <w:t xml:space="preserve">
      2. Департамент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 </w:t>
      </w:r>
    </w:p>
    <w:bookmarkEnd w:id="1843"/>
    <w:bookmarkStart w:name="z1892" w:id="1844"/>
    <w:p>
      <w:pPr>
        <w:spacing w:after="0"/>
        <w:ind w:left="0"/>
        <w:jc w:val="both"/>
      </w:pPr>
      <w:r>
        <w:rPr>
          <w:rFonts w:ascii="Times New Roman"/>
          <w:b w:val="false"/>
          <w:i w:val="false"/>
          <w:color w:val="000000"/>
          <w:sz w:val="28"/>
        </w:rPr>
        <w:t xml:space="preserve">
      3. Департамент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 со своим наименованием на казахском языке, бланк установленного образца, а также в соответствии с законодательством Республики Казахстан счета в органах казначейства. </w:t>
      </w:r>
    </w:p>
    <w:bookmarkEnd w:id="1844"/>
    <w:bookmarkStart w:name="z1893" w:id="1845"/>
    <w:p>
      <w:pPr>
        <w:spacing w:after="0"/>
        <w:ind w:left="0"/>
        <w:jc w:val="both"/>
      </w:pPr>
      <w:r>
        <w:rPr>
          <w:rFonts w:ascii="Times New Roman"/>
          <w:b w:val="false"/>
          <w:i w:val="false"/>
          <w:color w:val="000000"/>
          <w:sz w:val="28"/>
        </w:rPr>
        <w:t xml:space="preserve">
      4. Департамент вступает в гражданско-правовые отношения от собственного имени. </w:t>
      </w:r>
    </w:p>
    <w:bookmarkEnd w:id="1845"/>
    <w:bookmarkStart w:name="z1894" w:id="1846"/>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46"/>
    <w:bookmarkStart w:name="z1895" w:id="1847"/>
    <w:p>
      <w:pPr>
        <w:spacing w:after="0"/>
        <w:ind w:left="0"/>
        <w:jc w:val="both"/>
      </w:pPr>
      <w:r>
        <w:rPr>
          <w:rFonts w:ascii="Times New Roman"/>
          <w:b w:val="false"/>
          <w:i w:val="false"/>
          <w:color w:val="000000"/>
          <w:sz w:val="28"/>
        </w:rPr>
        <w:t xml:space="preserve">
      6. Департамент по вопросам своей компетенции в порядке, установленном законодательством Республики Казахстан,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847"/>
    <w:bookmarkStart w:name="z1896" w:id="1848"/>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законодательством Республики Казахстан.</w:t>
      </w:r>
    </w:p>
    <w:bookmarkEnd w:id="1848"/>
    <w:bookmarkStart w:name="z1897" w:id="1849"/>
    <w:p>
      <w:pPr>
        <w:spacing w:after="0"/>
        <w:ind w:left="0"/>
        <w:jc w:val="both"/>
      </w:pPr>
      <w:r>
        <w:rPr>
          <w:rFonts w:ascii="Times New Roman"/>
          <w:b w:val="false"/>
          <w:i w:val="false"/>
          <w:color w:val="000000"/>
          <w:sz w:val="28"/>
        </w:rPr>
        <w:t xml:space="preserve">
      8. Юридический адрес Департамента: Республика Казахстан, 160013, город Шымкент, улица Диваева, дом 148. </w:t>
      </w:r>
    </w:p>
    <w:bookmarkEnd w:id="1849"/>
    <w:bookmarkStart w:name="z1898" w:id="1850"/>
    <w:p>
      <w:pPr>
        <w:spacing w:after="0"/>
        <w:ind w:left="0"/>
        <w:jc w:val="both"/>
      </w:pPr>
      <w:r>
        <w:rPr>
          <w:rFonts w:ascii="Times New Roman"/>
          <w:b w:val="false"/>
          <w:i w:val="false"/>
          <w:color w:val="000000"/>
          <w:sz w:val="28"/>
        </w:rPr>
        <w:t>
      9. Полное наименование Департамента – республиканское государственное учреждение "Департамент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w:t>
      </w:r>
    </w:p>
    <w:bookmarkEnd w:id="1850"/>
    <w:bookmarkStart w:name="z1899" w:id="1851"/>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851"/>
    <w:bookmarkStart w:name="z1900" w:id="1852"/>
    <w:p>
      <w:pPr>
        <w:spacing w:after="0"/>
        <w:ind w:left="0"/>
        <w:jc w:val="both"/>
      </w:pPr>
      <w:r>
        <w:rPr>
          <w:rFonts w:ascii="Times New Roman"/>
          <w:b w:val="false"/>
          <w:i w:val="false"/>
          <w:color w:val="000000"/>
          <w:sz w:val="28"/>
        </w:rPr>
        <w:t xml:space="preserve">
      11. Финансирование деятельности Департамента осуществляется за счет средств республиканского бюджета. </w:t>
      </w:r>
    </w:p>
    <w:bookmarkEnd w:id="1852"/>
    <w:bookmarkStart w:name="z1901" w:id="1853"/>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полномочиями Департамента.</w:t>
      </w:r>
    </w:p>
    <w:bookmarkEnd w:id="1853"/>
    <w:bookmarkStart w:name="z1902" w:id="1854"/>
    <w:p>
      <w:pPr>
        <w:spacing w:after="0"/>
        <w:ind w:left="0"/>
        <w:jc w:val="both"/>
      </w:pPr>
      <w:r>
        <w:rPr>
          <w:rFonts w:ascii="Times New Roman"/>
          <w:b w:val="false"/>
          <w:i w:val="false"/>
          <w:color w:val="000000"/>
          <w:sz w:val="28"/>
        </w:rPr>
        <w:t xml:space="preserve">
      Если Департаменту законодательными актами Республики Казахстан предоставлено право осуществлять деятельность, приносящую доходы, то доходы, полученные от такой деятельности, направляются в доход республиканского бюджета, если иное не установлено законодательством Республики Казахстан. </w:t>
      </w:r>
    </w:p>
    <w:bookmarkEnd w:id="1854"/>
    <w:bookmarkStart w:name="z1903" w:id="1855"/>
    <w:p>
      <w:pPr>
        <w:spacing w:after="0"/>
        <w:ind w:left="0"/>
        <w:jc w:val="left"/>
      </w:pPr>
      <w:r>
        <w:rPr>
          <w:rFonts w:ascii="Times New Roman"/>
          <w:b/>
          <w:i w:val="false"/>
          <w:color w:val="000000"/>
        </w:rPr>
        <w:t xml:space="preserve"> Глава 2. Задачи, права и обязанности Департамента</w:t>
      </w:r>
    </w:p>
    <w:bookmarkEnd w:id="1855"/>
    <w:bookmarkStart w:name="z1904" w:id="1856"/>
    <w:p>
      <w:pPr>
        <w:spacing w:after="0"/>
        <w:ind w:left="0"/>
        <w:jc w:val="both"/>
      </w:pPr>
      <w:r>
        <w:rPr>
          <w:rFonts w:ascii="Times New Roman"/>
          <w:b w:val="false"/>
          <w:i w:val="false"/>
          <w:color w:val="000000"/>
          <w:sz w:val="28"/>
        </w:rPr>
        <w:t>
      13. Задачи Департамента:</w:t>
      </w:r>
    </w:p>
    <w:bookmarkEnd w:id="1856"/>
    <w:bookmarkStart w:name="z1905" w:id="1857"/>
    <w:p>
      <w:pPr>
        <w:spacing w:after="0"/>
        <w:ind w:left="0"/>
        <w:jc w:val="both"/>
      </w:pPr>
      <w:r>
        <w:rPr>
          <w:rFonts w:ascii="Times New Roman"/>
          <w:b w:val="false"/>
          <w:i w:val="false"/>
          <w:color w:val="000000"/>
          <w:sz w:val="28"/>
        </w:rPr>
        <w:t>
      1) реализация государственной политики в области пенсионного и социального обеспечения, обязательного социального страхования, социальной защиты лиц с инвалидностью, граждан, пострадавших вследствие массовых политических репрессий, граждан, пострадавших вследствие ядерных испытаний на Семипалатинском испытательном ядерном полигоне, граждан, пострадавших вследствие экологического бедствия в Приаралье, социальной поддержки семей с детьми, в области медико-социальной экспертизы в пределах своей компетенции;</w:t>
      </w:r>
    </w:p>
    <w:bookmarkEnd w:id="1857"/>
    <w:bookmarkStart w:name="z1906" w:id="1858"/>
    <w:p>
      <w:pPr>
        <w:spacing w:after="0"/>
        <w:ind w:left="0"/>
        <w:jc w:val="both"/>
      </w:pPr>
      <w:r>
        <w:rPr>
          <w:rFonts w:ascii="Times New Roman"/>
          <w:b w:val="false"/>
          <w:i w:val="false"/>
          <w:color w:val="000000"/>
          <w:sz w:val="28"/>
        </w:rPr>
        <w:t xml:space="preserve">
      2) организация государственного контроля за соблюдением законодательства Республики Казахстан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 </w:t>
      </w:r>
    </w:p>
    <w:bookmarkEnd w:id="1858"/>
    <w:bookmarkStart w:name="z1907" w:id="1859"/>
    <w:p>
      <w:pPr>
        <w:spacing w:after="0"/>
        <w:ind w:left="0"/>
        <w:jc w:val="both"/>
      </w:pPr>
      <w:r>
        <w:rPr>
          <w:rFonts w:ascii="Times New Roman"/>
          <w:b w:val="false"/>
          <w:i w:val="false"/>
          <w:color w:val="000000"/>
          <w:sz w:val="28"/>
        </w:rPr>
        <w:t>
      14. Полномочия Департамента:</w:t>
      </w:r>
    </w:p>
    <w:bookmarkEnd w:id="1859"/>
    <w:bookmarkStart w:name="z1908" w:id="1860"/>
    <w:p>
      <w:pPr>
        <w:spacing w:after="0"/>
        <w:ind w:left="0"/>
        <w:jc w:val="both"/>
      </w:pPr>
      <w:r>
        <w:rPr>
          <w:rFonts w:ascii="Times New Roman"/>
          <w:b w:val="false"/>
          <w:i w:val="false"/>
          <w:color w:val="000000"/>
          <w:sz w:val="28"/>
        </w:rPr>
        <w:t>
      1) права:</w:t>
      </w:r>
    </w:p>
    <w:bookmarkEnd w:id="1860"/>
    <w:bookmarkStart w:name="z1909" w:id="1861"/>
    <w:p>
      <w:pPr>
        <w:spacing w:after="0"/>
        <w:ind w:left="0"/>
        <w:jc w:val="both"/>
      </w:pPr>
      <w:r>
        <w:rPr>
          <w:rFonts w:ascii="Times New Roman"/>
          <w:b w:val="false"/>
          <w:i w:val="false"/>
          <w:color w:val="000000"/>
          <w:sz w:val="28"/>
        </w:rPr>
        <w:t>
      издавать правовые акты в пределах своей компетенции;</w:t>
      </w:r>
    </w:p>
    <w:bookmarkEnd w:id="1861"/>
    <w:bookmarkStart w:name="z1910" w:id="1862"/>
    <w:p>
      <w:pPr>
        <w:spacing w:after="0"/>
        <w:ind w:left="0"/>
        <w:jc w:val="both"/>
      </w:pPr>
      <w:r>
        <w:rPr>
          <w:rFonts w:ascii="Times New Roman"/>
          <w:b w:val="false"/>
          <w:i w:val="false"/>
          <w:color w:val="000000"/>
          <w:sz w:val="28"/>
        </w:rPr>
        <w:t>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социальной защиты населения, по вопросам пенсионного и социального обеспечения, социальной защиты лиц с инвалидностью, о специальных социальных услугах в пределах своей компетенции;</w:t>
      </w:r>
    </w:p>
    <w:bookmarkEnd w:id="1862"/>
    <w:bookmarkStart w:name="z1911" w:id="1863"/>
    <w:p>
      <w:pPr>
        <w:spacing w:after="0"/>
        <w:ind w:left="0"/>
        <w:jc w:val="both"/>
      </w:pPr>
      <w:r>
        <w:rPr>
          <w:rFonts w:ascii="Times New Roman"/>
          <w:b w:val="false"/>
          <w:i w:val="false"/>
          <w:color w:val="000000"/>
          <w:sz w:val="28"/>
        </w:rPr>
        <w:t>
      взаимодействие с иными государственными органами и организациями независимо от форм собственности, запрашивать и получать от них необходимые сведения и материалы, в том числе для осуществления контрольных функций;</w:t>
      </w:r>
    </w:p>
    <w:bookmarkEnd w:id="1863"/>
    <w:bookmarkStart w:name="z1912" w:id="1864"/>
    <w:p>
      <w:pPr>
        <w:spacing w:after="0"/>
        <w:ind w:left="0"/>
        <w:jc w:val="both"/>
      </w:pPr>
      <w:r>
        <w:rPr>
          <w:rFonts w:ascii="Times New Roman"/>
          <w:b w:val="false"/>
          <w:i w:val="false"/>
          <w:color w:val="000000"/>
          <w:sz w:val="28"/>
        </w:rPr>
        <w:t xml:space="preserve">
      запрашивать и получать в установленном законодательством Республики Казахстан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 </w:t>
      </w:r>
    </w:p>
    <w:bookmarkEnd w:id="1864"/>
    <w:bookmarkStart w:name="z1913" w:id="1865"/>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Департамента, Комитета и Министерства;</w:t>
      </w:r>
    </w:p>
    <w:bookmarkEnd w:id="1865"/>
    <w:bookmarkStart w:name="z1914" w:id="1866"/>
    <w:p>
      <w:pPr>
        <w:spacing w:after="0"/>
        <w:ind w:left="0"/>
        <w:jc w:val="both"/>
      </w:pPr>
      <w:r>
        <w:rPr>
          <w:rFonts w:ascii="Times New Roman"/>
          <w:b w:val="false"/>
          <w:i w:val="false"/>
          <w:color w:val="000000"/>
          <w:sz w:val="28"/>
        </w:rPr>
        <w:t>
      вносить предложения по совершенствованию нормативных правовых актов, применяемых в деятельности Департамента, Комитета и Министерства;</w:t>
      </w:r>
    </w:p>
    <w:bookmarkEnd w:id="1866"/>
    <w:bookmarkStart w:name="z1915" w:id="1867"/>
    <w:p>
      <w:pPr>
        <w:spacing w:after="0"/>
        <w:ind w:left="0"/>
        <w:jc w:val="both"/>
      </w:pPr>
      <w:r>
        <w:rPr>
          <w:rFonts w:ascii="Times New Roman"/>
          <w:b w:val="false"/>
          <w:i w:val="false"/>
          <w:color w:val="000000"/>
          <w:sz w:val="28"/>
        </w:rPr>
        <w:t>
      вступать в гражданско-правовые отношения от собственного имени;</w:t>
      </w:r>
    </w:p>
    <w:bookmarkEnd w:id="1867"/>
    <w:bookmarkStart w:name="z1916" w:id="1868"/>
    <w:p>
      <w:pPr>
        <w:spacing w:after="0"/>
        <w:ind w:left="0"/>
        <w:jc w:val="both"/>
      </w:pPr>
      <w:r>
        <w:rPr>
          <w:rFonts w:ascii="Times New Roman"/>
          <w:b w:val="false"/>
          <w:i w:val="false"/>
          <w:color w:val="000000"/>
          <w:sz w:val="28"/>
        </w:rPr>
        <w:t>
      на основании соответствующей доверенности представлять Министерство, Комитет в государственных учреждениях, организациях независимо от форм собственности, судах республики по вопросам, входящим в компетенцию Департамента;</w:t>
      </w:r>
    </w:p>
    <w:bookmarkEnd w:id="1868"/>
    <w:bookmarkStart w:name="z1917" w:id="1869"/>
    <w:p>
      <w:pPr>
        <w:spacing w:after="0"/>
        <w:ind w:left="0"/>
        <w:jc w:val="both"/>
      </w:pPr>
      <w:r>
        <w:rPr>
          <w:rFonts w:ascii="Times New Roman"/>
          <w:b w:val="false"/>
          <w:i w:val="false"/>
          <w:color w:val="000000"/>
          <w:sz w:val="28"/>
        </w:rPr>
        <w:t>
      принимать решения по вопросам, входящим в компетенцию Департамента;</w:t>
      </w:r>
    </w:p>
    <w:bookmarkEnd w:id="1869"/>
    <w:bookmarkStart w:name="z1918" w:id="1870"/>
    <w:p>
      <w:pPr>
        <w:spacing w:after="0"/>
        <w:ind w:left="0"/>
        <w:jc w:val="both"/>
      </w:pPr>
      <w:r>
        <w:rPr>
          <w:rFonts w:ascii="Times New Roman"/>
          <w:b w:val="false"/>
          <w:i w:val="false"/>
          <w:color w:val="000000"/>
          <w:sz w:val="28"/>
        </w:rPr>
        <w:t xml:space="preserve">
      осуществлять иные права, предусмотренные законодательными актами; </w:t>
      </w:r>
    </w:p>
    <w:bookmarkEnd w:id="1870"/>
    <w:bookmarkStart w:name="z1919" w:id="1871"/>
    <w:p>
      <w:pPr>
        <w:spacing w:after="0"/>
        <w:ind w:left="0"/>
        <w:jc w:val="both"/>
      </w:pPr>
      <w:r>
        <w:rPr>
          <w:rFonts w:ascii="Times New Roman"/>
          <w:b w:val="false"/>
          <w:i w:val="false"/>
          <w:color w:val="000000"/>
          <w:sz w:val="28"/>
        </w:rPr>
        <w:t xml:space="preserve">
      2) обязанности: </w:t>
      </w:r>
    </w:p>
    <w:bookmarkEnd w:id="1871"/>
    <w:bookmarkStart w:name="z1920" w:id="1872"/>
    <w:p>
      <w:pPr>
        <w:spacing w:after="0"/>
        <w:ind w:left="0"/>
        <w:jc w:val="both"/>
      </w:pPr>
      <w:r>
        <w:rPr>
          <w:rFonts w:ascii="Times New Roman"/>
          <w:b w:val="false"/>
          <w:i w:val="false"/>
          <w:color w:val="000000"/>
          <w:sz w:val="28"/>
        </w:rPr>
        <w:t xml:space="preserve">
      осуществлять взаимодействие с другими государственными органами, местными исполнительными органами и организациями; </w:t>
      </w:r>
    </w:p>
    <w:bookmarkEnd w:id="1872"/>
    <w:bookmarkStart w:name="z1921" w:id="1873"/>
    <w:p>
      <w:pPr>
        <w:spacing w:after="0"/>
        <w:ind w:left="0"/>
        <w:jc w:val="both"/>
      </w:pPr>
      <w:r>
        <w:rPr>
          <w:rFonts w:ascii="Times New Roman"/>
          <w:b w:val="false"/>
          <w:i w:val="false"/>
          <w:color w:val="000000"/>
          <w:sz w:val="28"/>
        </w:rPr>
        <w:t xml:space="preserve">
      предоставлять разъяснения, рекомендации, указания и принимать соответствующие решения по вопросам, входящим в компетенцию Департамента; </w:t>
      </w:r>
    </w:p>
    <w:bookmarkEnd w:id="1873"/>
    <w:bookmarkStart w:name="z1922" w:id="187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w:t>
      </w:r>
    </w:p>
    <w:bookmarkEnd w:id="1874"/>
    <w:bookmarkStart w:name="z1923" w:id="1875"/>
    <w:p>
      <w:pPr>
        <w:spacing w:after="0"/>
        <w:ind w:left="0"/>
        <w:jc w:val="both"/>
      </w:pPr>
      <w:r>
        <w:rPr>
          <w:rFonts w:ascii="Times New Roman"/>
          <w:b w:val="false"/>
          <w:i w:val="false"/>
          <w:color w:val="000000"/>
          <w:sz w:val="28"/>
        </w:rPr>
        <w:t>
      соблюдать законодательство Республики Казахстан, не нарушая права и свободы, охраняемые законом интересы физических и юридических лиц;</w:t>
      </w:r>
    </w:p>
    <w:bookmarkEnd w:id="1875"/>
    <w:bookmarkStart w:name="z1924" w:id="1876"/>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1876"/>
    <w:bookmarkStart w:name="z1925" w:id="1877"/>
    <w:p>
      <w:pPr>
        <w:spacing w:after="0"/>
        <w:ind w:left="0"/>
        <w:jc w:val="both"/>
      </w:pPr>
      <w:r>
        <w:rPr>
          <w:rFonts w:ascii="Times New Roman"/>
          <w:b w:val="false"/>
          <w:i w:val="false"/>
          <w:color w:val="000000"/>
          <w:sz w:val="28"/>
        </w:rPr>
        <w:t>
      представлять информацию в Министерство, Комитет государственные и негосударственные организации по вопросам, входящим в компетенцию Департамента;</w:t>
      </w:r>
    </w:p>
    <w:bookmarkEnd w:id="1877"/>
    <w:bookmarkStart w:name="z1926" w:id="1878"/>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Республики Казахстан.</w:t>
      </w:r>
    </w:p>
    <w:bookmarkEnd w:id="1878"/>
    <w:bookmarkStart w:name="z1927" w:id="1879"/>
    <w:p>
      <w:pPr>
        <w:spacing w:after="0"/>
        <w:ind w:left="0"/>
        <w:jc w:val="both"/>
      </w:pPr>
      <w:r>
        <w:rPr>
          <w:rFonts w:ascii="Times New Roman"/>
          <w:b w:val="false"/>
          <w:i w:val="false"/>
          <w:color w:val="000000"/>
          <w:sz w:val="28"/>
        </w:rPr>
        <w:t>
      15.Функции Департамента:</w:t>
      </w:r>
    </w:p>
    <w:bookmarkEnd w:id="1879"/>
    <w:bookmarkStart w:name="z1928" w:id="1880"/>
    <w:p>
      <w:pPr>
        <w:spacing w:after="0"/>
        <w:ind w:left="0"/>
        <w:jc w:val="both"/>
      </w:pPr>
      <w:r>
        <w:rPr>
          <w:rFonts w:ascii="Times New Roman"/>
          <w:b w:val="false"/>
          <w:i w:val="false"/>
          <w:color w:val="000000"/>
          <w:sz w:val="28"/>
        </w:rPr>
        <w:t>
      1) организация мониторинга и оценки рисков в области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средств государственной корпорацией получателю социальных выплат;</w:t>
      </w:r>
    </w:p>
    <w:bookmarkEnd w:id="1880"/>
    <w:bookmarkStart w:name="z1929" w:id="1881"/>
    <w:p>
      <w:pPr>
        <w:spacing w:after="0"/>
        <w:ind w:left="0"/>
        <w:jc w:val="both"/>
      </w:pPr>
      <w:r>
        <w:rPr>
          <w:rFonts w:ascii="Times New Roman"/>
          <w:b w:val="false"/>
          <w:i w:val="false"/>
          <w:color w:val="000000"/>
          <w:sz w:val="28"/>
        </w:rPr>
        <w:t xml:space="preserve">
      2) предъявление в суд исков в соответствии с законодательством Республики Казахстан; </w:t>
      </w:r>
    </w:p>
    <w:bookmarkEnd w:id="1881"/>
    <w:bookmarkStart w:name="z1930" w:id="1882"/>
    <w:p>
      <w:pPr>
        <w:spacing w:after="0"/>
        <w:ind w:left="0"/>
        <w:jc w:val="both"/>
      </w:pPr>
      <w:r>
        <w:rPr>
          <w:rFonts w:ascii="Times New Roman"/>
          <w:b w:val="false"/>
          <w:i w:val="false"/>
          <w:color w:val="000000"/>
          <w:sz w:val="28"/>
        </w:rPr>
        <w:t>
      3)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w:t>
      </w:r>
    </w:p>
    <w:bookmarkEnd w:id="1882"/>
    <w:bookmarkStart w:name="z1931" w:id="1883"/>
    <w:p>
      <w:pPr>
        <w:spacing w:after="0"/>
        <w:ind w:left="0"/>
        <w:jc w:val="both"/>
      </w:pPr>
      <w:r>
        <w:rPr>
          <w:rFonts w:ascii="Times New Roman"/>
          <w:b w:val="false"/>
          <w:i w:val="false"/>
          <w:color w:val="000000"/>
          <w:sz w:val="28"/>
        </w:rPr>
        <w:t>
      4) принятие решения о назначении (изменении, возобновлении, отказе в назначении) выплат из республиканского бюджета: государственной базовой пенсионной выплаты, государственных социальных пособий по инвалидности, по случаю потери кормильца, пенсионных выплат по возрасту, специального государственного пособия, государственного специального пособия, единовременного государственного пособия, назначаемого и выплачиваемого в связи с рождением ребенка, ежемесячных государственных пособий, назначаемых и выплачиваемых: по уходу за ребенком по достижении им возраста полутора лет,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матери или отцу, усыновителю (удочерителю), опекуну (попечителю), воспитывающему ребенка с инвалидностью (детей с инвалидностью), лицам, осуществляющим уход за лицом с инвалидностью первой группы,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специальной социальной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на момент приобретения права на пенсионные выплаты,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полутора лет;</w:t>
      </w:r>
    </w:p>
    <w:bookmarkEnd w:id="1883"/>
    <w:bookmarkStart w:name="z1932" w:id="1884"/>
    <w:p>
      <w:pPr>
        <w:spacing w:after="0"/>
        <w:ind w:left="0"/>
        <w:jc w:val="both"/>
      </w:pPr>
      <w:r>
        <w:rPr>
          <w:rFonts w:ascii="Times New Roman"/>
          <w:b w:val="false"/>
          <w:i w:val="false"/>
          <w:color w:val="000000"/>
          <w:sz w:val="28"/>
        </w:rPr>
        <w:t>
      5) рассмотрение в установленном законодательством Республики Казахстан порядке обращений физических и юридических лиц по вопросам, входящим в компетенцию Департамента;</w:t>
      </w:r>
    </w:p>
    <w:bookmarkEnd w:id="1884"/>
    <w:bookmarkStart w:name="z1933" w:id="1885"/>
    <w:p>
      <w:pPr>
        <w:spacing w:after="0"/>
        <w:ind w:left="0"/>
        <w:jc w:val="both"/>
      </w:pPr>
      <w:r>
        <w:rPr>
          <w:rFonts w:ascii="Times New Roman"/>
          <w:b w:val="false"/>
          <w:i w:val="false"/>
          <w:color w:val="000000"/>
          <w:sz w:val="28"/>
        </w:rPr>
        <w:t>
      6) проведение медико-социальной экспертизы;</w:t>
      </w:r>
    </w:p>
    <w:bookmarkEnd w:id="1885"/>
    <w:bookmarkStart w:name="z1934" w:id="1886"/>
    <w:p>
      <w:pPr>
        <w:spacing w:after="0"/>
        <w:ind w:left="0"/>
        <w:jc w:val="both"/>
      </w:pPr>
      <w:r>
        <w:rPr>
          <w:rFonts w:ascii="Times New Roman"/>
          <w:b w:val="false"/>
          <w:i w:val="false"/>
          <w:color w:val="000000"/>
          <w:sz w:val="28"/>
        </w:rPr>
        <w:t>
      7)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1886"/>
    <w:bookmarkStart w:name="z1935" w:id="1887"/>
    <w:p>
      <w:pPr>
        <w:spacing w:after="0"/>
        <w:ind w:left="0"/>
        <w:jc w:val="both"/>
      </w:pPr>
      <w:r>
        <w:rPr>
          <w:rFonts w:ascii="Times New Roman"/>
          <w:b w:val="false"/>
          <w:i w:val="false"/>
          <w:color w:val="000000"/>
          <w:sz w:val="28"/>
        </w:rPr>
        <w:t>
      8) формирование Централизованного банка данных лиц, имеющих инвалидность;</w:t>
      </w:r>
    </w:p>
    <w:bookmarkEnd w:id="1887"/>
    <w:bookmarkStart w:name="z1936" w:id="1888"/>
    <w:p>
      <w:pPr>
        <w:spacing w:after="0"/>
        <w:ind w:left="0"/>
        <w:jc w:val="both"/>
      </w:pPr>
      <w:r>
        <w:rPr>
          <w:rFonts w:ascii="Times New Roman"/>
          <w:b w:val="false"/>
          <w:i w:val="false"/>
          <w:color w:val="000000"/>
          <w:sz w:val="28"/>
        </w:rPr>
        <w:t>
      9) изучение уровня и причин инвалидности населения;</w:t>
      </w:r>
    </w:p>
    <w:bookmarkEnd w:id="1888"/>
    <w:bookmarkStart w:name="z1937" w:id="1889"/>
    <w:p>
      <w:pPr>
        <w:spacing w:after="0"/>
        <w:ind w:left="0"/>
        <w:jc w:val="both"/>
      </w:pPr>
      <w:r>
        <w:rPr>
          <w:rFonts w:ascii="Times New Roman"/>
          <w:b w:val="false"/>
          <w:i w:val="false"/>
          <w:color w:val="000000"/>
          <w:sz w:val="28"/>
        </w:rPr>
        <w:t xml:space="preserve">
      10) при первичном установлении инвалидности прием документов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специального государственного пособия по уходу за лицом с инвалидностью первой группы, а также социальной выплаты на случай утраты трудоспособности из Государственного фонда социального страхования; </w:t>
      </w:r>
    </w:p>
    <w:bookmarkEnd w:id="1889"/>
    <w:bookmarkStart w:name="z1938" w:id="1890"/>
    <w:p>
      <w:pPr>
        <w:spacing w:after="0"/>
        <w:ind w:left="0"/>
        <w:jc w:val="both"/>
      </w:pPr>
      <w:r>
        <w:rPr>
          <w:rFonts w:ascii="Times New Roman"/>
          <w:b w:val="false"/>
          <w:i w:val="false"/>
          <w:color w:val="000000"/>
          <w:sz w:val="28"/>
        </w:rPr>
        <w:t>
      11) разработка социальной и профессиональной частей индивидуальной программы реабилитации лиц с инвалидностью,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w:t>
      </w:r>
    </w:p>
    <w:bookmarkEnd w:id="1890"/>
    <w:bookmarkStart w:name="z1939" w:id="1891"/>
    <w:p>
      <w:pPr>
        <w:spacing w:after="0"/>
        <w:ind w:left="0"/>
        <w:jc w:val="both"/>
      </w:pPr>
      <w:r>
        <w:rPr>
          <w:rFonts w:ascii="Times New Roman"/>
          <w:b w:val="false"/>
          <w:i w:val="false"/>
          <w:color w:val="000000"/>
          <w:sz w:val="28"/>
        </w:rPr>
        <w:t xml:space="preserve">
      12) контроль за реализацией индивидуальных программ реабилитации лиц с инвалидностью в пределах своей компетенции; </w:t>
      </w:r>
    </w:p>
    <w:bookmarkEnd w:id="1891"/>
    <w:bookmarkStart w:name="z1940" w:id="1892"/>
    <w:p>
      <w:pPr>
        <w:spacing w:after="0"/>
        <w:ind w:left="0"/>
        <w:jc w:val="both"/>
      </w:pPr>
      <w:r>
        <w:rPr>
          <w:rFonts w:ascii="Times New Roman"/>
          <w:b w:val="false"/>
          <w:i w:val="false"/>
          <w:color w:val="000000"/>
          <w:sz w:val="28"/>
        </w:rPr>
        <w:t>
      13) исполнение поручений руководства Комитета и Министерства;</w:t>
      </w:r>
    </w:p>
    <w:bookmarkEnd w:id="1892"/>
    <w:bookmarkStart w:name="z1941" w:id="1893"/>
    <w:p>
      <w:pPr>
        <w:spacing w:after="0"/>
        <w:ind w:left="0"/>
        <w:jc w:val="both"/>
      </w:pPr>
      <w:r>
        <w:rPr>
          <w:rFonts w:ascii="Times New Roman"/>
          <w:b w:val="false"/>
          <w:i w:val="false"/>
          <w:color w:val="000000"/>
          <w:sz w:val="28"/>
        </w:rPr>
        <w:t>
      14) оказание государственных услуг в сфере социальной защиты населения в пределах своей компетенции;</w:t>
      </w:r>
    </w:p>
    <w:bookmarkEnd w:id="1893"/>
    <w:bookmarkStart w:name="z1942" w:id="1894"/>
    <w:p>
      <w:pPr>
        <w:spacing w:after="0"/>
        <w:ind w:left="0"/>
        <w:jc w:val="both"/>
      </w:pPr>
      <w:r>
        <w:rPr>
          <w:rFonts w:ascii="Times New Roman"/>
          <w:b w:val="false"/>
          <w:i w:val="false"/>
          <w:color w:val="000000"/>
          <w:sz w:val="28"/>
        </w:rPr>
        <w:t>
      15) участие в реализации Стратегического и Операционного планов Министерства и планов работы Комитета;</w:t>
      </w:r>
    </w:p>
    <w:bookmarkEnd w:id="1894"/>
    <w:bookmarkStart w:name="z1943" w:id="1895"/>
    <w:p>
      <w:pPr>
        <w:spacing w:after="0"/>
        <w:ind w:left="0"/>
        <w:jc w:val="both"/>
      </w:pPr>
      <w:r>
        <w:rPr>
          <w:rFonts w:ascii="Times New Roman"/>
          <w:b w:val="false"/>
          <w:i w:val="false"/>
          <w:color w:val="000000"/>
          <w:sz w:val="28"/>
        </w:rPr>
        <w:t>
      16) проведение информационно-разъяснительных работ по вопросам, входящим в компетенцию Департамента;</w:t>
      </w:r>
    </w:p>
    <w:bookmarkEnd w:id="1895"/>
    <w:bookmarkStart w:name="z1944" w:id="1896"/>
    <w:p>
      <w:pPr>
        <w:spacing w:after="0"/>
        <w:ind w:left="0"/>
        <w:jc w:val="both"/>
      </w:pPr>
      <w:r>
        <w:rPr>
          <w:rFonts w:ascii="Times New Roman"/>
          <w:b w:val="false"/>
          <w:i w:val="false"/>
          <w:color w:val="000000"/>
          <w:sz w:val="28"/>
        </w:rPr>
        <w:t>
      17) рассмотрение дел об административных правонарушениях и наложение административных взысканий в области социальной защиты населения;</w:t>
      </w:r>
    </w:p>
    <w:bookmarkEnd w:id="1896"/>
    <w:bookmarkStart w:name="z1945" w:id="1897"/>
    <w:p>
      <w:pPr>
        <w:spacing w:after="0"/>
        <w:ind w:left="0"/>
        <w:jc w:val="both"/>
      </w:pPr>
      <w:r>
        <w:rPr>
          <w:rFonts w:ascii="Times New Roman"/>
          <w:b w:val="false"/>
          <w:i w:val="false"/>
          <w:color w:val="000000"/>
          <w:sz w:val="28"/>
        </w:rPr>
        <w:t>
      18) контроль за своевременным и правильным принятием решения о назначении (изменении, возобновлении, отказе в назначении) социальных выплат из Государственного фонда социального страхования;</w:t>
      </w:r>
    </w:p>
    <w:bookmarkEnd w:id="1897"/>
    <w:bookmarkStart w:name="z1946" w:id="1898"/>
    <w:p>
      <w:pPr>
        <w:spacing w:after="0"/>
        <w:ind w:left="0"/>
        <w:jc w:val="both"/>
      </w:pPr>
      <w:r>
        <w:rPr>
          <w:rFonts w:ascii="Times New Roman"/>
          <w:b w:val="false"/>
          <w:i w:val="false"/>
          <w:color w:val="000000"/>
          <w:sz w:val="28"/>
        </w:rPr>
        <w:t>
      19) осуществление проверки деятельности местных исполнительных органов по полному и своевременному обеспечению лиц с инвалидностью социальными услугами индивидуального помощника, специалистом жестового языка для лиц с инвалидностью по слуху, санаторно-курортным лечением, техническими вспомогательными (компенсаторными) и специальными средствами передвижения, по допуску поставщиков товаров и (или) услуг на портал социальных услуг, их регистрация или снятие с регистрации на портале социальных услуг, по возмещению стоимости товаров и услуг из средств государственного бюджета при реализации их лицам с инвалидностью через портал социальных услуг;</w:t>
      </w:r>
    </w:p>
    <w:bookmarkEnd w:id="1898"/>
    <w:bookmarkStart w:name="z1947" w:id="1899"/>
    <w:p>
      <w:pPr>
        <w:spacing w:after="0"/>
        <w:ind w:left="0"/>
        <w:jc w:val="both"/>
      </w:pPr>
      <w:r>
        <w:rPr>
          <w:rFonts w:ascii="Times New Roman"/>
          <w:b w:val="false"/>
          <w:i w:val="false"/>
          <w:color w:val="000000"/>
          <w:sz w:val="28"/>
        </w:rPr>
        <w:t>
      20) осуществление контроля за своевременным и полным перечислением получателю государственных базовых пенсионных выплат, пенсионных выплат, государственных социальных пособий по инвалидности, по случаю потери кормильца, государственного специального пособия, единовременного государственного пособия за счет бюджетных средств, а также социальных выплат государственной корпорацией;</w:t>
      </w:r>
    </w:p>
    <w:bookmarkEnd w:id="1899"/>
    <w:bookmarkStart w:name="z1948" w:id="1900"/>
    <w:p>
      <w:pPr>
        <w:spacing w:after="0"/>
        <w:ind w:left="0"/>
        <w:jc w:val="both"/>
      </w:pPr>
      <w:r>
        <w:rPr>
          <w:rFonts w:ascii="Times New Roman"/>
          <w:b w:val="false"/>
          <w:i w:val="false"/>
          <w:color w:val="000000"/>
          <w:sz w:val="28"/>
        </w:rPr>
        <w:t>
      21) рассмотрение разногласий, возникающих по вопросам социальной защиты лиц с инвалидностью, в сфере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 между физическими, юридическими лицами, субъектами предпринимательства и нижестоящим государственным инспектором социальной защиты;</w:t>
      </w:r>
    </w:p>
    <w:bookmarkEnd w:id="1900"/>
    <w:bookmarkStart w:name="z1949" w:id="1901"/>
    <w:p>
      <w:pPr>
        <w:spacing w:after="0"/>
        <w:ind w:left="0"/>
        <w:jc w:val="both"/>
      </w:pPr>
      <w:r>
        <w:rPr>
          <w:rFonts w:ascii="Times New Roman"/>
          <w:b w:val="false"/>
          <w:i w:val="false"/>
          <w:color w:val="000000"/>
          <w:sz w:val="28"/>
        </w:rPr>
        <w:t>
      22) проведение информационно-разъяснительной работы по вопросам, входящим в компетенцию Департамента;</w:t>
      </w:r>
    </w:p>
    <w:bookmarkEnd w:id="1901"/>
    <w:bookmarkStart w:name="z1950" w:id="1902"/>
    <w:p>
      <w:pPr>
        <w:spacing w:after="0"/>
        <w:ind w:left="0"/>
        <w:jc w:val="both"/>
      </w:pPr>
      <w:r>
        <w:rPr>
          <w:rFonts w:ascii="Times New Roman"/>
          <w:b w:val="false"/>
          <w:i w:val="false"/>
          <w:color w:val="000000"/>
          <w:sz w:val="28"/>
        </w:rPr>
        <w:t>
      23) координация комплекса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902"/>
    <w:bookmarkStart w:name="z1951" w:id="1903"/>
    <w:p>
      <w:pPr>
        <w:spacing w:after="0"/>
        <w:ind w:left="0"/>
        <w:jc w:val="both"/>
      </w:pPr>
      <w:r>
        <w:rPr>
          <w:rFonts w:ascii="Times New Roman"/>
          <w:b w:val="false"/>
          <w:i w:val="false"/>
          <w:color w:val="000000"/>
          <w:sz w:val="28"/>
        </w:rPr>
        <w:t>
      24) иные функции, предусмотренные законодательством Республики Казахстан.</w:t>
      </w:r>
    </w:p>
    <w:bookmarkEnd w:id="1903"/>
    <w:bookmarkStart w:name="z1952" w:id="1904"/>
    <w:p>
      <w:pPr>
        <w:spacing w:after="0"/>
        <w:ind w:left="0"/>
        <w:jc w:val="left"/>
      </w:pPr>
      <w:r>
        <w:rPr>
          <w:rFonts w:ascii="Times New Roman"/>
          <w:b/>
          <w:i w:val="false"/>
          <w:color w:val="000000"/>
        </w:rPr>
        <w:t xml:space="preserve"> Глава 3. Статус и полномочия руководителя Департамента и его заместителя.</w:t>
      </w:r>
    </w:p>
    <w:bookmarkEnd w:id="1904"/>
    <w:bookmarkStart w:name="z1953" w:id="1905"/>
    <w:p>
      <w:pPr>
        <w:spacing w:after="0"/>
        <w:ind w:left="0"/>
        <w:jc w:val="both"/>
      </w:pPr>
      <w:r>
        <w:rPr>
          <w:rFonts w:ascii="Times New Roman"/>
          <w:b w:val="false"/>
          <w:i w:val="false"/>
          <w:color w:val="000000"/>
          <w:sz w:val="28"/>
        </w:rPr>
        <w:t xml:space="preserve">
      16. Руководство Департаментом осуществляется руководителем Департамента, который несет персональную ответственность за выполнение возложенных на Департамент задач и осуществление им своих полномочий, а также заместителя руководителя Департамента в рамках полномочий. </w:t>
      </w:r>
    </w:p>
    <w:bookmarkEnd w:id="1905"/>
    <w:bookmarkStart w:name="z1954" w:id="1906"/>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соответствии с законодательством Республики Казахстан.</w:t>
      </w:r>
    </w:p>
    <w:bookmarkEnd w:id="1906"/>
    <w:bookmarkStart w:name="z1955" w:id="1907"/>
    <w:p>
      <w:pPr>
        <w:spacing w:after="0"/>
        <w:ind w:left="0"/>
        <w:jc w:val="both"/>
      </w:pPr>
      <w:r>
        <w:rPr>
          <w:rFonts w:ascii="Times New Roman"/>
          <w:b w:val="false"/>
          <w:i w:val="false"/>
          <w:color w:val="000000"/>
          <w:sz w:val="28"/>
        </w:rPr>
        <w:t>
      18. Руководитель Департамента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907"/>
    <w:bookmarkStart w:name="z1956" w:id="1908"/>
    <w:p>
      <w:pPr>
        <w:spacing w:after="0"/>
        <w:ind w:left="0"/>
        <w:jc w:val="both"/>
      </w:pPr>
      <w:r>
        <w:rPr>
          <w:rFonts w:ascii="Times New Roman"/>
          <w:b w:val="false"/>
          <w:i w:val="false"/>
          <w:color w:val="000000"/>
          <w:sz w:val="28"/>
        </w:rPr>
        <w:t>
      19. Полномочия руководителя Департамента:</w:t>
      </w:r>
    </w:p>
    <w:bookmarkEnd w:id="1908"/>
    <w:bookmarkStart w:name="z1957" w:id="1909"/>
    <w:p>
      <w:pPr>
        <w:spacing w:after="0"/>
        <w:ind w:left="0"/>
        <w:jc w:val="both"/>
      </w:pPr>
      <w:r>
        <w:rPr>
          <w:rFonts w:ascii="Times New Roman"/>
          <w:b w:val="false"/>
          <w:i w:val="false"/>
          <w:color w:val="000000"/>
          <w:sz w:val="28"/>
        </w:rPr>
        <w:t>
      1) организует работу Департамента;</w:t>
      </w:r>
    </w:p>
    <w:bookmarkEnd w:id="1909"/>
    <w:bookmarkStart w:name="z1958" w:id="1910"/>
    <w:p>
      <w:pPr>
        <w:spacing w:after="0"/>
        <w:ind w:left="0"/>
        <w:jc w:val="both"/>
      </w:pPr>
      <w:r>
        <w:rPr>
          <w:rFonts w:ascii="Times New Roman"/>
          <w:b w:val="false"/>
          <w:i w:val="false"/>
          <w:color w:val="000000"/>
          <w:sz w:val="28"/>
        </w:rPr>
        <w:t>
      2) обеспечивает формирование Департамента квалифицированными кадрами и повышение их профессионального уровня;</w:t>
      </w:r>
    </w:p>
    <w:bookmarkEnd w:id="1910"/>
    <w:bookmarkStart w:name="z1959" w:id="1911"/>
    <w:p>
      <w:pPr>
        <w:spacing w:after="0"/>
        <w:ind w:left="0"/>
        <w:jc w:val="both"/>
      </w:pPr>
      <w:r>
        <w:rPr>
          <w:rFonts w:ascii="Times New Roman"/>
          <w:b w:val="false"/>
          <w:i w:val="false"/>
          <w:color w:val="000000"/>
          <w:sz w:val="28"/>
        </w:rPr>
        <w:t>
      3)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законодательством отнесены к компетенции вышестоящих должностных лиц;</w:t>
      </w:r>
    </w:p>
    <w:bookmarkEnd w:id="1911"/>
    <w:bookmarkStart w:name="z1960" w:id="1912"/>
    <w:p>
      <w:pPr>
        <w:spacing w:after="0"/>
        <w:ind w:left="0"/>
        <w:jc w:val="both"/>
      </w:pPr>
      <w:r>
        <w:rPr>
          <w:rFonts w:ascii="Times New Roman"/>
          <w:b w:val="false"/>
          <w:i w:val="false"/>
          <w:color w:val="000000"/>
          <w:sz w:val="28"/>
        </w:rPr>
        <w:t>
      4) решает вопросы наложения дисциплинарных взысканий на работников Департамента, за исключением работников,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w:t>
      </w:r>
    </w:p>
    <w:bookmarkEnd w:id="1912"/>
    <w:bookmarkStart w:name="z1961" w:id="1913"/>
    <w:p>
      <w:pPr>
        <w:spacing w:after="0"/>
        <w:ind w:left="0"/>
        <w:jc w:val="both"/>
      </w:pPr>
      <w:r>
        <w:rPr>
          <w:rFonts w:ascii="Times New Roman"/>
          <w:b w:val="false"/>
          <w:i w:val="false"/>
          <w:color w:val="000000"/>
          <w:sz w:val="28"/>
        </w:rPr>
        <w:t>
      5) вносит на рассмотрение Руководителю аппарата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заместителя руководителя Департамента;</w:t>
      </w:r>
    </w:p>
    <w:bookmarkEnd w:id="1913"/>
    <w:bookmarkStart w:name="z1962" w:id="1914"/>
    <w:p>
      <w:pPr>
        <w:spacing w:after="0"/>
        <w:ind w:left="0"/>
        <w:jc w:val="both"/>
      </w:pPr>
      <w:r>
        <w:rPr>
          <w:rFonts w:ascii="Times New Roman"/>
          <w:b w:val="false"/>
          <w:i w:val="false"/>
          <w:color w:val="000000"/>
          <w:sz w:val="28"/>
        </w:rPr>
        <w:t>
      6) представляет Департамент в государственных органах и иных организациях независимо от форм собственности;</w:t>
      </w:r>
    </w:p>
    <w:bookmarkEnd w:id="1914"/>
    <w:bookmarkStart w:name="z1963" w:id="1915"/>
    <w:p>
      <w:pPr>
        <w:spacing w:after="0"/>
        <w:ind w:left="0"/>
        <w:jc w:val="both"/>
      </w:pPr>
      <w:r>
        <w:rPr>
          <w:rFonts w:ascii="Times New Roman"/>
          <w:b w:val="false"/>
          <w:i w:val="false"/>
          <w:color w:val="000000"/>
          <w:sz w:val="28"/>
        </w:rPr>
        <w:t>
      7) несет персональную ответственность за надлежащее принятие мер, направленных на противодействие коррупции в Департаменте и обеспечивает своевременное принятие надлежащих антикоррупционных мер;</w:t>
      </w:r>
    </w:p>
    <w:bookmarkEnd w:id="1915"/>
    <w:bookmarkStart w:name="z1964" w:id="1916"/>
    <w:p>
      <w:pPr>
        <w:spacing w:after="0"/>
        <w:ind w:left="0"/>
        <w:jc w:val="both"/>
      </w:pPr>
      <w:r>
        <w:rPr>
          <w:rFonts w:ascii="Times New Roman"/>
          <w:b w:val="false"/>
          <w:i w:val="false"/>
          <w:color w:val="000000"/>
          <w:sz w:val="28"/>
        </w:rPr>
        <w:t>
      8) осуществляет прием физических лиц и представителей юридических лиц в порядке, установленном законодательством Республики Казахстан;</w:t>
      </w:r>
    </w:p>
    <w:bookmarkEnd w:id="1916"/>
    <w:bookmarkStart w:name="z1965" w:id="1917"/>
    <w:p>
      <w:pPr>
        <w:spacing w:after="0"/>
        <w:ind w:left="0"/>
        <w:jc w:val="both"/>
      </w:pPr>
      <w:r>
        <w:rPr>
          <w:rFonts w:ascii="Times New Roman"/>
          <w:b w:val="false"/>
          <w:i w:val="false"/>
          <w:color w:val="000000"/>
          <w:sz w:val="28"/>
        </w:rPr>
        <w:t>
      9) определяет полномочия своих заместителя в соответствии с действующим законодательством;</w:t>
      </w:r>
    </w:p>
    <w:bookmarkEnd w:id="1917"/>
    <w:bookmarkStart w:name="z1966" w:id="1918"/>
    <w:p>
      <w:pPr>
        <w:spacing w:after="0"/>
        <w:ind w:left="0"/>
        <w:jc w:val="both"/>
      </w:pPr>
      <w:r>
        <w:rPr>
          <w:rFonts w:ascii="Times New Roman"/>
          <w:b w:val="false"/>
          <w:i w:val="false"/>
          <w:color w:val="000000"/>
          <w:sz w:val="28"/>
        </w:rPr>
        <w:t>
      10) осуществляет иные полномочия, возложенные на руководителя Департамента в соответствии с законодательством Республики Казахстан.</w:t>
      </w:r>
    </w:p>
    <w:bookmarkEnd w:id="1918"/>
    <w:bookmarkStart w:name="z1967" w:id="1919"/>
    <w:p>
      <w:pPr>
        <w:spacing w:after="0"/>
        <w:ind w:left="0"/>
        <w:jc w:val="both"/>
      </w:pPr>
      <w:r>
        <w:rPr>
          <w:rFonts w:ascii="Times New Roman"/>
          <w:b w:val="false"/>
          <w:i w:val="false"/>
          <w:color w:val="000000"/>
          <w:sz w:val="28"/>
        </w:rPr>
        <w:t>
      20. Исполнение полномочий руководителя Департамента в период его временного отсутствия (по причине временной нетрудоспособности, нахождения в отпуске, командировке, выполнения государственных или общественных обязанностей, иным уважительным причинам) осуществляется его заместителем в соответствии с законодательством Республики Казахстан.</w:t>
      </w:r>
    </w:p>
    <w:bookmarkEnd w:id="1919"/>
    <w:bookmarkStart w:name="z1968" w:id="1920"/>
    <w:p>
      <w:pPr>
        <w:spacing w:after="0"/>
        <w:ind w:left="0"/>
        <w:jc w:val="both"/>
      </w:pPr>
      <w:r>
        <w:rPr>
          <w:rFonts w:ascii="Times New Roman"/>
          <w:b w:val="false"/>
          <w:i w:val="false"/>
          <w:color w:val="000000"/>
          <w:sz w:val="28"/>
        </w:rPr>
        <w:t>
      21.Полномочия Заместителя руководителя Департамента:</w:t>
      </w:r>
    </w:p>
    <w:bookmarkEnd w:id="1920"/>
    <w:bookmarkStart w:name="z1969" w:id="1921"/>
    <w:p>
      <w:pPr>
        <w:spacing w:after="0"/>
        <w:ind w:left="0"/>
        <w:jc w:val="both"/>
      </w:pPr>
      <w:r>
        <w:rPr>
          <w:rFonts w:ascii="Times New Roman"/>
          <w:b w:val="false"/>
          <w:i w:val="false"/>
          <w:color w:val="000000"/>
          <w:sz w:val="28"/>
        </w:rPr>
        <w:t>
      1) в период отсутствия руководителя Департамента в порядке, установленном законодательством Республики Казахстан, осуществляет руководство деятельностью Департамента и несет персональную ответственность за выполнение возложенных на Департамент задач и осуществление функций в рамках своих полномочий.</w:t>
      </w:r>
    </w:p>
    <w:bookmarkEnd w:id="1921"/>
    <w:bookmarkStart w:name="z1970" w:id="1922"/>
    <w:p>
      <w:pPr>
        <w:spacing w:after="0"/>
        <w:ind w:left="0"/>
        <w:jc w:val="left"/>
      </w:pPr>
      <w:r>
        <w:rPr>
          <w:rFonts w:ascii="Times New Roman"/>
          <w:b/>
          <w:i w:val="false"/>
          <w:color w:val="000000"/>
        </w:rPr>
        <w:t xml:space="preserve"> Глава 4. Имущество Департамента</w:t>
      </w:r>
    </w:p>
    <w:bookmarkEnd w:id="1922"/>
    <w:bookmarkStart w:name="z1971" w:id="1923"/>
    <w:p>
      <w:pPr>
        <w:spacing w:after="0"/>
        <w:ind w:left="0"/>
        <w:jc w:val="both"/>
      </w:pPr>
      <w:r>
        <w:rPr>
          <w:rFonts w:ascii="Times New Roman"/>
          <w:b w:val="false"/>
          <w:i w:val="false"/>
          <w:color w:val="000000"/>
          <w:sz w:val="28"/>
        </w:rPr>
        <w:t>
      22.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923"/>
    <w:bookmarkStart w:name="z1972" w:id="1924"/>
    <w:p>
      <w:pPr>
        <w:spacing w:after="0"/>
        <w:ind w:left="0"/>
        <w:jc w:val="both"/>
      </w:pPr>
      <w:r>
        <w:rPr>
          <w:rFonts w:ascii="Times New Roman"/>
          <w:b w:val="false"/>
          <w:i w:val="false"/>
          <w:color w:val="000000"/>
          <w:sz w:val="28"/>
        </w:rPr>
        <w:t xml:space="preserve">
      23.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924"/>
    <w:bookmarkStart w:name="z1973" w:id="1925"/>
    <w:p>
      <w:pPr>
        <w:spacing w:after="0"/>
        <w:ind w:left="0"/>
        <w:jc w:val="both"/>
      </w:pPr>
      <w:r>
        <w:rPr>
          <w:rFonts w:ascii="Times New Roman"/>
          <w:b w:val="false"/>
          <w:i w:val="false"/>
          <w:color w:val="000000"/>
          <w:sz w:val="28"/>
        </w:rPr>
        <w:t>
      24. Имущество, закрепленное за Департаментом, относится к республиканской собственности.</w:t>
      </w:r>
    </w:p>
    <w:bookmarkEnd w:id="1925"/>
    <w:bookmarkStart w:name="z1974" w:id="1926"/>
    <w:p>
      <w:pPr>
        <w:spacing w:after="0"/>
        <w:ind w:left="0"/>
        <w:jc w:val="both"/>
      </w:pPr>
      <w:r>
        <w:rPr>
          <w:rFonts w:ascii="Times New Roman"/>
          <w:b w:val="false"/>
          <w:i w:val="false"/>
          <w:color w:val="000000"/>
          <w:sz w:val="28"/>
        </w:rPr>
        <w:t>
      25.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Республики Казахстан.</w:t>
      </w:r>
    </w:p>
    <w:bookmarkEnd w:id="1926"/>
    <w:bookmarkStart w:name="z1975" w:id="1927"/>
    <w:p>
      <w:pPr>
        <w:spacing w:after="0"/>
        <w:ind w:left="0"/>
        <w:jc w:val="left"/>
      </w:pPr>
      <w:r>
        <w:rPr>
          <w:rFonts w:ascii="Times New Roman"/>
          <w:b/>
          <w:i w:val="false"/>
          <w:color w:val="000000"/>
        </w:rPr>
        <w:t xml:space="preserve"> Глава 5. Реорганизация и упразднение Департамента</w:t>
      </w:r>
    </w:p>
    <w:bookmarkEnd w:id="1927"/>
    <w:bookmarkStart w:name="z1976" w:id="1928"/>
    <w:p>
      <w:pPr>
        <w:spacing w:after="0"/>
        <w:ind w:left="0"/>
        <w:jc w:val="both"/>
      </w:pPr>
      <w:r>
        <w:rPr>
          <w:rFonts w:ascii="Times New Roman"/>
          <w:b w:val="false"/>
          <w:i w:val="false"/>
          <w:color w:val="000000"/>
          <w:sz w:val="28"/>
        </w:rPr>
        <w:t>
      26. Реорганизация и ликвидация Департамента осуществляется в соответствии с законодательством Республики Казахстан.</w:t>
      </w:r>
    </w:p>
    <w:bookmarkEnd w:id="19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