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500e" w14:textId="8ab5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Комитета государственной инспекции труда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15 августа 2024 года № 317.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6 августа 2024 года № 628 "Некоторые вопросы Министерства труда и социальной защиты населения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государственной инспекции труда Министерства труда и социальной защиты населения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области Абай"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Акмолинской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Актюбинской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Алматинской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Жамбылской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области Жетісу"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Карагандинской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Костанайской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Кызылординской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Мангистауской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Павлодарской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области Ұлытау"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городу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городу Астане"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городу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Председателю и руководителям территориальных подразделении Комитета государственной инспекции труда Министерства труда и социальной защиты населения Республики Казахстан в порядке, установленном законодательством Республики Казахстан, обеспечить: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317___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государственной инспекции труда Министерства труда и социальной защиты населения Республики Казахстан"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"Комитет государственной инспекции труда Министерства труда и социальной защиты населения Республики Казахстан" (далее – Комитет) является ведомством Министерства труда и социальной защиты населения Республики Казахстан (далее – Министерство), осуществляющим реализационные и контрольные функции в области трудовых отношений, в том числе безопасности и охраны труда, занятости населения в пределах своей компетенции.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вступает в гражданско-правовые отношения от собственного имени.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Республика Казахстан, 010000, город Астана, Есильский район, проспект Мәңгілік Ел, 8, административное здание "Дом министерств", подъезд 6.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государственной инспекции труда Министерства труда и социальной защиты населения Республики Казахстан".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трудовых отношений, в том числе безопасности и охраны труда, законодательства в области занятости населения в пределах своей компетенции;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своей компетенции.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порядке, установленном законодательством Республики Казахстан от структурных подразделений Министерства, территориальных подразделений Комитета, государственных органов, иных организаций и лиц необходимую информацию и материалы;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законодательства Республики Казахстан в пределах компетенции;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 и иные мероприятия по вопросам, входящим в компетенцию Комитета;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и вносить предложения по созданию консультативно-совещательных органов (рабочих групп, комиссий, советов) по курируемым направлениям деятельности;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территориальных подразделений Комитета по вопросам основной деятельности;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территориальных подразделений Комитета своевременного и точного исполнения приказов и поручений Министерства и Комитета.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с иными государственными органами и организациями;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Комитета;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проверки за соблюдением требований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населения, в пределах своей компетенции;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специальное расследование несчастных случаев, связанных с трудовой деятельностью в случаях, предусмотренных законодательством Республики Казахстан;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предъявлять в суд иски в соответствии с законодательством Республики Казахстан;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и обязанности, предусмотренные законодательством Республики Казахстан;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с другими государственными органами и организациями;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указания и принимать соответствующие решения по вопросам, входящим в компетенцию Комитета;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административно-распорядительные и контрольные функции по отношению к территориальным подразделениям Комитета;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информацию в Министерство, государственные и негосударственные организации по вопросам, входящим в компетенцию Комитета;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Комитета и Министерства;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 и участие в выполнении стратегических функций Министерства в пределах компетенции Комитета;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мониторинга и оценки рисков в области труда, в том числе безопасности и охраны труда;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взаимодействия с местными исполнительными органами по вопросам трудовых отношений и социального партнҰрства;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своевременным и объективным проведением расследования несчастных случаев, связанных с трудовой деятельностью в порядке, предусмотренном законодательством Республики Казахстан;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создание специальных комиссий для расследования групповых несчастных случаев, связанных с трудовой деятельностью, при которых погибло от трех до пяти человек;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координация и контроль за деятельностью территориальных подразделений Комитета;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рассмотрение в пределах компетенции обращений физических и юридических лиц;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контроля за соблюдением трудового законодательства Республики Казахстан, требований по безопасности и охране труда;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анализа причин производственного травматизма и выработка предложений по их профилактике;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расследование несчастных случаев на производстве в порядке, установленном законодательством Республики Казахстан в пределах компетенции;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анализ и свод информации по трудовым отношениям, предоставляемые территориальными подразделениями Комитета; 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16) предусматривается в редакции приказа Министра труда и социальной защиты населения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мониторинга ситуации в коллективах предприятий страны, в том числе посредством информационных систем; </w:t>
      </w:r>
    </w:p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информирование, руководства Министерства о ситуации по трудовым отношениям на предприятиях страны;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принятие мер совместно с заинтересованными государственными органами, профсоюзами и работодателями при возникновении трудовых споров, акций протеста и забастовок;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проектов меморандумов и соглашений в пределах компетенции;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информационно-разъяснительной работы среди населения и работодателей в пределах компетенции;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организация и проведение совещаний, форумов, семинаров по вопросам трудового законодательства и трудовых отношений;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выработка предложений по внесению изменений в нормативно-правовые акты в пределах компетенции;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функций, предусмотренные законодательством Республики Казахстан.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Комитета;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в Министерство по разработке положения о структурных подразделениях Комитета;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руководителю аппарата Министерства о назначении на должности и освобождения от должностей, по вопросам подготовки (переподготовки), повышения квалификации, предоставления отпусков, командирования, премирования, установления надбавок к должностным окладам, оказания материальной помощи, а также о поощрении и привлечении к дисциплинарной ответственности сотрудников Комитета, заместителей руководителей территориальных подразделений Комитета;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Комитет в государственных органах и иных организациях независимо от форм собственности;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принимает меры, направленные на противодействие коррупции в Комитете;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полномочия, возложенные на Председателя Комитета, предусмотренные законодательством Республики Казахстан.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Председателя Комитета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определяет полномочия своих заместителей в соответствии с законодательством Республики Казахстан.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Комитета осуществляется в соответствии с законодательством Республики Казахстан.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подразделений, находящихся в ведении Комитета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Абай".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Акмолинской области".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Актюбинской области".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Алматинской области".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Атырауской области".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Западно-Казахстанской области".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Жамбылской области".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Жетісу".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Карагандинской области".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Костанайской области".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Кызылординской области".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Мангистауской области".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Павлодарской области".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Северо-Казахстанской области".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Туркестанской области".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Ұлытау".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Восточно-Казахстанской области".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Алматы".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Астане".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Шымкент".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14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области Абай"</w:t>
      </w:r>
    </w:p>
    <w:bookmarkEnd w:id="137"/>
    <w:bookmarkStart w:name="z14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Абай"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Республика Казахстан, 071400, область Абай, город Семей, улица Достоевского, дом 110.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Абай".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51"/>
    <w:bookmarkStart w:name="z16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законодательством Республики Казахстан; 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функций, предусмотренные законодательством Республики Казахстан.</w:t>
      </w:r>
    </w:p>
    <w:bookmarkEnd w:id="189"/>
    <w:bookmarkStart w:name="z19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независимо от форм собственности;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 </w:t>
      </w:r>
    </w:p>
    <w:bookmarkEnd w:id="202"/>
    <w:bookmarkStart w:name="z21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06"/>
    <w:bookmarkStart w:name="z21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осуществляется в соответствии с законодательством Республики Казахстан.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21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Акмолинской области"</w:t>
      </w:r>
    </w:p>
    <w:bookmarkEnd w:id="210"/>
    <w:bookmarkStart w:name="z22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Акмолинской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020000, Акмолинская область, город Кокшетау, улица Абая, дом 89.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Акмолинской области". 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 </w:t>
      </w:r>
    </w:p>
    <w:bookmarkEnd w:id="224"/>
    <w:bookmarkStart w:name="z23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функций, предусмотренные законодательством Республики Казахстан.</w:t>
      </w:r>
    </w:p>
    <w:bookmarkEnd w:id="262"/>
    <w:bookmarkStart w:name="z27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аппарата Министерства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независимо от форм собственности;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иные полномочия, возложенные на руководителя Департамента, предусмотренные законодательством Республики Казахстан. 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 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определяет полномочия своего заместителя в соответствии с законодательством Республики Казахстан.</w:t>
      </w:r>
    </w:p>
    <w:bookmarkEnd w:id="278"/>
    <w:bookmarkStart w:name="z28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82"/>
    <w:bookmarkStart w:name="z29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Департамента осуществляется в соответствии с законодательством Республики Казахстан. 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29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Актюбинской области"</w:t>
      </w:r>
    </w:p>
    <w:bookmarkEnd w:id="286"/>
    <w:bookmarkStart w:name="z29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Актюбинской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030000, Актюбинская область, город Актобе, улица Маресьева, дом 91.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Актюбинской области".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00"/>
    <w:bookmarkStart w:name="z311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функций, предусмотренные законодательством Республики Казахстан.</w:t>
      </w:r>
    </w:p>
    <w:bookmarkEnd w:id="338"/>
    <w:bookmarkStart w:name="z34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предусмотренные законодательством Республики Казахстан отнесены к компетенции вышестоящих должностных лиц; 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аппарата Министерства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независимо от форм собственности;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иные полномочия, возложенные на руководителя Департамента, предусмотренные законодательством Республики Казахстан. 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определяет полномочия своего заместителя в соответствии с законодательством Республики Казахстан.</w:t>
      </w:r>
    </w:p>
    <w:bookmarkEnd w:id="354"/>
    <w:bookmarkStart w:name="z365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358"/>
    <w:bookmarkStart w:name="z36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Департамента осуществляется в соответствии с законодательством Республики Казахстан.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bookmarkEnd w:id="3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37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Алматинской области"</w:t>
      </w:r>
    </w:p>
    <w:bookmarkEnd w:id="362"/>
    <w:bookmarkStart w:name="z374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3"/>
    <w:bookmarkStart w:name="z37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Алматинской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364"/>
    <w:bookmarkStart w:name="z37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365"/>
    <w:bookmarkStart w:name="z37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66"/>
    <w:bookmarkStart w:name="z37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367"/>
    <w:bookmarkStart w:name="z3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68"/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369"/>
    <w:bookmarkStart w:name="z3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370"/>
    <w:bookmarkStart w:name="z3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Республика Казахстан, 040800, Алматинская область, город Қонаев, микрорайон Ивушка, 1Г. </w:t>
      </w:r>
    </w:p>
    <w:bookmarkEnd w:id="371"/>
    <w:bookmarkStart w:name="z3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Алматинской области".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73"/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374"/>
    <w:bookmarkStart w:name="z38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75"/>
    <w:bookmarkStart w:name="z38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76"/>
    <w:bookmarkStart w:name="z388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77"/>
    <w:bookmarkStart w:name="z38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78"/>
    <w:bookmarkStart w:name="z3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379"/>
    <w:bookmarkStart w:name="z3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380"/>
    <w:bookmarkStart w:name="z3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82"/>
    <w:bookmarkStart w:name="z3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383"/>
    <w:bookmarkStart w:name="z3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384"/>
    <w:bookmarkStart w:name="z39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385"/>
    <w:bookmarkStart w:name="z39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386"/>
    <w:bookmarkStart w:name="z39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387"/>
    <w:bookmarkStart w:name="z39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388"/>
    <w:bookmarkStart w:name="z40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389"/>
    <w:bookmarkStart w:name="z40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390"/>
    <w:bookmarkStart w:name="z40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391"/>
    <w:bookmarkStart w:name="z40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392"/>
    <w:bookmarkStart w:name="z40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393"/>
    <w:bookmarkStart w:name="z40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394"/>
    <w:bookmarkStart w:name="z40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395"/>
    <w:bookmarkStart w:name="z40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396"/>
    <w:bookmarkStart w:name="z40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397"/>
    <w:bookmarkStart w:name="z40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8"/>
    <w:bookmarkStart w:name="z41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399"/>
    <w:bookmarkStart w:name="z41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400"/>
    <w:bookmarkStart w:name="z41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401"/>
    <w:bookmarkStart w:name="z41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402"/>
    <w:bookmarkStart w:name="z41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403"/>
    <w:bookmarkStart w:name="z41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404"/>
    <w:bookmarkStart w:name="z41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405"/>
    <w:bookmarkStart w:name="z41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406"/>
    <w:bookmarkStart w:name="z41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407"/>
    <w:bookmarkStart w:name="z41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408"/>
    <w:bookmarkStart w:name="z42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409"/>
    <w:bookmarkStart w:name="z42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410"/>
    <w:bookmarkStart w:name="z42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411"/>
    <w:bookmarkStart w:name="z42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412"/>
    <w:bookmarkStart w:name="z42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413"/>
    <w:bookmarkStart w:name="z42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функций, предусмотренные законодательством Республики Казахстан.</w:t>
      </w:r>
    </w:p>
    <w:bookmarkEnd w:id="414"/>
    <w:bookmarkStart w:name="z426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415"/>
    <w:bookmarkStart w:name="z42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416"/>
    <w:bookmarkStart w:name="z42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417"/>
    <w:bookmarkStart w:name="z42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418"/>
    <w:bookmarkStart w:name="z43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419"/>
    <w:bookmarkStart w:name="z43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420"/>
    <w:bookmarkStart w:name="z43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421"/>
    <w:bookmarkStart w:name="z43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422"/>
    <w:bookmarkStart w:name="z43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независимо от форм собственности;</w:t>
      </w:r>
    </w:p>
    <w:bookmarkEnd w:id="423"/>
    <w:bookmarkStart w:name="z43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424"/>
    <w:bookmarkStart w:name="z43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425"/>
    <w:bookmarkStart w:name="z43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426"/>
    <w:bookmarkStart w:name="z43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</w:t>
      </w:r>
    </w:p>
    <w:bookmarkEnd w:id="427"/>
    <w:bookmarkStart w:name="z439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28"/>
    <w:bookmarkStart w:name="z44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29"/>
    <w:bookmarkStart w:name="z44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430"/>
    <w:bookmarkStart w:name="z44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31"/>
    <w:bookmarkStart w:name="z443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32"/>
    <w:bookmarkStart w:name="z44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осуществляется в соответствии с законодательством Республики Казахстан.</w:t>
      </w:r>
    </w:p>
    <w:bookmarkEnd w:id="433"/>
    <w:bookmarkStart w:name="z44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4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447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Атырауской области"</w:t>
      </w:r>
    </w:p>
    <w:bookmarkEnd w:id="435"/>
    <w:bookmarkStart w:name="z448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6"/>
    <w:bookmarkStart w:name="z44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Атырауской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437"/>
    <w:bookmarkStart w:name="z45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438"/>
    <w:bookmarkStart w:name="z45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39"/>
    <w:bookmarkStart w:name="z45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440"/>
    <w:bookmarkStart w:name="z45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41"/>
    <w:bookmarkStart w:name="z45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442"/>
    <w:bookmarkStart w:name="z45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443"/>
    <w:bookmarkStart w:name="z45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060011, Атырауская область, город Атырау, улица Александр Пушкин, дом 163.</w:t>
      </w:r>
    </w:p>
    <w:bookmarkEnd w:id="444"/>
    <w:bookmarkStart w:name="z45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Атырауской области".</w:t>
      </w:r>
    </w:p>
    <w:bookmarkEnd w:id="445"/>
    <w:bookmarkStart w:name="z45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46"/>
    <w:bookmarkStart w:name="z45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447"/>
    <w:bookmarkStart w:name="z46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48"/>
    <w:bookmarkStart w:name="z46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49"/>
    <w:bookmarkStart w:name="z462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450"/>
    <w:bookmarkStart w:name="z46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51"/>
    <w:bookmarkStart w:name="z46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452"/>
    <w:bookmarkStart w:name="z46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453"/>
    <w:bookmarkStart w:name="z46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54"/>
    <w:bookmarkStart w:name="z46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55"/>
    <w:bookmarkStart w:name="z46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456"/>
    <w:bookmarkStart w:name="z46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457"/>
    <w:bookmarkStart w:name="z47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458"/>
    <w:bookmarkStart w:name="z47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459"/>
    <w:bookmarkStart w:name="z47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460"/>
    <w:bookmarkStart w:name="z47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461"/>
    <w:bookmarkStart w:name="z47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462"/>
    <w:bookmarkStart w:name="z47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463"/>
    <w:bookmarkStart w:name="z47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464"/>
    <w:bookmarkStart w:name="z47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465"/>
    <w:bookmarkStart w:name="z47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466"/>
    <w:bookmarkStart w:name="z47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467"/>
    <w:bookmarkStart w:name="z48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468"/>
    <w:bookmarkStart w:name="z48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469"/>
    <w:bookmarkStart w:name="z48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470"/>
    <w:bookmarkStart w:name="z48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1"/>
    <w:bookmarkStart w:name="z48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472"/>
    <w:bookmarkStart w:name="z48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473"/>
    <w:bookmarkStart w:name="z48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474"/>
    <w:bookmarkStart w:name="z48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475"/>
    <w:bookmarkStart w:name="z48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476"/>
    <w:bookmarkStart w:name="z48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477"/>
    <w:bookmarkStart w:name="z49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478"/>
    <w:bookmarkStart w:name="z49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479"/>
    <w:bookmarkStart w:name="z49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480"/>
    <w:bookmarkStart w:name="z49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481"/>
    <w:bookmarkStart w:name="z49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482"/>
    <w:bookmarkStart w:name="z49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483"/>
    <w:bookmarkStart w:name="z49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484"/>
    <w:bookmarkStart w:name="z49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485"/>
    <w:bookmarkStart w:name="z49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486"/>
    <w:bookmarkStart w:name="z49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иных функций, предусмотренные законодательством Республики Казахстан. </w:t>
      </w:r>
    </w:p>
    <w:bookmarkEnd w:id="487"/>
    <w:bookmarkStart w:name="z500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488"/>
    <w:bookmarkStart w:name="z50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489"/>
    <w:bookmarkStart w:name="z50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490"/>
    <w:bookmarkStart w:name="z50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491"/>
    <w:bookmarkStart w:name="z50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492"/>
    <w:bookmarkStart w:name="z50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493"/>
    <w:bookmarkStart w:name="z50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494"/>
    <w:bookmarkStart w:name="z50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495"/>
    <w:bookmarkStart w:name="z50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независимо от форм собственности;</w:t>
      </w:r>
    </w:p>
    <w:bookmarkEnd w:id="496"/>
    <w:bookmarkStart w:name="z50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497"/>
    <w:bookmarkStart w:name="z51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498"/>
    <w:bookmarkStart w:name="z51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499"/>
    <w:bookmarkStart w:name="z51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</w:t>
      </w:r>
    </w:p>
    <w:bookmarkEnd w:id="500"/>
    <w:bookmarkStart w:name="z513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01"/>
    <w:bookmarkStart w:name="z51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02"/>
    <w:bookmarkStart w:name="z51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503"/>
    <w:bookmarkStart w:name="z51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504"/>
    <w:bookmarkStart w:name="z517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05"/>
    <w:bookmarkStart w:name="z51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осуществляется в соответствии с законодательством Республики Казахстан.</w:t>
      </w:r>
    </w:p>
    <w:bookmarkEnd w:id="506"/>
    <w:bookmarkStart w:name="z51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5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521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Западно-Казахстанской области"</w:t>
      </w:r>
    </w:p>
    <w:bookmarkEnd w:id="508"/>
    <w:bookmarkStart w:name="z522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9"/>
    <w:bookmarkStart w:name="z52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Западно-Казахстанской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510"/>
    <w:bookmarkStart w:name="z52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511"/>
    <w:bookmarkStart w:name="z52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12"/>
    <w:bookmarkStart w:name="z52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513"/>
    <w:bookmarkStart w:name="z52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514"/>
    <w:bookmarkStart w:name="z52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515"/>
    <w:bookmarkStart w:name="z52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516"/>
    <w:bookmarkStart w:name="z53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Республика Казахстан, 090000, Западно-Казахстанская область, город Уральск, проспект Нурсултана Назарбаева, дом 188. </w:t>
      </w:r>
    </w:p>
    <w:bookmarkEnd w:id="517"/>
    <w:bookmarkStart w:name="z53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Западно-Казахстанской области".</w:t>
      </w:r>
    </w:p>
    <w:bookmarkEnd w:id="518"/>
    <w:bookmarkStart w:name="z53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19"/>
    <w:bookmarkStart w:name="z53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520"/>
    <w:bookmarkStart w:name="z53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21"/>
    <w:bookmarkStart w:name="z53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522"/>
    <w:bookmarkStart w:name="z536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523"/>
    <w:bookmarkStart w:name="z53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24"/>
    <w:bookmarkStart w:name="z53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525"/>
    <w:bookmarkStart w:name="z53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526"/>
    <w:bookmarkStart w:name="z54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27"/>
    <w:bookmarkStart w:name="z54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28"/>
    <w:bookmarkStart w:name="z54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529"/>
    <w:bookmarkStart w:name="z54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530"/>
    <w:bookmarkStart w:name="z54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531"/>
    <w:bookmarkStart w:name="z54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532"/>
    <w:bookmarkStart w:name="z54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533"/>
    <w:bookmarkStart w:name="z54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534"/>
    <w:bookmarkStart w:name="z54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535"/>
    <w:bookmarkStart w:name="z54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536"/>
    <w:bookmarkStart w:name="z55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537"/>
    <w:bookmarkStart w:name="z55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законодательством Республики Казахстан; </w:t>
      </w:r>
    </w:p>
    <w:bookmarkEnd w:id="538"/>
    <w:bookmarkStart w:name="z55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539"/>
    <w:bookmarkStart w:name="z55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разъяснения, рекомендации, информацию и принимать соответствующие решения по вопросам, входящим в компетенцию Департамента;</w:t>
      </w:r>
    </w:p>
    <w:bookmarkEnd w:id="540"/>
    <w:bookmarkStart w:name="z55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541"/>
    <w:bookmarkStart w:name="z55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542"/>
    <w:bookmarkStart w:name="z55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543"/>
    <w:bookmarkStart w:name="z55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44"/>
    <w:bookmarkStart w:name="z55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545"/>
    <w:bookmarkStart w:name="z55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546"/>
    <w:bookmarkStart w:name="z56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547"/>
    <w:bookmarkStart w:name="z56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548"/>
    <w:bookmarkStart w:name="z56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549"/>
    <w:bookmarkStart w:name="z56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550"/>
    <w:bookmarkStart w:name="z56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551"/>
    <w:bookmarkStart w:name="z56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552"/>
    <w:bookmarkStart w:name="z56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553"/>
    <w:bookmarkStart w:name="z56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554"/>
    <w:bookmarkStart w:name="z56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555"/>
    <w:bookmarkStart w:name="z56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556"/>
    <w:bookmarkStart w:name="z57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557"/>
    <w:bookmarkStart w:name="z57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558"/>
    <w:bookmarkStart w:name="z57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559"/>
    <w:bookmarkStart w:name="z57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иных функций, предусмотренные законодательством Республики Казахстан. </w:t>
      </w:r>
    </w:p>
    <w:bookmarkEnd w:id="560"/>
    <w:bookmarkStart w:name="z574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561"/>
    <w:bookmarkStart w:name="z57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562"/>
    <w:bookmarkStart w:name="z57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563"/>
    <w:bookmarkStart w:name="z57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64"/>
    <w:bookmarkStart w:name="z57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65"/>
    <w:bookmarkStart w:name="z57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566"/>
    <w:bookmarkStart w:name="z58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567"/>
    <w:bookmarkStart w:name="z58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568"/>
    <w:bookmarkStart w:name="z58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569"/>
    <w:bookmarkStart w:name="z58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аппарата Министерства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</w:t>
      </w:r>
    </w:p>
    <w:bookmarkEnd w:id="570"/>
    <w:bookmarkStart w:name="z58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независимо от форм собственности;</w:t>
      </w:r>
    </w:p>
    <w:bookmarkEnd w:id="571"/>
    <w:bookmarkStart w:name="z58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572"/>
    <w:bookmarkStart w:name="z58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573"/>
    <w:bookmarkStart w:name="z58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574"/>
    <w:bookmarkStart w:name="z58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 </w:t>
      </w:r>
    </w:p>
    <w:bookmarkEnd w:id="575"/>
    <w:bookmarkStart w:name="z58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определяет полномочия своего заместителя в соответствии с законодательством Республики Казахстан.</w:t>
      </w:r>
    </w:p>
    <w:bookmarkEnd w:id="576"/>
    <w:bookmarkStart w:name="z590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77"/>
    <w:bookmarkStart w:name="z59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78"/>
    <w:bookmarkStart w:name="z59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579"/>
    <w:bookmarkStart w:name="z59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80"/>
    <w:bookmarkStart w:name="z594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81"/>
    <w:bookmarkStart w:name="z59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Департамента осуществляется в соответствии с законодательством Республики Казахстан.</w:t>
      </w:r>
    </w:p>
    <w:bookmarkEnd w:id="582"/>
    <w:bookmarkStart w:name="z59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5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598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Жамбылской области"</w:t>
      </w:r>
    </w:p>
    <w:bookmarkEnd w:id="584"/>
    <w:bookmarkStart w:name="z599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5"/>
    <w:bookmarkStart w:name="z60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Жамбылской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586"/>
    <w:bookmarkStart w:name="z60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587"/>
    <w:bookmarkStart w:name="z60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88"/>
    <w:bookmarkStart w:name="z60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589"/>
    <w:bookmarkStart w:name="z60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90"/>
    <w:bookmarkStart w:name="z60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591"/>
    <w:bookmarkStart w:name="z60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592"/>
    <w:bookmarkStart w:name="z60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Республика Казахстан, 080012, Жамбылская область, город Тараз, улица Желтоксан, дом 78. </w:t>
      </w:r>
    </w:p>
    <w:bookmarkEnd w:id="593"/>
    <w:bookmarkStart w:name="z60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Жамбылской области".</w:t>
      </w:r>
    </w:p>
    <w:bookmarkEnd w:id="594"/>
    <w:bookmarkStart w:name="z60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95"/>
    <w:bookmarkStart w:name="z61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596"/>
    <w:bookmarkStart w:name="z61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97"/>
    <w:bookmarkStart w:name="z61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598"/>
    <w:bookmarkStart w:name="z613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599"/>
    <w:bookmarkStart w:name="z61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00"/>
    <w:bookmarkStart w:name="z61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601"/>
    <w:bookmarkStart w:name="z61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602"/>
    <w:bookmarkStart w:name="z61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03"/>
    <w:bookmarkStart w:name="z61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04"/>
    <w:bookmarkStart w:name="z61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605"/>
    <w:bookmarkStart w:name="z62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606"/>
    <w:bookmarkStart w:name="z62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607"/>
    <w:bookmarkStart w:name="z62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608"/>
    <w:bookmarkStart w:name="z62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609"/>
    <w:bookmarkStart w:name="z62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610"/>
    <w:bookmarkStart w:name="z62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611"/>
    <w:bookmarkStart w:name="z62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612"/>
    <w:bookmarkStart w:name="z62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613"/>
    <w:bookmarkStart w:name="z62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законодательством Республики Казахстан; </w:t>
      </w:r>
    </w:p>
    <w:bookmarkEnd w:id="614"/>
    <w:bookmarkStart w:name="z62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615"/>
    <w:bookmarkStart w:name="z63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616"/>
    <w:bookmarkStart w:name="z63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617"/>
    <w:bookmarkStart w:name="z63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618"/>
    <w:bookmarkStart w:name="z63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619"/>
    <w:bookmarkStart w:name="z63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20"/>
    <w:bookmarkStart w:name="z63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621"/>
    <w:bookmarkStart w:name="z63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622"/>
    <w:bookmarkStart w:name="z63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623"/>
    <w:bookmarkStart w:name="z63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624"/>
    <w:bookmarkStart w:name="z63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625"/>
    <w:bookmarkStart w:name="z64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626"/>
    <w:bookmarkStart w:name="z64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627"/>
    <w:bookmarkStart w:name="z64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628"/>
    <w:bookmarkStart w:name="z64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629"/>
    <w:bookmarkStart w:name="z64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630"/>
    <w:bookmarkStart w:name="z64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631"/>
    <w:bookmarkStart w:name="z64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632"/>
    <w:bookmarkStart w:name="z64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633"/>
    <w:bookmarkStart w:name="z64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634"/>
    <w:bookmarkStart w:name="z64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635"/>
    <w:bookmarkStart w:name="z65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иных функций, предусмотренные законодательством Республики Казахстан. </w:t>
      </w:r>
    </w:p>
    <w:bookmarkEnd w:id="636"/>
    <w:bookmarkStart w:name="z651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637"/>
    <w:bookmarkStart w:name="z65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638"/>
    <w:bookmarkStart w:name="z65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39"/>
    <w:bookmarkStart w:name="z65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40"/>
    <w:bookmarkStart w:name="z65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41"/>
    <w:bookmarkStart w:name="z65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642"/>
    <w:bookmarkStart w:name="z65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643"/>
    <w:bookmarkStart w:name="z65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</w:t>
      </w:r>
    </w:p>
    <w:bookmarkEnd w:id="644"/>
    <w:bookmarkStart w:name="z65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645"/>
    <w:bookmarkStart w:name="z66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аппарата Министерства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</w:t>
      </w:r>
    </w:p>
    <w:bookmarkEnd w:id="646"/>
    <w:bookmarkStart w:name="z66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независимо от форм собственности;</w:t>
      </w:r>
    </w:p>
    <w:bookmarkEnd w:id="647"/>
    <w:bookmarkStart w:name="z66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648"/>
    <w:bookmarkStart w:name="z66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649"/>
    <w:bookmarkStart w:name="z66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иные полномочия, возложенные на руководителя Департамента, предусмотренные законодательством Республики Казахстан. </w:t>
      </w:r>
    </w:p>
    <w:bookmarkEnd w:id="650"/>
    <w:bookmarkStart w:name="z66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</w:t>
      </w:r>
    </w:p>
    <w:bookmarkEnd w:id="651"/>
    <w:bookmarkStart w:name="z66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определяет полномочия своего заместителя в соответствии с законодательством Республики Казахстан.</w:t>
      </w:r>
    </w:p>
    <w:bookmarkEnd w:id="652"/>
    <w:bookmarkStart w:name="z667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53"/>
    <w:bookmarkStart w:name="z66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54"/>
    <w:bookmarkStart w:name="z66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655"/>
    <w:bookmarkStart w:name="z67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656"/>
    <w:bookmarkStart w:name="z671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57"/>
    <w:bookmarkStart w:name="z67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Департамента осуществляется в соответствии с законодательством Республики Казахстан.</w:t>
      </w:r>
    </w:p>
    <w:bookmarkEnd w:id="658"/>
    <w:bookmarkStart w:name="z67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6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675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области Жетісу"</w:t>
      </w:r>
    </w:p>
    <w:bookmarkEnd w:id="660"/>
    <w:bookmarkStart w:name="z676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1"/>
    <w:bookmarkStart w:name="z67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Жетісу"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662"/>
    <w:bookmarkStart w:name="z67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663"/>
    <w:bookmarkStart w:name="z67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64"/>
    <w:bookmarkStart w:name="z68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665"/>
    <w:bookmarkStart w:name="z68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666"/>
    <w:bookmarkStart w:name="z68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667"/>
    <w:bookmarkStart w:name="z68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668"/>
    <w:bookmarkStart w:name="z68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040000, область Жетісу, город Талдыкорган, улица Кабанбай батыра, дом 26.</w:t>
      </w:r>
    </w:p>
    <w:bookmarkEnd w:id="669"/>
    <w:bookmarkStart w:name="z68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Жетісу".</w:t>
      </w:r>
    </w:p>
    <w:bookmarkEnd w:id="670"/>
    <w:bookmarkStart w:name="z68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71"/>
    <w:bookmarkStart w:name="z68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672"/>
    <w:bookmarkStart w:name="z68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73"/>
    <w:bookmarkStart w:name="z68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74"/>
    <w:bookmarkStart w:name="z690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675"/>
    <w:bookmarkStart w:name="z69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76"/>
    <w:bookmarkStart w:name="z69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677"/>
    <w:bookmarkStart w:name="z69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678"/>
    <w:bookmarkStart w:name="z69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79"/>
    <w:bookmarkStart w:name="z69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80"/>
    <w:bookmarkStart w:name="z69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681"/>
    <w:bookmarkStart w:name="z69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682"/>
    <w:bookmarkStart w:name="z69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683"/>
    <w:bookmarkStart w:name="z69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684"/>
    <w:bookmarkStart w:name="z70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685"/>
    <w:bookmarkStart w:name="z70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686"/>
    <w:bookmarkStart w:name="z70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687"/>
    <w:bookmarkStart w:name="z70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688"/>
    <w:bookmarkStart w:name="z70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689"/>
    <w:bookmarkStart w:name="z70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690"/>
    <w:bookmarkStart w:name="z70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691"/>
    <w:bookmarkStart w:name="z70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692"/>
    <w:bookmarkStart w:name="z70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693"/>
    <w:bookmarkStart w:name="z70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694"/>
    <w:bookmarkStart w:name="z71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695"/>
    <w:bookmarkStart w:name="z71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96"/>
    <w:bookmarkStart w:name="z71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697"/>
    <w:bookmarkStart w:name="z71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698"/>
    <w:bookmarkStart w:name="z71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699"/>
    <w:bookmarkStart w:name="z71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700"/>
    <w:bookmarkStart w:name="z71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701"/>
    <w:bookmarkStart w:name="z71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702"/>
    <w:bookmarkStart w:name="z71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703"/>
    <w:bookmarkStart w:name="z71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704"/>
    <w:bookmarkStart w:name="z72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705"/>
    <w:bookmarkStart w:name="z72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706"/>
    <w:bookmarkStart w:name="z72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707"/>
    <w:bookmarkStart w:name="z72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708"/>
    <w:bookmarkStart w:name="z72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709"/>
    <w:bookmarkStart w:name="z72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710"/>
    <w:bookmarkStart w:name="z72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711"/>
    <w:bookmarkStart w:name="z72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функций, предусмотренные законодательством Республики Казахстан.</w:t>
      </w:r>
    </w:p>
    <w:bookmarkEnd w:id="712"/>
    <w:bookmarkStart w:name="z728" w:id="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713"/>
    <w:bookmarkStart w:name="z72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14"/>
    <w:bookmarkStart w:name="z73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15"/>
    <w:bookmarkStart w:name="z73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716"/>
    <w:bookmarkStart w:name="z73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717"/>
    <w:bookmarkStart w:name="z73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718"/>
    <w:bookmarkStart w:name="z73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719"/>
    <w:bookmarkStart w:name="z73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720"/>
    <w:bookmarkStart w:name="z73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независимо от форм собственности;</w:t>
      </w:r>
    </w:p>
    <w:bookmarkEnd w:id="721"/>
    <w:bookmarkStart w:name="z73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722"/>
    <w:bookmarkStart w:name="z73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723"/>
    <w:bookmarkStart w:name="z73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724"/>
    <w:bookmarkStart w:name="z74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</w:t>
      </w:r>
    </w:p>
    <w:bookmarkEnd w:id="725"/>
    <w:bookmarkStart w:name="z741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26"/>
    <w:bookmarkStart w:name="z74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27"/>
    <w:bookmarkStart w:name="z74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728"/>
    <w:bookmarkStart w:name="z74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729"/>
    <w:bookmarkStart w:name="z745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30"/>
    <w:bookmarkStart w:name="z74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осуществляется в соответствии с законодательством Республики Казахстан.</w:t>
      </w:r>
    </w:p>
    <w:bookmarkEnd w:id="731"/>
    <w:bookmarkStart w:name="z74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bookmarkEnd w:id="7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749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Карагандинской области"</w:t>
      </w:r>
    </w:p>
    <w:bookmarkEnd w:id="733"/>
    <w:bookmarkStart w:name="z750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4"/>
    <w:bookmarkStart w:name="z75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Карагандинской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735"/>
    <w:bookmarkStart w:name="z75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736"/>
    <w:bookmarkStart w:name="z75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37"/>
    <w:bookmarkStart w:name="z75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738"/>
    <w:bookmarkStart w:name="z75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739"/>
    <w:bookmarkStart w:name="z75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740"/>
    <w:bookmarkStart w:name="z75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741"/>
    <w:bookmarkStart w:name="z75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100009, Карагандинская область, город Караганда, улица Ермекова, дом 73.</w:t>
      </w:r>
    </w:p>
    <w:bookmarkEnd w:id="742"/>
    <w:bookmarkStart w:name="z75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Карагандинской области".</w:t>
      </w:r>
    </w:p>
    <w:bookmarkEnd w:id="743"/>
    <w:bookmarkStart w:name="z76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44"/>
    <w:bookmarkStart w:name="z76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745"/>
    <w:bookmarkStart w:name="z76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746"/>
    <w:bookmarkStart w:name="z76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747"/>
    <w:bookmarkStart w:name="z764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748"/>
    <w:bookmarkStart w:name="z76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49"/>
    <w:bookmarkStart w:name="z76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750"/>
    <w:bookmarkStart w:name="z76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751"/>
    <w:bookmarkStart w:name="z76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52"/>
    <w:bookmarkStart w:name="z76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753"/>
    <w:bookmarkStart w:name="z77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754"/>
    <w:bookmarkStart w:name="z77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755"/>
    <w:bookmarkStart w:name="z77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756"/>
    <w:bookmarkStart w:name="z77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757"/>
    <w:bookmarkStart w:name="z77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758"/>
    <w:bookmarkStart w:name="z77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759"/>
    <w:bookmarkStart w:name="z77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760"/>
    <w:bookmarkStart w:name="z77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761"/>
    <w:bookmarkStart w:name="z77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762"/>
    <w:bookmarkStart w:name="z77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763"/>
    <w:bookmarkStart w:name="z78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764"/>
    <w:bookmarkStart w:name="z78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765"/>
    <w:bookmarkStart w:name="z78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766"/>
    <w:bookmarkStart w:name="z78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767"/>
    <w:bookmarkStart w:name="z78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768"/>
    <w:bookmarkStart w:name="z78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69"/>
    <w:bookmarkStart w:name="z78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770"/>
    <w:bookmarkStart w:name="z78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771"/>
    <w:bookmarkStart w:name="z78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772"/>
    <w:bookmarkStart w:name="z78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773"/>
    <w:bookmarkStart w:name="z79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774"/>
    <w:bookmarkStart w:name="z79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775"/>
    <w:bookmarkStart w:name="z79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776"/>
    <w:bookmarkStart w:name="z79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777"/>
    <w:bookmarkStart w:name="z79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778"/>
    <w:bookmarkStart w:name="z79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779"/>
    <w:bookmarkStart w:name="z79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780"/>
    <w:bookmarkStart w:name="z79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781"/>
    <w:bookmarkStart w:name="z79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782"/>
    <w:bookmarkStart w:name="z79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783"/>
    <w:bookmarkStart w:name="z80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784"/>
    <w:bookmarkStart w:name="z80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функций, предусмотренные законодательством Республики Казахстан.</w:t>
      </w:r>
    </w:p>
    <w:bookmarkEnd w:id="785"/>
    <w:bookmarkStart w:name="z802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786"/>
    <w:bookmarkStart w:name="z80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87"/>
    <w:bookmarkStart w:name="z80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88"/>
    <w:bookmarkStart w:name="z80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89"/>
    <w:bookmarkStart w:name="z80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90"/>
    <w:bookmarkStart w:name="z80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791"/>
    <w:bookmarkStart w:name="z80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792"/>
    <w:bookmarkStart w:name="z80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793"/>
    <w:bookmarkStart w:name="z81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794"/>
    <w:bookmarkStart w:name="z81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аппарата Министерства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</w:t>
      </w:r>
    </w:p>
    <w:bookmarkEnd w:id="795"/>
    <w:bookmarkStart w:name="z81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независимо от форм собственности;</w:t>
      </w:r>
    </w:p>
    <w:bookmarkEnd w:id="796"/>
    <w:bookmarkStart w:name="z81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797"/>
    <w:bookmarkStart w:name="z81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798"/>
    <w:bookmarkStart w:name="z81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799"/>
    <w:bookmarkStart w:name="z81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 </w:t>
      </w:r>
    </w:p>
    <w:bookmarkEnd w:id="800"/>
    <w:bookmarkStart w:name="z81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определяет полномочия своего заместителя в соответствии с законодательством Республики Казахстан.</w:t>
      </w:r>
    </w:p>
    <w:bookmarkEnd w:id="801"/>
    <w:bookmarkStart w:name="z818" w:id="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02"/>
    <w:bookmarkStart w:name="z81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03"/>
    <w:bookmarkStart w:name="z82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804"/>
    <w:bookmarkStart w:name="z82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05"/>
    <w:bookmarkStart w:name="z822" w:id="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06"/>
    <w:bookmarkStart w:name="z82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Департамента осуществляется в соответствии с законодательством Республики Казахстан.</w:t>
      </w:r>
    </w:p>
    <w:bookmarkEnd w:id="807"/>
    <w:bookmarkStart w:name="z82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8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826" w:id="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Костанайской области"</w:t>
      </w:r>
    </w:p>
    <w:bookmarkEnd w:id="809"/>
    <w:bookmarkStart w:name="z827" w:id="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0"/>
    <w:bookmarkStart w:name="z828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Костанайской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811"/>
    <w:bookmarkStart w:name="z829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812"/>
    <w:bookmarkStart w:name="z830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13"/>
    <w:bookmarkStart w:name="z831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814"/>
    <w:bookmarkStart w:name="z832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815"/>
    <w:bookmarkStart w:name="z833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816"/>
    <w:bookmarkStart w:name="z83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817"/>
    <w:bookmarkStart w:name="z835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110000, Костанайская область, город Костанай, улица А. Касымканова, дом 34.</w:t>
      </w:r>
    </w:p>
    <w:bookmarkEnd w:id="818"/>
    <w:bookmarkStart w:name="z83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Костанайской области".</w:t>
      </w:r>
    </w:p>
    <w:bookmarkEnd w:id="819"/>
    <w:bookmarkStart w:name="z83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20"/>
    <w:bookmarkStart w:name="z83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821"/>
    <w:bookmarkStart w:name="z83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22"/>
    <w:bookmarkStart w:name="z84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23"/>
    <w:bookmarkStart w:name="z841" w:id="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824"/>
    <w:bookmarkStart w:name="z84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25"/>
    <w:bookmarkStart w:name="z84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826"/>
    <w:bookmarkStart w:name="z84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827"/>
    <w:bookmarkStart w:name="z845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28"/>
    <w:bookmarkStart w:name="z846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829"/>
    <w:bookmarkStart w:name="z84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830"/>
    <w:bookmarkStart w:name="z848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831"/>
    <w:bookmarkStart w:name="z849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832"/>
    <w:bookmarkStart w:name="z850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833"/>
    <w:bookmarkStart w:name="z85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834"/>
    <w:bookmarkStart w:name="z852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835"/>
    <w:bookmarkStart w:name="z853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836"/>
    <w:bookmarkStart w:name="z854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837"/>
    <w:bookmarkStart w:name="z855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838"/>
    <w:bookmarkStart w:name="z856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839"/>
    <w:bookmarkStart w:name="z857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840"/>
    <w:bookmarkStart w:name="z858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841"/>
    <w:bookmarkStart w:name="z85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842"/>
    <w:bookmarkStart w:name="z860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843"/>
    <w:bookmarkStart w:name="z861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844"/>
    <w:bookmarkStart w:name="z862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45"/>
    <w:bookmarkStart w:name="z863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846"/>
    <w:bookmarkStart w:name="z864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847"/>
    <w:bookmarkStart w:name="z86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848"/>
    <w:bookmarkStart w:name="z86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849"/>
    <w:bookmarkStart w:name="z867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850"/>
    <w:bookmarkStart w:name="z86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851"/>
    <w:bookmarkStart w:name="z86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852"/>
    <w:bookmarkStart w:name="z87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853"/>
    <w:bookmarkStart w:name="z87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854"/>
    <w:bookmarkStart w:name="z87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855"/>
    <w:bookmarkStart w:name="z873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856"/>
    <w:bookmarkStart w:name="z87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857"/>
    <w:bookmarkStart w:name="z875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858"/>
    <w:bookmarkStart w:name="z87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859"/>
    <w:bookmarkStart w:name="z87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860"/>
    <w:bookmarkStart w:name="z87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иных функций, предусмотренные законодательством Республики Казахстан. </w:t>
      </w:r>
    </w:p>
    <w:bookmarkEnd w:id="861"/>
    <w:bookmarkStart w:name="z879" w:id="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862"/>
    <w:bookmarkStart w:name="z88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863"/>
    <w:bookmarkStart w:name="z881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64"/>
    <w:bookmarkStart w:name="z882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65"/>
    <w:bookmarkStart w:name="z883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66"/>
    <w:bookmarkStart w:name="z884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867"/>
    <w:bookmarkStart w:name="z885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868"/>
    <w:bookmarkStart w:name="z88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869"/>
    <w:bookmarkStart w:name="z88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870"/>
    <w:bookmarkStart w:name="z888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аппарата Министерства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</w:t>
      </w:r>
    </w:p>
    <w:bookmarkEnd w:id="871"/>
    <w:bookmarkStart w:name="z889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независимо от форм собственности;</w:t>
      </w:r>
    </w:p>
    <w:bookmarkEnd w:id="872"/>
    <w:bookmarkStart w:name="z890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873"/>
    <w:bookmarkStart w:name="z89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874"/>
    <w:bookmarkStart w:name="z89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875"/>
    <w:bookmarkStart w:name="z89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 </w:t>
      </w:r>
    </w:p>
    <w:bookmarkEnd w:id="876"/>
    <w:bookmarkStart w:name="z89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определяет полномочия своего заместителя в соответствии с законодательством Республики Казахстан.</w:t>
      </w:r>
    </w:p>
    <w:bookmarkEnd w:id="877"/>
    <w:bookmarkStart w:name="z895" w:id="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78"/>
    <w:bookmarkStart w:name="z89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79"/>
    <w:bookmarkStart w:name="z89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880"/>
    <w:bookmarkStart w:name="z898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81"/>
    <w:bookmarkStart w:name="z899" w:id="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82"/>
    <w:bookmarkStart w:name="z900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Департамента осуществляется в соответствии с законодательством Республики Казахстан.</w:t>
      </w:r>
    </w:p>
    <w:bookmarkEnd w:id="883"/>
    <w:bookmarkStart w:name="z901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8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903" w:id="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Кызылординской области"</w:t>
      </w:r>
    </w:p>
    <w:bookmarkEnd w:id="885"/>
    <w:bookmarkStart w:name="z904" w:id="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86"/>
    <w:bookmarkStart w:name="z905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Кызылординской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887"/>
    <w:bookmarkStart w:name="z906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888"/>
    <w:bookmarkStart w:name="z907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89"/>
    <w:bookmarkStart w:name="z908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890"/>
    <w:bookmarkStart w:name="z909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891"/>
    <w:bookmarkStart w:name="z910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892"/>
    <w:bookmarkStart w:name="z911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893"/>
    <w:bookmarkStart w:name="z912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Республика Казахстан, 120003, Кызылординская область, город Кызылорда улица Бейбарыс Султан, здание №1. </w:t>
      </w:r>
    </w:p>
    <w:bookmarkEnd w:id="894"/>
    <w:bookmarkStart w:name="z913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Кызылординской области".</w:t>
      </w:r>
    </w:p>
    <w:bookmarkEnd w:id="895"/>
    <w:bookmarkStart w:name="z914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96"/>
    <w:bookmarkStart w:name="z915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897"/>
    <w:bookmarkStart w:name="z916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98"/>
    <w:bookmarkStart w:name="z917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99"/>
    <w:bookmarkStart w:name="z918" w:id="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900"/>
    <w:bookmarkStart w:name="z919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01"/>
    <w:bookmarkStart w:name="z920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902"/>
    <w:bookmarkStart w:name="z921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903"/>
    <w:bookmarkStart w:name="z922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04"/>
    <w:bookmarkStart w:name="z923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905"/>
    <w:bookmarkStart w:name="z924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906"/>
    <w:bookmarkStart w:name="z925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907"/>
    <w:bookmarkStart w:name="z926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908"/>
    <w:bookmarkStart w:name="z927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909"/>
    <w:bookmarkStart w:name="z928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910"/>
    <w:bookmarkStart w:name="z929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911"/>
    <w:bookmarkStart w:name="z930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912"/>
    <w:bookmarkStart w:name="z931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913"/>
    <w:bookmarkStart w:name="z932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914"/>
    <w:bookmarkStart w:name="z933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915"/>
    <w:bookmarkStart w:name="z934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916"/>
    <w:bookmarkStart w:name="z935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917"/>
    <w:bookmarkStart w:name="z936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918"/>
    <w:bookmarkStart w:name="z937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919"/>
    <w:bookmarkStart w:name="z938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920"/>
    <w:bookmarkStart w:name="z939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21"/>
    <w:bookmarkStart w:name="z940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922"/>
    <w:bookmarkStart w:name="z941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923"/>
    <w:bookmarkStart w:name="z942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924"/>
    <w:bookmarkStart w:name="z943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925"/>
    <w:bookmarkStart w:name="z944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926"/>
    <w:bookmarkStart w:name="z945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927"/>
    <w:bookmarkStart w:name="z946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928"/>
    <w:bookmarkStart w:name="z947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929"/>
    <w:bookmarkStart w:name="z948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930"/>
    <w:bookmarkStart w:name="z949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931"/>
    <w:bookmarkStart w:name="z950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932"/>
    <w:bookmarkStart w:name="z951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933"/>
    <w:bookmarkStart w:name="z952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934"/>
    <w:bookmarkStart w:name="z953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935"/>
    <w:bookmarkStart w:name="z954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936"/>
    <w:bookmarkStart w:name="z955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функций, предусмотренные законодательством Республики Казахстан.</w:t>
      </w:r>
    </w:p>
    <w:bookmarkEnd w:id="937"/>
    <w:bookmarkStart w:name="z956" w:id="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938"/>
    <w:bookmarkStart w:name="z957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39"/>
    <w:bookmarkStart w:name="z958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40"/>
    <w:bookmarkStart w:name="z959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941"/>
    <w:bookmarkStart w:name="z960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942"/>
    <w:bookmarkStart w:name="z961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943"/>
    <w:bookmarkStart w:name="z962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</w:t>
      </w:r>
    </w:p>
    <w:bookmarkEnd w:id="944"/>
    <w:bookmarkStart w:name="z963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945"/>
    <w:bookmarkStart w:name="z964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независимо от форм собственности;</w:t>
      </w:r>
    </w:p>
    <w:bookmarkEnd w:id="946"/>
    <w:bookmarkStart w:name="z965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947"/>
    <w:bookmarkStart w:name="z966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948"/>
    <w:bookmarkStart w:name="z967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949"/>
    <w:bookmarkStart w:name="z968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</w:t>
      </w:r>
    </w:p>
    <w:bookmarkEnd w:id="950"/>
    <w:bookmarkStart w:name="z969" w:id="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51"/>
    <w:bookmarkStart w:name="z970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52"/>
    <w:bookmarkStart w:name="z971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953"/>
    <w:bookmarkStart w:name="z972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954"/>
    <w:bookmarkStart w:name="z973" w:id="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55"/>
    <w:bookmarkStart w:name="z974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осуществляется в соответствии с законодательством Республики Казахстан.</w:t>
      </w:r>
    </w:p>
    <w:bookmarkEnd w:id="956"/>
    <w:bookmarkStart w:name="z975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9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977" w:id="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Мангистауской области"</w:t>
      </w:r>
    </w:p>
    <w:bookmarkEnd w:id="958"/>
    <w:bookmarkStart w:name="z978" w:id="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59"/>
    <w:bookmarkStart w:name="z979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Мангистауской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960"/>
    <w:bookmarkStart w:name="z980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961"/>
    <w:bookmarkStart w:name="z981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62"/>
    <w:bookmarkStart w:name="z982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963"/>
    <w:bookmarkStart w:name="z983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964"/>
    <w:bookmarkStart w:name="z984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965"/>
    <w:bookmarkStart w:name="z985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966"/>
    <w:bookmarkStart w:name="z986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130000, Мангистауская область, город Актау, 14 микрорайон, здание № 36а.</w:t>
      </w:r>
    </w:p>
    <w:bookmarkEnd w:id="967"/>
    <w:bookmarkStart w:name="z987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Мангистауской области".</w:t>
      </w:r>
    </w:p>
    <w:bookmarkEnd w:id="968"/>
    <w:bookmarkStart w:name="z98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69"/>
    <w:bookmarkStart w:name="z989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970"/>
    <w:bookmarkStart w:name="z990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971"/>
    <w:bookmarkStart w:name="z991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972"/>
    <w:bookmarkStart w:name="z992" w:id="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973"/>
    <w:bookmarkStart w:name="z993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74"/>
    <w:bookmarkStart w:name="z994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975"/>
    <w:bookmarkStart w:name="z995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976"/>
    <w:bookmarkStart w:name="z996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77"/>
    <w:bookmarkStart w:name="z997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978"/>
    <w:bookmarkStart w:name="z998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979"/>
    <w:bookmarkStart w:name="z999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980"/>
    <w:bookmarkStart w:name="z1000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981"/>
    <w:bookmarkStart w:name="z1001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982"/>
    <w:bookmarkStart w:name="z1002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983"/>
    <w:bookmarkStart w:name="z1003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984"/>
    <w:bookmarkStart w:name="z1004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985"/>
    <w:bookmarkStart w:name="z1005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986"/>
    <w:bookmarkStart w:name="z1006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987"/>
    <w:bookmarkStart w:name="z1007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988"/>
    <w:bookmarkStart w:name="z1008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989"/>
    <w:bookmarkStart w:name="z1009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990"/>
    <w:bookmarkStart w:name="z1010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991"/>
    <w:bookmarkStart w:name="z1011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992"/>
    <w:bookmarkStart w:name="z1012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993"/>
    <w:bookmarkStart w:name="z1013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94"/>
    <w:bookmarkStart w:name="z1014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995"/>
    <w:bookmarkStart w:name="z101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996"/>
    <w:bookmarkStart w:name="z1016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997"/>
    <w:bookmarkStart w:name="z1017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998"/>
    <w:bookmarkStart w:name="z1018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999"/>
    <w:bookmarkStart w:name="z1019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1000"/>
    <w:bookmarkStart w:name="z1020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1001"/>
    <w:bookmarkStart w:name="z1021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1002"/>
    <w:bookmarkStart w:name="z1022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1003"/>
    <w:bookmarkStart w:name="z1023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1004"/>
    <w:bookmarkStart w:name="z1024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1005"/>
    <w:bookmarkStart w:name="z1025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1006"/>
    <w:bookmarkStart w:name="z1026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1007"/>
    <w:bookmarkStart w:name="z1027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1008"/>
    <w:bookmarkStart w:name="z1028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1009"/>
    <w:bookmarkStart w:name="z1029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функций, предусмотренные законодательством Республики Казахстан.</w:t>
      </w:r>
    </w:p>
    <w:bookmarkEnd w:id="1010"/>
    <w:bookmarkStart w:name="z1030" w:id="1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011"/>
    <w:bookmarkStart w:name="z1031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12"/>
    <w:bookmarkStart w:name="z1032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013"/>
    <w:bookmarkStart w:name="z1033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014"/>
    <w:bookmarkStart w:name="z1034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15"/>
    <w:bookmarkStart w:name="z1035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1016"/>
    <w:bookmarkStart w:name="z1036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1017"/>
    <w:bookmarkStart w:name="z1037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1018"/>
    <w:bookmarkStart w:name="z1038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1019"/>
    <w:bookmarkStart w:name="z1039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аппарата Министерства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</w:t>
      </w:r>
    </w:p>
    <w:bookmarkEnd w:id="1020"/>
    <w:bookmarkStart w:name="z1040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независимо от форм собственности;</w:t>
      </w:r>
    </w:p>
    <w:bookmarkEnd w:id="1021"/>
    <w:bookmarkStart w:name="z1041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1022"/>
    <w:bookmarkStart w:name="z1042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1023"/>
    <w:bookmarkStart w:name="z1043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1024"/>
    <w:bookmarkStart w:name="z1044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</w:t>
      </w:r>
    </w:p>
    <w:bookmarkEnd w:id="1025"/>
    <w:bookmarkStart w:name="z1045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определяет полномочия своего заместителя в соответствии с законодательством Республики Казахстан.</w:t>
      </w:r>
    </w:p>
    <w:bookmarkEnd w:id="1026"/>
    <w:bookmarkStart w:name="z1046" w:id="1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27"/>
    <w:bookmarkStart w:name="z1047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28"/>
    <w:bookmarkStart w:name="z1048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029"/>
    <w:bookmarkStart w:name="z1049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030"/>
    <w:bookmarkStart w:name="z1050" w:id="1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31"/>
    <w:bookmarkStart w:name="z1051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Департамента осуществляется в соответствии с законодательством Республики Казахстан.</w:t>
      </w:r>
    </w:p>
    <w:bookmarkEnd w:id="1032"/>
    <w:bookmarkStart w:name="z1052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0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1054" w:id="1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Павлодарской области"</w:t>
      </w:r>
    </w:p>
    <w:bookmarkEnd w:id="1034"/>
    <w:bookmarkStart w:name="z1055" w:id="1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35"/>
    <w:bookmarkStart w:name="z1056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Павлодарской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1036"/>
    <w:bookmarkStart w:name="z1057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1037"/>
    <w:bookmarkStart w:name="z1058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38"/>
    <w:bookmarkStart w:name="z1059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1039"/>
    <w:bookmarkStart w:name="z1060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040"/>
    <w:bookmarkStart w:name="z1061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041"/>
    <w:bookmarkStart w:name="z1062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042"/>
    <w:bookmarkStart w:name="z1063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140000, Павлодарская область, город Павлодар, улица Астана, дом 153.</w:t>
      </w:r>
    </w:p>
    <w:bookmarkEnd w:id="1043"/>
    <w:bookmarkStart w:name="z1064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Павлодарской области".</w:t>
      </w:r>
    </w:p>
    <w:bookmarkEnd w:id="1044"/>
    <w:bookmarkStart w:name="z1065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45"/>
    <w:bookmarkStart w:name="z1066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1046"/>
    <w:bookmarkStart w:name="z1067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047"/>
    <w:bookmarkStart w:name="z1068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048"/>
    <w:bookmarkStart w:name="z1069" w:id="1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049"/>
    <w:bookmarkStart w:name="z1070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50"/>
    <w:bookmarkStart w:name="z1071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1051"/>
    <w:bookmarkStart w:name="z1072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1052"/>
    <w:bookmarkStart w:name="z1073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053"/>
    <w:bookmarkStart w:name="z1074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054"/>
    <w:bookmarkStart w:name="z1075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1055"/>
    <w:bookmarkStart w:name="z1076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056"/>
    <w:bookmarkStart w:name="z1077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1057"/>
    <w:bookmarkStart w:name="z1078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1058"/>
    <w:bookmarkStart w:name="z1079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1059"/>
    <w:bookmarkStart w:name="z1080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1060"/>
    <w:bookmarkStart w:name="z1081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1061"/>
    <w:bookmarkStart w:name="z1082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1062"/>
    <w:bookmarkStart w:name="z1083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1063"/>
    <w:bookmarkStart w:name="z1084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1064"/>
    <w:bookmarkStart w:name="z1085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065"/>
    <w:bookmarkStart w:name="z1086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1066"/>
    <w:bookmarkStart w:name="z1087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1067"/>
    <w:bookmarkStart w:name="z1088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1068"/>
    <w:bookmarkStart w:name="z1089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1069"/>
    <w:bookmarkStart w:name="z1090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70"/>
    <w:bookmarkStart w:name="z1091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1071"/>
    <w:bookmarkStart w:name="z1092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1072"/>
    <w:bookmarkStart w:name="z1093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073"/>
    <w:bookmarkStart w:name="z1094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1074"/>
    <w:bookmarkStart w:name="z1095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1075"/>
    <w:bookmarkStart w:name="z1096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1076"/>
    <w:bookmarkStart w:name="z1097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1077"/>
    <w:bookmarkStart w:name="z1098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1078"/>
    <w:bookmarkStart w:name="z1099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1079"/>
    <w:bookmarkStart w:name="z1100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1080"/>
    <w:bookmarkStart w:name="z1101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1081"/>
    <w:bookmarkStart w:name="z1102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1082"/>
    <w:bookmarkStart w:name="z1103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1083"/>
    <w:bookmarkStart w:name="z1104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1084"/>
    <w:bookmarkStart w:name="z1105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1085"/>
    <w:bookmarkStart w:name="z1106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функций, предусмотренные законодательством Республики Казахстан.</w:t>
      </w:r>
    </w:p>
    <w:bookmarkEnd w:id="1086"/>
    <w:bookmarkStart w:name="z1107" w:id="10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087"/>
    <w:bookmarkStart w:name="z1108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88"/>
    <w:bookmarkStart w:name="z1109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089"/>
    <w:bookmarkStart w:name="z1110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090"/>
    <w:bookmarkStart w:name="z1111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91"/>
    <w:bookmarkStart w:name="z1112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1092"/>
    <w:bookmarkStart w:name="z1113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1093"/>
    <w:bookmarkStart w:name="z1114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1094"/>
    <w:bookmarkStart w:name="z1115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1095"/>
    <w:bookmarkStart w:name="z1116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аппарата Министерства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</w:t>
      </w:r>
    </w:p>
    <w:bookmarkEnd w:id="1096"/>
    <w:bookmarkStart w:name="z1117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независимо от форм собственности;</w:t>
      </w:r>
    </w:p>
    <w:bookmarkEnd w:id="1097"/>
    <w:bookmarkStart w:name="z1118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1098"/>
    <w:bookmarkStart w:name="z1119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1099"/>
    <w:bookmarkStart w:name="z1120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1100"/>
    <w:bookmarkStart w:name="z1121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 </w:t>
      </w:r>
    </w:p>
    <w:bookmarkEnd w:id="1101"/>
    <w:bookmarkStart w:name="z1122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определяет полномочия своего заместителя в соответствии с законодательством Республики Казахстан.</w:t>
      </w:r>
    </w:p>
    <w:bookmarkEnd w:id="1102"/>
    <w:bookmarkStart w:name="z1123" w:id="1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03"/>
    <w:bookmarkStart w:name="z1124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04"/>
    <w:bookmarkStart w:name="z1125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105"/>
    <w:bookmarkStart w:name="z1126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06"/>
    <w:bookmarkStart w:name="z1127" w:id="1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07"/>
    <w:bookmarkStart w:name="z1128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Департамента осуществляется в соответствии с законодательством Республики Казахстан.</w:t>
      </w:r>
    </w:p>
    <w:bookmarkEnd w:id="1108"/>
    <w:bookmarkStart w:name="z1129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1131" w:id="1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Северо-Казахстанской области"</w:t>
      </w:r>
    </w:p>
    <w:bookmarkEnd w:id="1110"/>
    <w:bookmarkStart w:name="z1132" w:id="1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11"/>
    <w:bookmarkStart w:name="z1133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Северо-Казахстанской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1112"/>
    <w:bookmarkStart w:name="z1134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1113"/>
    <w:bookmarkStart w:name="z1135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14"/>
    <w:bookmarkStart w:name="z1136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1115"/>
    <w:bookmarkStart w:name="z1137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законодательством Республики Казахстан. </w:t>
      </w:r>
    </w:p>
    <w:bookmarkEnd w:id="1116"/>
    <w:bookmarkStart w:name="z1138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117"/>
    <w:bookmarkStart w:name="z1139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118"/>
    <w:bookmarkStart w:name="z1140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Республика Казахстан, 150008, Северо-Казахстанская область, город Петропавловск, улица Абая, дом 64. </w:t>
      </w:r>
    </w:p>
    <w:bookmarkEnd w:id="1119"/>
    <w:bookmarkStart w:name="z1141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Северо-Казахстанской области".</w:t>
      </w:r>
    </w:p>
    <w:bookmarkEnd w:id="1120"/>
    <w:bookmarkStart w:name="z1142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21"/>
    <w:bookmarkStart w:name="z1143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1122"/>
    <w:bookmarkStart w:name="z1144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23"/>
    <w:bookmarkStart w:name="z1145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124"/>
    <w:bookmarkStart w:name="z1146" w:id="1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125"/>
    <w:bookmarkStart w:name="z1147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26"/>
    <w:bookmarkStart w:name="z1148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1127"/>
    <w:bookmarkStart w:name="z1149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1128"/>
    <w:bookmarkStart w:name="z1150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129"/>
    <w:bookmarkStart w:name="z1151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130"/>
    <w:bookmarkStart w:name="z1152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1131"/>
    <w:bookmarkStart w:name="z1153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132"/>
    <w:bookmarkStart w:name="z1154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1133"/>
    <w:bookmarkStart w:name="z1155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1134"/>
    <w:bookmarkStart w:name="z1156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1135"/>
    <w:bookmarkStart w:name="z1157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1136"/>
    <w:bookmarkStart w:name="z1158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1137"/>
    <w:bookmarkStart w:name="z1159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1138"/>
    <w:bookmarkStart w:name="z1160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1139"/>
    <w:bookmarkStart w:name="z1161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законодательством Республики Казахстан; </w:t>
      </w:r>
    </w:p>
    <w:bookmarkEnd w:id="1140"/>
    <w:bookmarkStart w:name="z1162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141"/>
    <w:bookmarkStart w:name="z1163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разъяснения, рекомендации, информацию и принимать соответствующие решения по вопросам, входящим в компетенцию Департамента;</w:t>
      </w:r>
    </w:p>
    <w:bookmarkEnd w:id="1142"/>
    <w:bookmarkStart w:name="z1164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1143"/>
    <w:bookmarkStart w:name="z1165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1144"/>
    <w:bookmarkStart w:name="z1166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1145"/>
    <w:bookmarkStart w:name="z1167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46"/>
    <w:bookmarkStart w:name="z1168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1147"/>
    <w:bookmarkStart w:name="z1169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1148"/>
    <w:bookmarkStart w:name="z1170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149"/>
    <w:bookmarkStart w:name="z1171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1150"/>
    <w:bookmarkStart w:name="z1172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1151"/>
    <w:bookmarkStart w:name="z1173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1152"/>
    <w:bookmarkStart w:name="z1174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1153"/>
    <w:bookmarkStart w:name="z1175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1154"/>
    <w:bookmarkStart w:name="z1176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1155"/>
    <w:bookmarkStart w:name="z1177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1156"/>
    <w:bookmarkStart w:name="z1178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1157"/>
    <w:bookmarkStart w:name="z1179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1158"/>
    <w:bookmarkStart w:name="z1180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1159"/>
    <w:bookmarkStart w:name="z1181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1160"/>
    <w:bookmarkStart w:name="z1182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1161"/>
    <w:bookmarkStart w:name="z1183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иных функций, предусмотренные законодательством Республики Казахстан. </w:t>
      </w:r>
    </w:p>
    <w:bookmarkEnd w:id="1162"/>
    <w:bookmarkStart w:name="z1184" w:id="1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163"/>
    <w:bookmarkStart w:name="z1185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164"/>
    <w:bookmarkStart w:name="z1186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165"/>
    <w:bookmarkStart w:name="z1187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166"/>
    <w:bookmarkStart w:name="z1188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67"/>
    <w:bookmarkStart w:name="z1189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1168"/>
    <w:bookmarkStart w:name="z1190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1169"/>
    <w:bookmarkStart w:name="z1191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1170"/>
    <w:bookmarkStart w:name="z1192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1171"/>
    <w:bookmarkStart w:name="z1193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аппарата Министерства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</w:t>
      </w:r>
    </w:p>
    <w:bookmarkEnd w:id="1172"/>
    <w:bookmarkStart w:name="z1194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независимо от форм собственности;</w:t>
      </w:r>
    </w:p>
    <w:bookmarkEnd w:id="1173"/>
    <w:bookmarkStart w:name="z1195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1174"/>
    <w:bookmarkStart w:name="z1196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1175"/>
    <w:bookmarkStart w:name="z119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1176"/>
    <w:bookmarkStart w:name="z1198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</w:t>
      </w:r>
    </w:p>
    <w:bookmarkEnd w:id="1177"/>
    <w:bookmarkStart w:name="z1199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определяет полномочия своего заместителя в соответствии с законодательством Республики Казахстан.</w:t>
      </w:r>
    </w:p>
    <w:bookmarkEnd w:id="1178"/>
    <w:bookmarkStart w:name="z1200" w:id="1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79"/>
    <w:bookmarkStart w:name="z1201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80"/>
    <w:bookmarkStart w:name="z1202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181"/>
    <w:bookmarkStart w:name="z1203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82"/>
    <w:bookmarkStart w:name="z1204" w:id="1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83"/>
    <w:bookmarkStart w:name="z1205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Департамента осуществляется в соответствии с законодательством Республики Казахстан.</w:t>
      </w:r>
    </w:p>
    <w:bookmarkEnd w:id="1184"/>
    <w:bookmarkStart w:name="z1206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1208" w:id="1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Туркестанской области"</w:t>
      </w:r>
    </w:p>
    <w:bookmarkEnd w:id="1186"/>
    <w:bookmarkStart w:name="z1209" w:id="1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87"/>
    <w:bookmarkStart w:name="z1210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Туркестанской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1188"/>
    <w:bookmarkStart w:name="z1211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1189"/>
    <w:bookmarkStart w:name="z1212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90"/>
    <w:bookmarkStart w:name="z1213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1191"/>
    <w:bookmarkStart w:name="z1214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192"/>
    <w:bookmarkStart w:name="z1215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93"/>
    <w:bookmarkStart w:name="z1216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194"/>
    <w:bookmarkStart w:name="z1217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Республика Казахстан, 161200, Туркестанская область, город Туркестан, микрорайон "Жаңа Қала", улица 32, здание 20. </w:t>
      </w:r>
    </w:p>
    <w:bookmarkEnd w:id="1195"/>
    <w:bookmarkStart w:name="z1218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Туркестанской области".</w:t>
      </w:r>
    </w:p>
    <w:bookmarkEnd w:id="1196"/>
    <w:bookmarkStart w:name="z1219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97"/>
    <w:bookmarkStart w:name="z1220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1198"/>
    <w:bookmarkStart w:name="z1221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99"/>
    <w:bookmarkStart w:name="z1222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200"/>
    <w:bookmarkStart w:name="z1223" w:id="1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201"/>
    <w:bookmarkStart w:name="z1224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02"/>
    <w:bookmarkStart w:name="z1225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1203"/>
    <w:bookmarkStart w:name="z1226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1204"/>
    <w:bookmarkStart w:name="z1227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05"/>
    <w:bookmarkStart w:name="z1228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06"/>
    <w:bookmarkStart w:name="z1229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1207"/>
    <w:bookmarkStart w:name="z1230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208"/>
    <w:bookmarkStart w:name="z1231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1209"/>
    <w:bookmarkStart w:name="z1232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1210"/>
    <w:bookmarkStart w:name="z1233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1211"/>
    <w:bookmarkStart w:name="z1234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1212"/>
    <w:bookmarkStart w:name="z1235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1213"/>
    <w:bookmarkStart w:name="z1236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1214"/>
    <w:bookmarkStart w:name="z1237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1215"/>
    <w:bookmarkStart w:name="z1238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1216"/>
    <w:bookmarkStart w:name="z1239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217"/>
    <w:bookmarkStart w:name="z1240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1218"/>
    <w:bookmarkStart w:name="z1241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1219"/>
    <w:bookmarkStart w:name="z1242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1220"/>
    <w:bookmarkStart w:name="z1243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1221"/>
    <w:bookmarkStart w:name="z1244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22"/>
    <w:bookmarkStart w:name="z1245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1223"/>
    <w:bookmarkStart w:name="z1246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1224"/>
    <w:bookmarkStart w:name="z1247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225"/>
    <w:bookmarkStart w:name="z1248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1226"/>
    <w:bookmarkStart w:name="z1249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1227"/>
    <w:bookmarkStart w:name="z1250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1228"/>
    <w:bookmarkStart w:name="z1251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1229"/>
    <w:bookmarkStart w:name="z1252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1230"/>
    <w:bookmarkStart w:name="z1253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1231"/>
    <w:bookmarkStart w:name="z1254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1232"/>
    <w:bookmarkStart w:name="z1255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1233"/>
    <w:bookmarkStart w:name="z1256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1234"/>
    <w:bookmarkStart w:name="z1257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1235"/>
    <w:bookmarkStart w:name="z1258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1236"/>
    <w:bookmarkStart w:name="z1259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1237"/>
    <w:bookmarkStart w:name="z1260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иных функций, предусмотренные законодательством Республики Казахстан. </w:t>
      </w:r>
    </w:p>
    <w:bookmarkEnd w:id="1238"/>
    <w:bookmarkStart w:name="z1261" w:id="1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239"/>
    <w:bookmarkStart w:name="z1262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240"/>
    <w:bookmarkStart w:name="z1263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41"/>
    <w:bookmarkStart w:name="z1264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242"/>
    <w:bookmarkStart w:name="z1265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43"/>
    <w:bookmarkStart w:name="z1266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1244"/>
    <w:bookmarkStart w:name="z1267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1245"/>
    <w:bookmarkStart w:name="z1268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1246"/>
    <w:bookmarkStart w:name="z1269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1247"/>
    <w:bookmarkStart w:name="z1270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аппарата Министерства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</w:t>
      </w:r>
    </w:p>
    <w:bookmarkEnd w:id="1248"/>
    <w:bookmarkStart w:name="z1271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независимо от форм собственности;</w:t>
      </w:r>
    </w:p>
    <w:bookmarkEnd w:id="1249"/>
    <w:bookmarkStart w:name="z1272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1250"/>
    <w:bookmarkStart w:name="z1273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1251"/>
    <w:bookmarkStart w:name="z1274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1252"/>
    <w:bookmarkStart w:name="z1275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</w:t>
      </w:r>
    </w:p>
    <w:bookmarkEnd w:id="1253"/>
    <w:bookmarkStart w:name="z1276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определяет полномочия своего заместителя в соответствии с законодательством Республики Казахстан.</w:t>
      </w:r>
    </w:p>
    <w:bookmarkEnd w:id="1254"/>
    <w:bookmarkStart w:name="z1277" w:id="1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55"/>
    <w:bookmarkStart w:name="z1278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56"/>
    <w:bookmarkStart w:name="z1279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257"/>
    <w:bookmarkStart w:name="z1280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258"/>
    <w:bookmarkStart w:name="z1281" w:id="1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59"/>
    <w:bookmarkStart w:name="z1282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Департамента осуществляется в соответствии с законодательством Республики Казахстан.</w:t>
      </w:r>
    </w:p>
    <w:bookmarkEnd w:id="1260"/>
    <w:bookmarkStart w:name="z1283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1285" w:id="1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области Ұлытау"</w:t>
      </w:r>
    </w:p>
    <w:bookmarkEnd w:id="1262"/>
    <w:bookmarkStart w:name="z1286" w:id="1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63"/>
    <w:bookmarkStart w:name="z1287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Ұлытау"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1264"/>
    <w:bookmarkStart w:name="z1288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1265"/>
    <w:bookmarkStart w:name="z1289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66"/>
    <w:bookmarkStart w:name="z1290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1267"/>
    <w:bookmarkStart w:name="z1291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68"/>
    <w:bookmarkStart w:name="z1292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69"/>
    <w:bookmarkStart w:name="z1293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270"/>
    <w:bookmarkStart w:name="z1294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Республика Казахстан, 100600, область Ұлытау, город Жезказган, улица Желтоксана, дом 25. </w:t>
      </w:r>
    </w:p>
    <w:bookmarkEnd w:id="1271"/>
    <w:bookmarkStart w:name="z1295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Ұлытау".</w:t>
      </w:r>
    </w:p>
    <w:bookmarkEnd w:id="1272"/>
    <w:bookmarkStart w:name="z1296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73"/>
    <w:bookmarkStart w:name="z1297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1274"/>
    <w:bookmarkStart w:name="z1298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275"/>
    <w:bookmarkStart w:name="z1299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276"/>
    <w:bookmarkStart w:name="z1300" w:id="1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277"/>
    <w:bookmarkStart w:name="z1301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78"/>
    <w:bookmarkStart w:name="z1302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1279"/>
    <w:bookmarkStart w:name="z1303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1280"/>
    <w:bookmarkStart w:name="z1304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81"/>
    <w:bookmarkStart w:name="z1305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82"/>
    <w:bookmarkStart w:name="z1306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1283"/>
    <w:bookmarkStart w:name="z1307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284"/>
    <w:bookmarkStart w:name="z1308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1285"/>
    <w:bookmarkStart w:name="z1309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1286"/>
    <w:bookmarkStart w:name="z1310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1287"/>
    <w:bookmarkStart w:name="z1311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1288"/>
    <w:bookmarkStart w:name="z1312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1289"/>
    <w:bookmarkStart w:name="z1313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1290"/>
    <w:bookmarkStart w:name="z1314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1291"/>
    <w:bookmarkStart w:name="z1315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1292"/>
    <w:bookmarkStart w:name="z1316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293"/>
    <w:bookmarkStart w:name="z1317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1294"/>
    <w:bookmarkStart w:name="z1318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1295"/>
    <w:bookmarkStart w:name="z1319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1296"/>
    <w:bookmarkStart w:name="z1320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1297"/>
    <w:bookmarkStart w:name="z1321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98"/>
    <w:bookmarkStart w:name="z1322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1299"/>
    <w:bookmarkStart w:name="z1323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1300"/>
    <w:bookmarkStart w:name="z1324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301"/>
    <w:bookmarkStart w:name="z1325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1302"/>
    <w:bookmarkStart w:name="z1326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1303"/>
    <w:bookmarkStart w:name="z1327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1304"/>
    <w:bookmarkStart w:name="z1328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1305"/>
    <w:bookmarkStart w:name="z1329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1306"/>
    <w:bookmarkStart w:name="z1330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1307"/>
    <w:bookmarkStart w:name="z1331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1308"/>
    <w:bookmarkStart w:name="z1332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1309"/>
    <w:bookmarkStart w:name="z1333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1310"/>
    <w:bookmarkStart w:name="z1334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1311"/>
    <w:bookmarkStart w:name="z1335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1312"/>
    <w:bookmarkStart w:name="z1336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1313"/>
    <w:bookmarkStart w:name="z1337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иных функций, предусмотренные законодательством Республики Казахстан. </w:t>
      </w:r>
    </w:p>
    <w:bookmarkEnd w:id="1314"/>
    <w:bookmarkStart w:name="z1338" w:id="1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315"/>
    <w:bookmarkStart w:name="z1339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316"/>
    <w:bookmarkStart w:name="z1340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17"/>
    <w:bookmarkStart w:name="z1341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318"/>
    <w:bookmarkStart w:name="z1342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1319"/>
    <w:bookmarkStart w:name="z1343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1320"/>
    <w:bookmarkStart w:name="z1344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1321"/>
    <w:bookmarkStart w:name="z1345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1322"/>
    <w:bookmarkStart w:name="z1346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независимо от форм собственности;</w:t>
      </w:r>
    </w:p>
    <w:bookmarkEnd w:id="1323"/>
    <w:bookmarkStart w:name="z1347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1324"/>
    <w:bookmarkStart w:name="z1348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1325"/>
    <w:bookmarkStart w:name="z1349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1326"/>
    <w:bookmarkStart w:name="z1350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предусмотренные законодательством Республики Казахстан. </w:t>
      </w:r>
    </w:p>
    <w:bookmarkEnd w:id="1327"/>
    <w:bookmarkStart w:name="z1351" w:id="1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28"/>
    <w:bookmarkStart w:name="z1352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29"/>
    <w:bookmarkStart w:name="z1353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330"/>
    <w:bookmarkStart w:name="z1354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предусмотренные законодательством Республики Казахстан. </w:t>
      </w:r>
    </w:p>
    <w:bookmarkEnd w:id="1331"/>
    <w:bookmarkStart w:name="z1355" w:id="1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32"/>
    <w:bookmarkStart w:name="z1356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осуществляется в соответствии с законодательством Республики Казахстан.</w:t>
      </w:r>
    </w:p>
    <w:bookmarkEnd w:id="1333"/>
    <w:bookmarkStart w:name="z1357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3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1359" w:id="1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Восточно-Казахстанской области"</w:t>
      </w:r>
    </w:p>
    <w:bookmarkEnd w:id="1335"/>
    <w:bookmarkStart w:name="z1360" w:id="1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36"/>
    <w:bookmarkStart w:name="z1361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Восточно-Казахстанской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1337"/>
    <w:bookmarkStart w:name="z1362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1338"/>
    <w:bookmarkStart w:name="z1363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39"/>
    <w:bookmarkStart w:name="z1364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1340"/>
    <w:bookmarkStart w:name="z1365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341"/>
    <w:bookmarkStart w:name="z1366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342"/>
    <w:bookmarkStart w:name="z1367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343"/>
    <w:bookmarkStart w:name="z1368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070000, Восточно-Казахстанская область, город Усть-Каменогорск, улица Карла Либкнехта, дом 19.</w:t>
      </w:r>
    </w:p>
    <w:bookmarkEnd w:id="1344"/>
    <w:bookmarkStart w:name="z1369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Восточно-Казахстанской области".</w:t>
      </w:r>
    </w:p>
    <w:bookmarkEnd w:id="1345"/>
    <w:bookmarkStart w:name="z1370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46"/>
    <w:bookmarkStart w:name="z1371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1347"/>
    <w:bookmarkStart w:name="z1372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348"/>
    <w:bookmarkStart w:name="z1373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349"/>
    <w:bookmarkStart w:name="z1374" w:id="1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350"/>
    <w:bookmarkStart w:name="z1375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51"/>
    <w:bookmarkStart w:name="z1376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1352"/>
    <w:bookmarkStart w:name="z1377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1353"/>
    <w:bookmarkStart w:name="z1378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54"/>
    <w:bookmarkStart w:name="z1379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355"/>
    <w:bookmarkStart w:name="z1380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1356"/>
    <w:bookmarkStart w:name="z1381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357"/>
    <w:bookmarkStart w:name="z1382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1358"/>
    <w:bookmarkStart w:name="z1383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1359"/>
    <w:bookmarkStart w:name="z1384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1360"/>
    <w:bookmarkStart w:name="z1385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1361"/>
    <w:bookmarkStart w:name="z1386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1362"/>
    <w:bookmarkStart w:name="z1387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1363"/>
    <w:bookmarkStart w:name="z1388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1364"/>
    <w:bookmarkStart w:name="z1389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1365"/>
    <w:bookmarkStart w:name="z1390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366"/>
    <w:bookmarkStart w:name="z1391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1367"/>
    <w:bookmarkStart w:name="z1392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1368"/>
    <w:bookmarkStart w:name="z1393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1369"/>
    <w:bookmarkStart w:name="z1394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370"/>
    <w:bookmarkStart w:name="z1395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71"/>
    <w:bookmarkStart w:name="z1396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1372"/>
    <w:bookmarkStart w:name="z1397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1373"/>
    <w:bookmarkStart w:name="z1398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374"/>
    <w:bookmarkStart w:name="z1399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1375"/>
    <w:bookmarkStart w:name="z1400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1376"/>
    <w:bookmarkStart w:name="z1401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1377"/>
    <w:bookmarkStart w:name="z1402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1378"/>
    <w:bookmarkStart w:name="z1403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1379"/>
    <w:bookmarkStart w:name="z1404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1380"/>
    <w:bookmarkStart w:name="z1405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1381"/>
    <w:bookmarkStart w:name="z1406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1382"/>
    <w:bookmarkStart w:name="z1407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1383"/>
    <w:bookmarkStart w:name="z1408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1384"/>
    <w:bookmarkStart w:name="z1409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1385"/>
    <w:bookmarkStart w:name="z1410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1386"/>
    <w:bookmarkStart w:name="z1411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иных функций, предусмотренные законодательством Республики Казахстан. </w:t>
      </w:r>
    </w:p>
    <w:bookmarkEnd w:id="1387"/>
    <w:bookmarkStart w:name="z1412" w:id="1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388"/>
    <w:bookmarkStart w:name="z1413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389"/>
    <w:bookmarkStart w:name="z1414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90"/>
    <w:bookmarkStart w:name="z1415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391"/>
    <w:bookmarkStart w:name="z1416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92"/>
    <w:bookmarkStart w:name="z1417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1393"/>
    <w:bookmarkStart w:name="z1418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1394"/>
    <w:bookmarkStart w:name="z1419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</w:t>
      </w:r>
    </w:p>
    <w:bookmarkEnd w:id="1395"/>
    <w:bookmarkStart w:name="z1420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1396"/>
    <w:bookmarkStart w:name="z1421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аппарата Министерства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</w:t>
      </w:r>
    </w:p>
    <w:bookmarkEnd w:id="1397"/>
    <w:bookmarkStart w:name="z1422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независимо от форм собственности;</w:t>
      </w:r>
    </w:p>
    <w:bookmarkEnd w:id="1398"/>
    <w:bookmarkStart w:name="z1423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1399"/>
    <w:bookmarkStart w:name="z1424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1400"/>
    <w:bookmarkStart w:name="z1425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1401"/>
    <w:bookmarkStart w:name="z1426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</w:t>
      </w:r>
    </w:p>
    <w:bookmarkEnd w:id="1402"/>
    <w:bookmarkStart w:name="z1427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определяет полномочия своего заместителя в соответствии с законодательством Республики Казахстан.</w:t>
      </w:r>
    </w:p>
    <w:bookmarkEnd w:id="1403"/>
    <w:bookmarkStart w:name="z1428" w:id="1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04"/>
    <w:bookmarkStart w:name="z1429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05"/>
    <w:bookmarkStart w:name="z1430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406"/>
    <w:bookmarkStart w:name="z1431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407"/>
    <w:bookmarkStart w:name="z1432" w:id="1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08"/>
    <w:bookmarkStart w:name="z1433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Департамента осуществляется в соответствии с законодательством Республики Казахстан.</w:t>
      </w:r>
    </w:p>
    <w:bookmarkEnd w:id="1409"/>
    <w:bookmarkStart w:name="z1434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4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1436" w:id="1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городу Алматы"</w:t>
      </w:r>
    </w:p>
    <w:bookmarkEnd w:id="1411"/>
    <w:bookmarkStart w:name="z1437" w:id="1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12"/>
    <w:bookmarkStart w:name="z1438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Алматы"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1413"/>
    <w:bookmarkStart w:name="z1439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1414"/>
    <w:bookmarkStart w:name="z1440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15"/>
    <w:bookmarkStart w:name="z1441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1416"/>
    <w:bookmarkStart w:name="z1442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417"/>
    <w:bookmarkStart w:name="z1443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418"/>
    <w:bookmarkStart w:name="z1444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419"/>
    <w:bookmarkStart w:name="z1445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050021, город Алматы, проспект Достык, дом 85.</w:t>
      </w:r>
    </w:p>
    <w:bookmarkEnd w:id="1420"/>
    <w:bookmarkStart w:name="z1446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Алматы".</w:t>
      </w:r>
    </w:p>
    <w:bookmarkEnd w:id="1421"/>
    <w:bookmarkStart w:name="z1447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22"/>
    <w:bookmarkStart w:name="z1448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1423"/>
    <w:bookmarkStart w:name="z1449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24"/>
    <w:bookmarkStart w:name="z1450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25"/>
    <w:bookmarkStart w:name="z1451" w:id="1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426"/>
    <w:bookmarkStart w:name="z1452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27"/>
    <w:bookmarkStart w:name="z1453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1428"/>
    <w:bookmarkStart w:name="z1454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1429"/>
    <w:bookmarkStart w:name="z1455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430"/>
    <w:bookmarkStart w:name="z1456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31"/>
    <w:bookmarkStart w:name="z1457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1432"/>
    <w:bookmarkStart w:name="z1458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433"/>
    <w:bookmarkStart w:name="z1459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1434"/>
    <w:bookmarkStart w:name="z1460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1435"/>
    <w:bookmarkStart w:name="z1461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1436"/>
    <w:bookmarkStart w:name="z1462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1437"/>
    <w:bookmarkStart w:name="z1463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1438"/>
    <w:bookmarkStart w:name="z1464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1439"/>
    <w:bookmarkStart w:name="z1465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1440"/>
    <w:bookmarkStart w:name="z1466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1441"/>
    <w:bookmarkStart w:name="z1467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442"/>
    <w:bookmarkStart w:name="z1468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1443"/>
    <w:bookmarkStart w:name="z1469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1444"/>
    <w:bookmarkStart w:name="z1470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1445"/>
    <w:bookmarkStart w:name="z1471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1446"/>
    <w:bookmarkStart w:name="z1472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47"/>
    <w:bookmarkStart w:name="z1473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1448"/>
    <w:bookmarkStart w:name="z1474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1449"/>
    <w:bookmarkStart w:name="z1475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450"/>
    <w:bookmarkStart w:name="z1476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1451"/>
    <w:bookmarkStart w:name="z1477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1452"/>
    <w:bookmarkStart w:name="z1478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1453"/>
    <w:bookmarkStart w:name="z1479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1454"/>
    <w:bookmarkStart w:name="z1480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1455"/>
    <w:bookmarkStart w:name="z1481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1456"/>
    <w:bookmarkStart w:name="z1482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1457"/>
    <w:bookmarkStart w:name="z1483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1458"/>
    <w:bookmarkStart w:name="z1484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1459"/>
    <w:bookmarkStart w:name="z1485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1460"/>
    <w:bookmarkStart w:name="z1486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1461"/>
    <w:bookmarkStart w:name="z1487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1462"/>
    <w:bookmarkStart w:name="z1488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иных функций, предусмотренные законодательством Республики Казахстан. </w:t>
      </w:r>
    </w:p>
    <w:bookmarkEnd w:id="1463"/>
    <w:bookmarkStart w:name="z1489" w:id="1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464"/>
    <w:bookmarkStart w:name="z1490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65"/>
    <w:bookmarkStart w:name="z1491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66"/>
    <w:bookmarkStart w:name="z1492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467"/>
    <w:bookmarkStart w:name="z1493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68"/>
    <w:bookmarkStart w:name="z1494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1469"/>
    <w:bookmarkStart w:name="z1495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1470"/>
    <w:bookmarkStart w:name="z1496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1471"/>
    <w:bookmarkStart w:name="z1497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1472"/>
    <w:bookmarkStart w:name="z1498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аппарата Министерства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</w:t>
      </w:r>
    </w:p>
    <w:bookmarkEnd w:id="1473"/>
    <w:bookmarkStart w:name="z1499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независимо от форм собственности;</w:t>
      </w:r>
    </w:p>
    <w:bookmarkEnd w:id="1474"/>
    <w:bookmarkStart w:name="z1500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1475"/>
    <w:bookmarkStart w:name="z1501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1476"/>
    <w:bookmarkStart w:name="z1502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иные полномочия, возложенные на руководителя Департамента, предусмотренные законодательством Республики Казахстан. </w:t>
      </w:r>
    </w:p>
    <w:bookmarkEnd w:id="1477"/>
    <w:bookmarkStart w:name="z1503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установлено законодательством Республики Казахстан.</w:t>
      </w:r>
    </w:p>
    <w:bookmarkEnd w:id="1478"/>
    <w:bookmarkStart w:name="z1504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Руководитель Департамента определяет полномочия своего заместителя в соответствии с законодательством Республики Казахстан. </w:t>
      </w:r>
    </w:p>
    <w:bookmarkEnd w:id="1479"/>
    <w:bookmarkStart w:name="z1505" w:id="1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80"/>
    <w:bookmarkStart w:name="z1506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81"/>
    <w:bookmarkStart w:name="z1507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482"/>
    <w:bookmarkStart w:name="z1508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83"/>
    <w:bookmarkStart w:name="z1509" w:id="1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84"/>
    <w:bookmarkStart w:name="z1510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Департамента осуществляется в соответствии с законодательством Республики Казахстан. </w:t>
      </w:r>
    </w:p>
    <w:bookmarkEnd w:id="1485"/>
    <w:bookmarkStart w:name="z1511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bookmarkEnd w:id="14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1513" w:id="1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городу Астане"</w:t>
      </w:r>
    </w:p>
    <w:bookmarkEnd w:id="1487"/>
    <w:bookmarkStart w:name="z1514" w:id="1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88"/>
    <w:bookmarkStart w:name="z151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Астане"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1489"/>
    <w:bookmarkStart w:name="z151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1490"/>
    <w:bookmarkStart w:name="z151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91"/>
    <w:bookmarkStart w:name="z151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1492"/>
    <w:bookmarkStart w:name="z151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93"/>
    <w:bookmarkStart w:name="z152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94"/>
    <w:bookmarkStart w:name="z152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495"/>
    <w:bookmarkStart w:name="z1522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Республика Казахстан, 010000, город Астана, район Сарыарка, улица Бейбітшілік, № 9. </w:t>
      </w:r>
    </w:p>
    <w:bookmarkEnd w:id="1496"/>
    <w:bookmarkStart w:name="z152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Астане".</w:t>
      </w:r>
    </w:p>
    <w:bookmarkEnd w:id="1497"/>
    <w:bookmarkStart w:name="z152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98"/>
    <w:bookmarkStart w:name="z152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1499"/>
    <w:bookmarkStart w:name="z152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00"/>
    <w:bookmarkStart w:name="z1527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501"/>
    <w:bookmarkStart w:name="z1528" w:id="1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502"/>
    <w:bookmarkStart w:name="z152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03"/>
    <w:bookmarkStart w:name="z1530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1504"/>
    <w:bookmarkStart w:name="z153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1505"/>
    <w:bookmarkStart w:name="z153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06"/>
    <w:bookmarkStart w:name="z153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507"/>
    <w:bookmarkStart w:name="z153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1508"/>
    <w:bookmarkStart w:name="z153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509"/>
    <w:bookmarkStart w:name="z153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1510"/>
    <w:bookmarkStart w:name="z153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1511"/>
    <w:bookmarkStart w:name="z153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1512"/>
    <w:bookmarkStart w:name="z153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1513"/>
    <w:bookmarkStart w:name="z154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1514"/>
    <w:bookmarkStart w:name="z154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1515"/>
    <w:bookmarkStart w:name="z154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1516"/>
    <w:bookmarkStart w:name="z154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1517"/>
    <w:bookmarkStart w:name="z154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518"/>
    <w:bookmarkStart w:name="z154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1519"/>
    <w:bookmarkStart w:name="z154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1520"/>
    <w:bookmarkStart w:name="z154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1521"/>
    <w:bookmarkStart w:name="z154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1522"/>
    <w:bookmarkStart w:name="z154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23"/>
    <w:bookmarkStart w:name="z155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1524"/>
    <w:bookmarkStart w:name="z1551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1525"/>
    <w:bookmarkStart w:name="z155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526"/>
    <w:bookmarkStart w:name="z155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1527"/>
    <w:bookmarkStart w:name="z155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1528"/>
    <w:bookmarkStart w:name="z155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1529"/>
    <w:bookmarkStart w:name="z155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1530"/>
    <w:bookmarkStart w:name="z155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1531"/>
    <w:bookmarkStart w:name="z155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1532"/>
    <w:bookmarkStart w:name="z155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1533"/>
    <w:bookmarkStart w:name="z156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1534"/>
    <w:bookmarkStart w:name="z156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1535"/>
    <w:bookmarkStart w:name="z156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1536"/>
    <w:bookmarkStart w:name="z156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1537"/>
    <w:bookmarkStart w:name="z156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1538"/>
    <w:bookmarkStart w:name="z156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иных функций, предусмотренные законодательством Республики Казахстан. </w:t>
      </w:r>
    </w:p>
    <w:bookmarkEnd w:id="1539"/>
    <w:bookmarkStart w:name="z1566" w:id="1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540"/>
    <w:bookmarkStart w:name="z156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41"/>
    <w:bookmarkStart w:name="z156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42"/>
    <w:bookmarkStart w:name="z156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543"/>
    <w:bookmarkStart w:name="z157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44"/>
    <w:bookmarkStart w:name="z157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1545"/>
    <w:bookmarkStart w:name="z157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1546"/>
    <w:bookmarkStart w:name="z157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1547"/>
    <w:bookmarkStart w:name="z157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1548"/>
    <w:bookmarkStart w:name="z157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аппарата Министерства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</w:t>
      </w:r>
    </w:p>
    <w:bookmarkEnd w:id="1549"/>
    <w:bookmarkStart w:name="z157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Департамент в государственных органах и иных организациях независимо от форм собственности; </w:t>
      </w:r>
    </w:p>
    <w:bookmarkEnd w:id="1550"/>
    <w:bookmarkStart w:name="z1577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1551"/>
    <w:bookmarkStart w:name="z157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1552"/>
    <w:bookmarkStart w:name="z157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иные полномочия, возложенные на руководителя Департамента, предусмотренные законодательством Республики Казахстан. </w:t>
      </w:r>
    </w:p>
    <w:bookmarkEnd w:id="1553"/>
    <w:bookmarkStart w:name="z158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</w:t>
      </w:r>
    </w:p>
    <w:bookmarkEnd w:id="1554"/>
    <w:bookmarkStart w:name="z158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определяет полномочия своего заместителя в соответствии с законодательством Республики Казахстан.</w:t>
      </w:r>
    </w:p>
    <w:bookmarkEnd w:id="1555"/>
    <w:bookmarkStart w:name="z1582" w:id="1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56"/>
    <w:bookmarkStart w:name="z158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57"/>
    <w:bookmarkStart w:name="z158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558"/>
    <w:bookmarkStart w:name="z158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559"/>
    <w:bookmarkStart w:name="z1586" w:id="1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60"/>
    <w:bookmarkStart w:name="z158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Департамента осуществляется в соответствии с законодательством Республики Казахстан.</w:t>
      </w:r>
    </w:p>
    <w:bookmarkEnd w:id="1561"/>
    <w:bookmarkStart w:name="z158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5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1590" w:id="1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городу Шымкент"</w:t>
      </w:r>
    </w:p>
    <w:bookmarkEnd w:id="1563"/>
    <w:bookmarkStart w:name="z1591" w:id="1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64"/>
    <w:bookmarkStart w:name="z1592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Шымкент"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1565"/>
    <w:bookmarkStart w:name="z1593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1566"/>
    <w:bookmarkStart w:name="z1594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67"/>
    <w:bookmarkStart w:name="z1595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1568"/>
    <w:bookmarkStart w:name="z1596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569"/>
    <w:bookmarkStart w:name="z1597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570"/>
    <w:bookmarkStart w:name="z1598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571"/>
    <w:bookmarkStart w:name="z1599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160023, город Шымкент, Каратауский район, улица С. Байтерекова, дом № 89.</w:t>
      </w:r>
    </w:p>
    <w:bookmarkEnd w:id="1572"/>
    <w:bookmarkStart w:name="z1600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Шымкент".</w:t>
      </w:r>
    </w:p>
    <w:bookmarkEnd w:id="1573"/>
    <w:bookmarkStart w:name="z1601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74"/>
    <w:bookmarkStart w:name="z1602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1575"/>
    <w:bookmarkStart w:name="z1603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76"/>
    <w:bookmarkStart w:name="z1604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577"/>
    <w:bookmarkStart w:name="z1605" w:id="1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578"/>
    <w:bookmarkStart w:name="z1606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79"/>
    <w:bookmarkStart w:name="z1607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1580"/>
    <w:bookmarkStart w:name="z1608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1581"/>
    <w:bookmarkStart w:name="z1609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82"/>
    <w:bookmarkStart w:name="z1610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583"/>
    <w:bookmarkStart w:name="z1611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1584"/>
    <w:bookmarkStart w:name="z1612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585"/>
    <w:bookmarkStart w:name="z1613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1586"/>
    <w:bookmarkStart w:name="z1614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1587"/>
    <w:bookmarkStart w:name="z1615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1588"/>
    <w:bookmarkStart w:name="z1616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1589"/>
    <w:bookmarkStart w:name="z1617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1590"/>
    <w:bookmarkStart w:name="z1618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1591"/>
    <w:bookmarkStart w:name="z1619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1592"/>
    <w:bookmarkStart w:name="z1620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законодательством Республики Казахстан; </w:t>
      </w:r>
    </w:p>
    <w:bookmarkEnd w:id="1593"/>
    <w:bookmarkStart w:name="z1621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594"/>
    <w:bookmarkStart w:name="z1622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1595"/>
    <w:bookmarkStart w:name="z1623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1596"/>
    <w:bookmarkStart w:name="z1624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1597"/>
    <w:bookmarkStart w:name="z1625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1598"/>
    <w:bookmarkStart w:name="z1626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99"/>
    <w:bookmarkStart w:name="z1627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1600"/>
    <w:bookmarkStart w:name="z1628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1601"/>
    <w:bookmarkStart w:name="z1629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602"/>
    <w:bookmarkStart w:name="z1630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1603"/>
    <w:bookmarkStart w:name="z1631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1604"/>
    <w:bookmarkStart w:name="z1632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1605"/>
    <w:bookmarkStart w:name="z1633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1606"/>
    <w:bookmarkStart w:name="z1634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1607"/>
    <w:bookmarkStart w:name="z1635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1608"/>
    <w:bookmarkStart w:name="z1636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1609"/>
    <w:bookmarkStart w:name="z1637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1610"/>
    <w:bookmarkStart w:name="z1638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1611"/>
    <w:bookmarkStart w:name="z1639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1612"/>
    <w:bookmarkStart w:name="z1640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1613"/>
    <w:bookmarkStart w:name="z1641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1614"/>
    <w:bookmarkStart w:name="z1642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функций, предусмотренные законодательством Республики Казахстан.</w:t>
      </w:r>
    </w:p>
    <w:bookmarkEnd w:id="1615"/>
    <w:bookmarkStart w:name="z1643" w:id="1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616"/>
    <w:bookmarkStart w:name="z1644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617"/>
    <w:bookmarkStart w:name="z1645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618"/>
    <w:bookmarkStart w:name="z1663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6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17-1 в соответствии с приказом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подписания и распространяется на правоотношения, возникшие с 01.02.2025).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620"/>
    <w:bookmarkStart w:name="z164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1621"/>
    <w:bookmarkStart w:name="z164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1622"/>
    <w:bookmarkStart w:name="z164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1623"/>
    <w:bookmarkStart w:name="z165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1624"/>
    <w:bookmarkStart w:name="z165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независимо от форм собственности;</w:t>
      </w:r>
    </w:p>
    <w:bookmarkEnd w:id="1625"/>
    <w:bookmarkStart w:name="z165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1626"/>
    <w:bookmarkStart w:name="z165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1627"/>
    <w:bookmarkStart w:name="z165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полномочия, возложенные на руководителя Департамента, предусмотренные законодательством Республики Казахстан. </w:t>
      </w:r>
    </w:p>
    <w:bookmarkEnd w:id="1628"/>
    <w:bookmarkStart w:name="z165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 </w:t>
      </w:r>
    </w:p>
    <w:bookmarkEnd w:id="1629"/>
    <w:bookmarkStart w:name="z1664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Руководитель Департамента определяет полномочия своего заместителя в соответствии с законодательством Республики Казахстан.</w:t>
      </w:r>
    </w:p>
    <w:bookmarkEnd w:id="16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19-1 в соответствии с приказом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подписания и распространяется на правоотношения, возникшие с 01.02.2025).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6" w:id="1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31"/>
    <w:bookmarkStart w:name="z1657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32"/>
    <w:bookmarkStart w:name="z1658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633"/>
    <w:bookmarkStart w:name="z1659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634"/>
    <w:bookmarkStart w:name="z1660" w:id="1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35"/>
    <w:bookmarkStart w:name="z1661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осуществляется в соответствии с законодательством Республики Казахстан.</w:t>
      </w:r>
    </w:p>
    <w:bookmarkEnd w:id="1636"/>
    <w:bookmarkStart w:name="z1662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6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