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815c" w14:textId="1438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"Специалисты, оказывающие специальные социальные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июля 2024 года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"Специалисты, оказывающие специальные социальные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Стандарт предусматривается в редакции приказа Министра труда и социальной защиты населения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"Специалисты, оказывающие специальные социальные услуги"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"Специалисты, оказывающие специальные социальные услуги"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определения требований к уровню квалификации и компетентности, содержанию, качеству и условиям труда.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социальной сфере.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отраслевая рамка квалификаций (далее - 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ТЖС – трудная жизненная ситуация;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ЛСИ – лицо с инвалидностью;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ЦОССУ – центр оказания специальных социальных услуг;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ИПР – индивидуальный план развития;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– информационная система.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"Специалисты, оказывающие специальные социальные услуги".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Q87300060.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87.9. Предоставление прочих социальных услуг с обеспечением проживания;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 Предоставление прочих социальных услуг с обеспечением проживания;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87.90.0. Предоставление прочих социальных услуг с обеспечением проживания;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Предоставление социальных услуг без обеспечения проживания;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88.9. Предоставление прочих социальных услуг без обеспечения проживания;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 Предоставление прочих социальных услуг без обеспечения проживания, не включенные в другие группировки;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88.99.0. Предоставление прочих социальных услуг без обеспечения проживания, не включенные в другие группировки;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Предоставление социальных услуг без обеспечения проживания;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 Предоставление социальных услуг без обеспечения проживания пожилым гражданам и лицам с инвалидностью;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88.10.0. Предоставление социальных услуг без обеспечения проживания пожилым гражданам и лицам с инвалидностью.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общие требования к знаниям, умениям, навыкам, опыту работы, уровню квалификации и компетентности, содержанию, качеству и условиям труда для профессий, оказывающих специальные социальные услуги.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Сестра-хозяйка - 1 уровень ОРК;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Санитар(-ка) (общий профиль) - 1 уровень ОРК;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Инструктор-методист по райттерапии (иппотерапии) - 4 уровень ОРК;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 по плаванию - 4 уровень ОРК;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трудотерапии - 4 уровень ОРК;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 - 4 уровень ОРК;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 - 4 уровень ОРК;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– 6 уровень ОРК;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психолог – 6 уровень ОРК.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"Сестра-хозяйка":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423. Сестра-хозяйка,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424. Сестра-хозяйка, 4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5320-1-001-помощник по уходу (в больнице или клинике);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5320-1-002-помощник по уходу за больными;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5320-1-003-санитар(-ка)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5320-1-004-сиделка в учреждениях социальной защиты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5320-2-001-помощник по уходу за пожилыми людьми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5320-2-002-помощник по уходу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5320-2-003-работник, оказывающий услуги по индивидуальному уходу;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5320-2-004-рабочий бюро бытовых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5320-9-001-ночной дежурный в социальных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контролирование выполнения работ младшего персонала организации, уборщиц по содержанию в чистоте и порядке помещений организации (подразделения), также хранение и выдача белья и инвентаря в отделение, палаты, кабинеты и санитаркам.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подразделений организации хозяйственным инвентарем, специальной одеждой, предметами гигиены.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Санитарное и техническое содержание оборудования и материально-технического оснащения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подразделений организации хозяйственным инвентарем, специальной одеждой, предметами гигиены.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вспомогательного персонала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санитарок - уборщиц по поддержанию помещений организации (подразделения) в чистоте и порядке.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 для хранения и выдачи белья и инвентаря в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смену специальной одеждой.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1.Сроков годности используемого в организации (подразделении) белья и инвентаря.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санитарной обработки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Условий эксплуатации и хранения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 учетно-отчетной документации и правильности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5.Стандартов оказания специальных социальных услуг в области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6.Сроков годности используемого в организации (подразделений) белья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хозяйственного инвентаря, специальной одежды и предметов гигиены.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документацию по обеспечению хозяйственным инвентарем, специальной одеждой и предметами гигиены.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2.Вести учет использования хозяйственного инвентаря, специальной одежды и предметов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1.Стандартов оказания специальных социальных услуг в области социальной защиты населения.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2.Сроков годности используемого в организации (подразделений)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санитарной обработки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4.Условий эксплуатации и хранения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 учетно-отчетной документации и правильности их заполнения.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и техническое содержание оборудования и материально-технического оснащения организации.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технического персонала.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заявки на ремонт помещений, инвентаря и контроль его проведения.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2.Обеспечивать технический персонал необходимым оборудованием, инвентарем и средствами санитарной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Правил соблюдения санитарно-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режима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личных санитарно-гигиенических норм и культуры поведения.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учетно-отчетную документацию.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2.Проводить инструктаж санитарок-уборщиц по санитарно-гигиеническим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соблюдения санитарно-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режима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аккуратность, стрессоустойчивость, терпеливость, умение работать в команде, добропорядочность.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"Санитар(-ка) (общий профиль)":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332. Санитар, санитарка (-мойщица),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333. Санитар, санитарка (-мойщица), 4 разряд.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5320-1-002 -помощник по уходу за больными;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5320-1-004 - сиделка в учреждениях социальной защиты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5320-2-001 - помощник по уходу за пожилыми людьми на дому.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 и содействие в социально-медицинских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1.Осуществление ухода за получателями услуг: кормление (при необходимости), смена белья и одежды, подача и уборка судна и др.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2.Выполнение непрерывного наблюдения за состоянием получателя услуг, профилактика самоповреждения и самовольного ухода из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помещения к проведению банных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ухода за получателями услуг: кормление (при необходимости), смена белья и одежды, подача и уборка судна и др.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ухода за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чистоте и опрятности помещения для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Транспортировать тяжелых больных в отделении.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2.Выполнять санитарную обработку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кормление (при необходимости), смену белья и одежды, подачу и уборку судна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гигиенический уход за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Помогать медсестре при проведении различных манипуляций (промывание желудка, постановка клизм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6.Сопровождать получателей услуг на лечение с учетом контингента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Перемещать получателей услуг по территории организации с учетом требований безопасности, в т.ч. при доставке пищи в корпуса.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8.Обслуживать проживающих, находящихся на постельном режиме, помогая им при приеме пищи, умывании, передвижении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уход за внешним видом проживающих.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 внутреннего распорядка организации.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2.Требований, предъявляемых к качеству выполняемых работ (услуг).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пользования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законодательства о труде.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принципов противоэпидемических мероприятий при выявлении больного с подозрением на особо опасные 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санитарии и гигиены, техники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санитарно- противоэпидемиологического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уборку помещения в соответствии с санитарным режимом организации.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уборку туалета (по мере загрязнения).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3.Обрабатывать инвентарь с применением дезинфицирующих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4.Принимать необходимые меры для эвакуации проживающих в случае пожара и других 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1.Назначений моющих средств и правила обращения с ними.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безопасного использования моющих и дезинфицирующих средств: техника приготовления и процент концентрации.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инструкций по применению средств механизации при уборке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транспортировки грязного и чистого белья.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непрерывного наблюдения за состоянием получателя услуг, профилактика самоповреждения и самовольного ухода из организации.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непрерывное наблюдение за передвижением в отделении согласно распорядку дня.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Сопровождать получателей услуг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 внутреннего распорядка организации.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самоповреждения и самовольного ухода из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Наблюдать за поведением получателя услуг.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меры по предупреждению ситуаций, угрожающих жизни получателя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трудового законодательства;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умение работать в команде, доброжелательность.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"Инструктор-методист по райттерапии (иппотерапии)"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Инструктор-методист по райттерапии (иппотерапии)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Инструктор-методист по райттерапии/иппотерапии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медицина,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физической культуры; инструктор по адаптивной, лечебной физической культуре; тренер-преподаватель по спорту; инструктор по физической культуре и спорту,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техник; ветеринарный фельдшер.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обучении по методике страховки во время лечебной верховой езды;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повышении квалификации в области адаптивной физкультуры (АФК), лечебной физкультуры (ЛФК) и других видах физической абилитации и реабилитации через иппотерапию.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3423-0-018 - инструктор по фитнесу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лечебной верховой езде (по райттерапии/иппотерапии) в помещениях (манеж) или на открытом воздухе (плац) при наличии соответствующих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занятий по лечебной верховой езде.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занятий по лечебной верховой езде.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занятий по лечебной верховой езде.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соблюдение правил безопасности иппотерапевтическим персоналом и законным представителем получателя услуг.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2.Рекомендовать упражнения в соответствии с физическим и психосоциальным статусом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готовность лошади и коновода к началу работы, наличие необходимого оборудования для начала занятия.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4.Выявлять состояние здоровья получателя услуг, его готовность нести нагрузку лечебной верховой езды.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5.Проверять соответствие одежды получателя услуг требованиям его безопасности, а также наличие правильно надетого и застегнутого страховочного шлема.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Национального стандарта Республики Казахстан "Услуги по адаптивному конному спорту и иппотерапии для людей с ограниченными возможностями".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лечебной верховой езде.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индивидуальные и групповые занятия с получателями услуг по лечебной верховой езде при наличии соответствующих условий.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2.Наблюдать за поведением и состоянием получателя услуг, его настроением во время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3.Корректировать план занятий при наличии признаков сильного утомления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безопасную ситуацию при посадке получателя услуг на лошадь и ссаживание его в конце занятий совместно с коноводом.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надлежащее состояние аптечки и оказывать неотложную доврачебную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6.Мониторить после каждого курса выполнение получателя услуг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возрастной педагогики, психологии, физиологии и анатомии.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2.Теоретических основ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3.Основных механизмов воздействия райттерапии/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комплексной реабилитации получателя услуг, в том числе медикаментозного, психотерапевтического, педагогического и социального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5.Совокупность физических и психических свойств и взаимоотношений с окружающей средой.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 теории лечебно-профилактического влияния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Видов заболеваний и методы лечения с помощью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8.Особенностей влияния физических нагрузок на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Особенностей поведения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10.Правил проведения безопасных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Зарубежного и отечественного опыта применения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необходимой документации по оказанию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оказание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международный и отечественный опыт в процессе деятельности.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достижению положительных сдвигов в физическом и психосоциальном статусе получателей услуг, применяя для каждого из них индивидуально подобранные упражнения, методические приемы и режимы лечебной верховой езды.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возрастной педагогики, психологии, физиологии и анатомии.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2.Теоретических основ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3.Основных механизмов воздействия райттерапии/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теории лечебно-профилактического влияния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заболеваний и методы лечения с помощью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6.Особенностей влияния физических нагрузок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Особенностей поведения животного;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8.Правил безопасного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Зарубежного и отечественного опыта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иппотерапетического персонала.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комплексную слаженную деятельность персонала.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2.Контролировать исправность технического состояния манежа и плаца.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возрастной педагогики, психологии, физиологии и анатомии.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2.Теоретических основ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3.Основных механизмов воздействия райттерапии/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комплексной реабилитации получателя услуг, в том числе медикаментозного, психотерапевтического, педагогического и социального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заболеваний и методы лечения с помощью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6.Особенности поведения и видов лошадей, соответствующих процессу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Зарубежной и отечественной методик по райттерапии/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дисциплинированность, вежливость, доброжелательность, внимательность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3391-2019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адаптивному конному спорту и иппотерапии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в должности инструктора среднего уровня квалификации первой категории не менее 4 лет, умение плавать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1.Организация, инструктаж по технике безопасности на воде и обучение плаванию.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4.Достигать положительных сдвигов физического и психоэмоционального состояния получателя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обучения плаванию в соответствии с ИПР.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в соответствии с потребностями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ИПР в соответствии с результатами водных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 вносить в ИПР информацию об изменениях физического и психоэмоционального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5.Осуществлять надлежащее ведение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1.Теоретических основ лечебно-профилактического влияния физических упражнений.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комплексной реабилитации (медикаментозной, психотерапевтической, педагогической).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стаж работы в должности инструктора среднего уровня квалификации второй категории не менее 3 лет, умение плавать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1.Организация, инструктаж по технике безопасности на воде и обучение плаванию.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состояние дна бассейна к началу работы, наличие необходимого оборудования для начала занятия и по окончании работы производить ежедневный обход бассейна.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ИПР в соответствии с результатами водных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вносить в ИПР информацию об изменениях физического и психоэмоционального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надлежащее ведение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стаж работы в должности инструктора среднего уровня квалификации без категории не менее 2 лет, умение плавать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без предъявления требований к стажу работы, умение плавать.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1.Подбирать методы обучения лечебному плаванию в соответствии с потребностями.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в должности инструктора среднего уровня квалификации первой категории не менее 4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2.Ведение документации по планированию, учету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Корректировать поведение получателя услуг и влиять на изменения его поведение в положительную сторону, используя мероприятия по труду.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2.Сотрудничать с врачом-реабилитологом в процессе проведения трудотерапии в целях улучшения физического и психического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безопасности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оснащение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Требовать соответствия одежды получателя услуг правилам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или организовывать наладку и ремонт оборудования, инструментов, технических средств, приспособлений и вести контроль за их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 принципов организации трудовой терапии и ее роль в медицинской реабилитации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трудовой терапии и ее роль в реабилитации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планированию, учету и отчетности.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стаж работы в должности инструктора среднего уровня квалификации второй категории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документации по планированию, учету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Корректировать поведение получателя услуг и влиять на изменения его поведение в положительную сторону, используя мероприятия по труду.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2.Сотрудничать с врачом-реабилитологом в процессе проведения трудотерапии в целях улучшения физического и психического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безопасности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оснащение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Требовать соответствия одежды получателя услуг правилам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или организовывать наладку и ремонт оборудования, инструментов, технических средств, приспособлений и вести контроль за их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 принципов организации трудовой терапии и ее роль в медицинской реабилитации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трудовой терапии и ее роль в реабилитации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планированию, учету и отчетности.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документацию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стаж работы в должности инструктора среднего уровня квалификации без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1.Привлекать получателей услуг к посильному труду.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условия, позволяющие вовлечение в трудотерапию в целях реабилитации их физического и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соблюдение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работу по оснащению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инструктор по трудовой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трудовой терапии и роль таких действий 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основы эрготерапии.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проведение лечебно-трудовой деятельности.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1.Привлекать получателей услуг к посильному труду.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условия, позволяющие вовлечение в трудотерапию в целях реабилитации их физического и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соблюдение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работу по оснащению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роль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учетную документацию профессиональной деятельности в бумажной и электронной версиях.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роль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принципы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по специальности в должности специалиста среднего уровня квалификации первой категории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праздники и досуговые мероприятия.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проведении мультикомандной оценки для планирования и индивидуального подхода.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современного маркетинга в культурно-досуговой сфере.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режиссуры и сценарного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вычислительную и иную вспомогательную технику, современные информационные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4.Заполнять и вести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планирования и отчетности в культурно-досуговой сфере.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социально-культураная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стаж работы по специальности в должности специалиста среднего уровня квалификации второй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праздники и досуговые мероприятия.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проведении мультикомандной оценки для планирования и индивидуального подхода.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эскизы и предметы реквизита.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 современного маркетинга в культурно-досуговой сфере.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режиссуры и сценарного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вычислительную и иную вспомогательную технику, современные информационные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и вести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4.Современных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планирования и отчетности в культурно-досуговой сфере.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стаж работы по специальности в должности специалиста среднего уровня квалификации без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–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комплекс услуг по культурно-массовому досугу получателей услуг.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праздники и досуговые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работы по информированию о плане культурно-массовых мероприятий в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1.Адаптировать мероприятия под индивидуальные потребности получателей услуг.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репетиции культурно-досугового мероприятия, работать с разновозрастной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и принципов работы режиссера-постановщика.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подготовки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Классификации, методики организации и проведения различных по характеру и соедржанию форм культурно-досуговой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координировать деятельность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отчеты о проведенных мероприятиях для оценки их эффективности 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эскизы и предметы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6.Использовать вычислительную и иную вспомогательную технику,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июля 2017 года № 209 (зарегистрирован в Реестре государственной регистрации нормативных правовых актов № 15495.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–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расширении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комплекс услуг по культурно-массовому досугу получателей услуг.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праздники и досуговые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работы по информированию о плане культурно-массовых мероприятий в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касающиеся деятельности организации культурно- досуговых мероприятий.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1.Адаптировать мероприятия под индивидуальные потребности получателей услуг.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досуговые мероприятия для корректировки поведения получателя услуг и влиять на изменения его поведение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сотрудничество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репетиции культурно-досугового мероприятия, работать с разновозрастной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и принципов работы режиссера-постановщика.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подготовки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Классификации, методики организации и проведения различных по характеру и соедржанию форм культурно-досуговой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координировать деятельность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отчеты о проведенных мероприятиях для оценки их эффективности 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эскизы и предметы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6.Использовать вычислительную и иную вспомогательную технику,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 значение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"Библиотекарь":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Архивариус.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обеспечение,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делопроизводитель, архивист.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библиотекаря 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2622-1-003 -библиотекарь архивист;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2621-1-002 -архивариус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2621-1-003 - архивист (методист по архивному делу).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информации об имеющемся библиотечном фонде;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хранения, сбора, пополнения и обслуживания библиотечного фонда и информационных хранилищ;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культурно-массовой работы с получателями услуг в целях духовного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1.Пополнять библиотечный фонд организации, в том числе в электронном формате.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2.Привлекать получателей услуг к чтению книг и периодической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пополнять библиотечный фонд организации, в том числе в электронном формате.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пополнения библиотечного фонда как образовательного, информационного и культурного центра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пополнение и обслуживание систематических собраний книг, периодических изданий и других печатных, аудиовизуальных и цифровых материалов.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2.Классифицировать и вносить в каталог библиотечных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систематико-алфавитную расстановку документов в сочетании с организацией тематических и жанровых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выданной литературы, картотеки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5.Поддерживать сохранность библиотечного фонда при открытом доступе: профилактические беседы о бережном отношении к книге, меры для своевременного возврата документов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требуемый режим хранения и физической сохранности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7.Поддерживать соответствующий санитарно-гигиенический режим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 по вопросам организации информационной и библиотечной работы.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Профиля деятельности библиотеки, специализации 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комплектования, хранения, поиска, выдачи и учета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4.Современных информационно-поисковых систем, применяемых в библиотечном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 классификации информации и правил составления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6.Порядка компенсации при утрате читателями единиц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составления отчетности о работе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организации труда,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библиотеки в электронном формате.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методики и технологии организации, ведения редактирования электронного каталога.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сводные электронные каталоги.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Переводить печатные документы в электронный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библиографическое описание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автоматизированную библиотечно-информационную систему библиотеки, другие цифровые технологии и технические средства в целях библиотечно-информационного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РК, определяющие развитие культуры и библиотечного дела.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Устава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библиотечного и информационного дела, тенденций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5.Современных информационно-поисковых систем, применяемых в библиотечном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 классификации информации и правил составления каталогов.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получателей услуг к чтению книг и периодической печати.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чтению в доступной для них форме.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литературу в соответствии с интеллектуальными и духовными потребностями получателей услуг как в библиотеке, так и непосредственно в комнате проживания.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систематические беседы по ранее прочитанной литературе с учетом интересов и предпочтения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надлежащий контроль за выданными книгами 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4.Содействовать формированию у получателя услуг навыка независимого библиотечного пользователя: обучение пользованию книгой и другими носителями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Разъяснять получателям услуг правила пользования библиотекой.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1.Основных правил пользования интернет- ресурсами.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пользования библиотечной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 лиц с инвалидностью и престарелых при посещении общественно-культурных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библиотечного дела, библиографии.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библиотечных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6.Форм, методов индивидуальной и массовой работы с читателями.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7.Правил пожарной безопасности, охраны труда, техники безопасности и план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библиотечных культурно-просветительских, образовательных и событийных мероприятий.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план и сценарий проведения библиотечного культурно-просветительского, образовательного и событийного мероприятия.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тему, формат состав участников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получателей услуг о проведении библиотечного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форма и методы проведения библиотечных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Кодекса этики библиотекаря.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библиотековедения, библиографии, документоведения, социально-культурной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Планирования и ведения учетно-отчетной документации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Элементарных основ организации библиотечно-культурных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правил пользования интернет-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пользования библиотечной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 получателей услуг в процессе посещения общественно-культурных мероприятий.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сотрудничество и взаимодействие, стрессоустойчивость, терпеливость, аккуратность, доброжелательность.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стаж работы в должности специалиста высшего уровня квалификации первой категории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2371-9-001 -культорганизатор детских внешкольных организаций;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правильно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организует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первой категории: стаж работы в должности специалиста высшего уровня квалификации второй категории 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2371-9-001 -культорганизатор детских внешкольных организаций;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правмльно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организует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1.Оказывать помощь в определении содержания, форм, методов и средств обучения и воспитания.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второй категории: стаж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2635-3-001 - специалист по социальной работе (общий профиль);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правмльно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организует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2635-3-001 - специалист по социальной работе (общий профиль);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 обеспечить и помогать каждому специалисту ЦОССУ наладить методически работу, правильно подобрать методику работу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передача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направленная на организацию процесса оказания специальных социальных услуг.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направленная на организацию процесса оказания специальных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2.Рекомендовать к применению специалистов ЦОССУ учебные пособия, игровые материалы, способствующие коррекции поведения, реабилитации и развитии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 и т.д.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электронной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"Социальный психолог":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Психолог.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консультант,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организационный,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в области управления человеческими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консультирование,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девиантного поведения,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преступлений,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виктимного поведения,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и дополнительное (программы повышения квалификации) не реже одного раза в пять лет с занесением свидетельства в личный профиль реестра психологов Республики Казахстан.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ученой степени доктора PD, кандидата наук, доктора наук (по профильной профессиональной деятельности приравнивается к профессиональной переподготовке по профилю подтверждаемой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2634-1-004 психолог;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2634-1-005 – психолог по специальности специальная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2634-2-001 – психолог в области трудовой и организационной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2634-2-002 психолог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2634-2-003 – психолог по специальности психологическое консультирование;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2634-2-004 психолог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2634-2-005 психолог, организационный;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2634-9-002 – психолог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2634-9-004 социальный психолог;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2634-9-006 – эксперт психолог.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оказание/предоставление психологических услуг и психологической помощи получателям специальных социальных услуг (отдельным лицам и социальным группам), в том числе попавших / находящихся в кризисных ситуациях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реализация психологического сопровождения и оказание психологической помощи отдельным лицам и социальным группам, в том числе нуждающихся в специальных социальных услугах.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2.Организация работы по обеспечению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психологической помощи и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4.Предоставление психологической диагностики, обследование личности и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5.Предоставление социально-психологического патронажа.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6.Организация комплексной социально-правовой психологической помощи лицам, совершившим и пострадавшим в процессе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7.Оказание индивидуальной социально-психологической помощи жертвам / потерпевшим различных форм и видов 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8.Оказание индивидуальной социально-психологической помощи лицам, совершившим различные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9.Оказание социально-психологической помощи семьям /членам семьи, жертв и участников правонарушений /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предоставлением специальных социально-психологических услуг и психологической помощи отдельным лицам и социальным группам, а также лицам в особых ситуациях досудебных процессов.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психологического сопровождения и оказания психологической помощи отдельным лицам и социальным группам, в том числе нуждающимся в специальных социальных услугах.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экстренной / первичной психологической поддержки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получателю услуг необходимые комфортные условия для проведения беседы / наблюдения.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2.Выслушивать и согласовывать запрос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фиксировать наличие психологических проблем, имеющихся у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4.Уточнять и фиксировать уровень мотивации к получению психологической помощи у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необходимый набор психодиагностических методик в соответствии с возрастными особенностями личности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психодиагностический инструмент к получению количественных и качественных показателей выявляемых особенностей психологического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8.Определять частоту и график встреч / занятий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индивидуальную программу психологического сопровождения выявленных особенностей личности, влияющих на психологический дискомфорт, отклонения в поведении и взаимоотношениях с окружающими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полученные в результате психодиагностики данные, заполнять форму, составлять психологическое заключение в процессе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11.Соблюдать конфиденциальность полученной информации во избежание нарушений прав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Пользоваться информационными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актов, регламентирующих организацию и реализацию психологического сопровождения, психологических услуг и психологической помощи отдельным лицам и социальным группам.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содействия в мобилизации физических, духовных, личностных, интеллектуальных ресурсов личности и контроля для выхода из кризисного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 применения специального оборудования и программ при проведении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7.Современных направлений, актуальных проблем и методов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11.Психологии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12.Психологии кризисных состояний (концепции, подходы, факторы, методы и методики работы), психологических аспектов рискологии, психологии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13.Психологии экстремальных ситуаций (подходы, проблемы, виды помощи, последствия);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14.Возрастной психологии, геронтологии.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15.Основ психологического консультирования (виды, формы, методы).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согласованное участие в работе межведомственной команды по оказанию комплексной помощи получателю 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1.Фиксировать регистрацию необходимого подключения услуги одного или нескольких специалистов в единой системе межведомственной бригады.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обеспечение межведомственной команды для оказания комплексных услуг правовой защиты и медико-социальной реабилитации и 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регистрацию для подключения специалистов межведомственной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4.Согласовывать и получать подтверждение начала психологического сопровождения межведомственной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согласие / согласование условий психологического сопровождения получателя социально-психологической и специализированной помощи специалистами межведомственной команды отдельным лицам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информирование членов ближайшего окружения получателя специальных оциальных услуг, также лиц с инвалидностью по вопросам психологической реабилитации и 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7.Предоставлять устное / наглядное пособие алгоритма обращения за получением повторной возможности профессиональной помощи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8.Осуществлять координацию, регулирование и своевременное информирование участников / специалистов межведомственного взаимодействия о состоянии получателя услуги с учетом их уровня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9.Консультировать отдельных специалистов по вопросам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10.Оформлять документацию и осуществлять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11.Использовать современные технологии работы с информацией, базами данных и иными информационными системами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12.Подбирать эффективные формы и методы психологической подготовки специалистов к межведомственному характеру работы в соответствии с поставленными задачами.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13.Разрабатывать программы подготовки специалистов по улучшению качества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 и методов организации, обращения, регистрации, и выполнения социально-правовой и психологической помощи специалистов междисциплинарной команды.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мотивации к активности, здоровому образу жизни, психологической поддержке жизненного тонуса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малых групп (виды, взаимоотношения в малых группах, давление в группе), психологии этнических общностей,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4.Психологии зависимости, аддикций, девиантологии.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5.Инфраструктуры государственного образования, ресурсов местного сообщества для поддержки отдельных лиц и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6.Механизмов своевременного выявления детей, нуждающихся в получении социально-психологической помощи и социальной специальной услуги на раннем этапе, и критерий их предоставления.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7.Международную классификацию функционирования, ограничений жизнедеятельности 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8.Социальной психологии, психологии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9.Методологии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управления, организационной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11.Регламентов межведомственного взаимодействия и правил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12.Технологий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13.Методов активизации социальных, психологических и других ресурсов для подготовки специалистов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14.Техник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15.Конфликтологии (виды конфликтов, способы разрешения).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оказания психологического сопровождения получателя психологической помощи услуги в пост критический период.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по мере необходимости психологическую реабилитацию и / или индивидуальное сопровождение получателей, согласно индивидуальному плану.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2.Получать согласование на проведение просвещения членов семьи или персонал обеспечения условий полноценной психологической стабилизации / адаптации личности получателя социальной специальной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3.Соблюдать рекомендации индивидуального / группового психологического сопровождения получателя услуги с учетом возростных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4.Соответствовать рекомендациям программ реабилитации и абилитации получателей услуги, в том числе лиц с инвалидностью, в индивидуальном сопровождении / при поддержке специалистов междисциплинароной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5.Вести регулярно контроль оказания психологических встреч, результатов и динамики состояния при психологическом сопровождении.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организацию и проведение психологического тренинга с членами семьи, коллектива, людей, имеющих влияние на состояние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7.Содействовать повышению мотивации безработного гражданина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работу, направленную на обеспечение психологического благополучия и развития личности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9.Оформлять профессиональную документацию и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1.Методик (инструкции, программы) по организации и проведению коррекционных мероприятий в соответствии с возрастными и психофизическими особенностями.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организации и проведения психологического тренинга (методология, проведение, результаты, эффекты).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формирования мотивации к труду и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4.Психологии семьи (подходы, онтология, структура семьи, этапы ее развития, особенности взаимоотношений)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5.Проблем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6.Особенностей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7.Типологий проблем граждан разной этиологии (социальные, социально-медицинские, социально-правовые, педагогические).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8.Технологий, методов и форм оказания психологической помощи при нарушениях социализации.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психологического консультирования.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обращения и запросы получателей услуг, учреждений социального обслуживания по вопросам психологического просвещения.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план и программу психологического просвещения с учетом результатов мониторинга психологической безопасности и комфортности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3.Создавать информационные материалы в целях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организацию мероприятий, проектов и программ, ориентированных на повышение мотивации граждан в получении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и разрабатывать инструментарий для оценки результативности работы по психологическому просвещению и возможностям оказания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результативность психологического просвещения в соответствии с этическими нормами и правами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современные технологии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8.Оформлять документацию и осуществлять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1.Национальных и региональных особенностей быта и семейного воспитания.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просветительской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психологическую информационно-просветительскую деятельность.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и проводить беседы, лекции, встречи с гражданами с целью формирования у них потребности в психологических знаниях (основах самопознания, самовоспитания, знакомства с основными закономерностями и условиями благоприятного психического развития) и их использования в интересах развития собственной личности или в интересах близких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психологическое просвещение и консультирование обучающихся, направленных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просветительскую работу по профилактике негативных явлений, подростковой и молодежной преступности.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просветительскую работу по психологическим основам противодействия угрозам современной информационно-телекоммуникационной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Проявлять профессиональные компетенции, этические нормы и уважение к профессии в открытом информационном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разъяснение различных психологических технологий работы с подростками и молодежью специалистам системы соцзащиты, органов образования, правоохранительных органов и комиссии по делам несовершеннолетних и защите их прав.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8.Привлекать к участию в психологическом просвещении граждан, успешно завершивших программы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разные формы и методы психологического просвещения, в том числе активные методы (игры, упражнения, тренинги).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10.Применять методы преодоления коммуникативных, образовательных, этнических, конфессиональных и других барьеров в проведении психологического просвещения.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1.Психологии личности, геронтологии, психодиагностики, патопсихологии, социальной психологии, психологии малых групп.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2.Национальной и региональной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5.Технологий психологической работы с асоциальными группами подростков и молодежи.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6.Основ безопасности жизнедеятельности человека и окружающей среды.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1.Предоставлять в доступной и ясной форме информацию о психологических услугах различным возрастным и социальным категориям.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4.Оценивать результативность психологического просвещения.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1.Социальной психологии, психологии личности и малых групп.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консультировании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и коррекции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родителей, опекунов, попечителей, иных законных представителей несовершеннолетних детей.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реализовывать индивидуальные программы психологического сопровождения граждан, в том числе родителей, опекунов, попечителей, иных законных представителей несовершеннолетних детей в форме социально-психологического консультирования (в том числе по вопросам внутрисемейных отношений).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консультативную, психологическую помощь и поддержку семьям, обеспечивающих становление личности детей, в периоды адаптации и социализации в новых семейных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родителей, или лиц их замещающих, по вопросам семейных отношений, психолого-педагогической помощи несовершеннолетним и иных социально-психологических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4.Реализовывать психологическую помощь, направленную на активизацию потенциала членов семей с детьми, признанных нуждающимися в социальном обслуживании и/или реабилитации (абилитации).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рекомендации по формированию благоприятных условий для повседневного пребывания детей, нуждающихся в социально-психологической защите, развития их интеллектуальных и нравственных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занятия с целью содействия в развитии навыков, необходимых для решения социальных и личных проблем семьи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7.Устанавливать контакт с разными категориями семей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и проводить программы в форме групповых и индивидуальных психологических занятий для семей с детьми по вопросам трудностей в поведении и развитии детей (тренинги, дискуссии, разбор ситуаций, ролевые и деловые игры).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современные технологии работы с информацией, базами данных и иными информационными системами для решения вопросов оказания психологической помощи семьям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10.Обрабатывать и хранить персональные данные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Развития родительских навыков общения в семье и воспитания детей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1.Законодательства Республики Казахстан и международных документов в области защиты прав детей.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предоставления социальных услуг семьям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психологии, психологии малых групп, психология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 на разных ступенях развития ребенка, нарушения социализации (дезадаптация, депривация.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5.Возрастной психологии (характеристика возрастных периодов развития, особенности развития, нарушения в развитии), педагогической психологии, геронтологии, психодиагностики,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 (структура, функции, этапы, проблемы внутрисемейных отношений)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7.Психологии горя, потери, утраты и проявления в поведении детей и взрослых пережитых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последствий пережитых кризисных ситуаций, их проявлений в поведении.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воспитания (семейное воспитание, институциональное воспитание), роли и функции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10.Инструментарий, методов для работы с семьей.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11.Основ документоведения, современных требований к отчетности и качеству предоставления документации.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и поддержки семьям, воспитывающим детей с инвалидностью, а также детей, испытывающих трудности в социальной адаптации.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1.Устанавливать контакт с разными категориями семей с детьми.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проводить программы в форме групповых и индивидуальных психологических занятий для семей с детьми по вопросам трудностей в поведении и развитии детей (тренинги, дискуссии, разбор ситуаций, ролевые и деловые игры).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способы и методы психологической поддержки семей с наличием детей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4.Оказывать психологическую поддержку семьям с детьми, испытывающими трудности в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признанных нуждающимися в социальном обслуживании и (или)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6.Владеть методами социально-психологической работы с детьми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1.Психологических особенностей личности детей с ограниченными возможностями.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 социально-психологической работы с детьми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3.Возрастных особенностей первичной детской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 на разных ступенях развития ребенка, нарушений социализации (дезадаптация, депривация).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5.Возрастной психологии (характеристика возрастных периодов развития, особенности развития, нарушения в развитии), педагогической психологии, геронтологии, психодиагностики,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 (структура, функции, этапы, проблемы внутрисемейных отношений).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7.Психологии воспитания (семейное воспитание, институциональное воспитание), роли и функции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8.Инструментария, методов работы с семьей.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организация социально-реабилитационного пространства, в том числе, с участием ближайшего окружения семей с детьми.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согласовывать со специалистами межведомственной команды и ближайшим окружением семьи рекомендации по организации социально-реабилитационного пространства для семей с детьми, попавшими в трудную жизненную ситуацию.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2.Устанавливать и поддерживать необходимые контакты, в том числе с членами семьи, учебными заведениями или работодателями, разрабатывать рекомендации возможных решений и урегулирования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1.Законодательства Республики Казахстан и международных документов в области защиты прав детей.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3.Границ компетентностей разных специалистов, работающих с семьҰй, границ автономности семьи/вмешательства со стороны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 документоведения, современных требований к отчетности и качеству предоставления документации.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психологических диагностики, обследования личности и психологической помощи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программы оказания психологических услуг/психологической помощи в соответствии с запросом граждан.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оказания психологических услуг/ психологической помощи в соответствии с запросом граждан.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первичные запросы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3.Заключать договор об оказании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4.Подбирать диагностические инструменты для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психологическую диагностику.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в работе профессиональные психологические тесты и опросники.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обработки информации, полученной в ходе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современные психологические методы и направления в работе психолога для решения заявленных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программы и графики мероприятий по оказанию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11.Выявлять причины и готовить рекомендации для направления граждан к смежным специалистам (по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7.Порядка выявления приоритетных тем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8.Порядка заключения договора об оказании психологических услуг/психологической помощи и методики его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9.Приемов установления контакта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10.Порядка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11.Классификации психодиагностических методов и порядок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12.Методов количественной и качественной обработки информации, полученной в процессе проведения психологического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13.Современных средств информационно-коммуникационных технологий и необходимых компьютерных программ.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оказания психологических услуг/ психологической помощи в соответствии с запросом граждан.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методы и приемы психологического консультирования.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устойчивый контакт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3.Соблюдать психологическую безопасность получателя психологических услуг/психологической помощи в процессе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профессиональные рекомендации в соответствии с целями психологического консультирования и запросами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выход из консультационного контакта, завершать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количественной и качественной обработки информации, полученной в процессе реализации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7.Применять в работе компьютерные программы, информационно-коммуникационные технологии,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и приемов поддержания контакта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9.Современных методов и приемов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10.Способов обеспечения психологической безопасности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11.Приемов выхода из контакта, завершения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12.Методов количественной и качественной обработки информации, полученной в ходе оказания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консультативное психологическое сопровождение граждан.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программу пост консультационного сопровождения.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соответствующие формы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3.Представлять визуальную информацию в виде графиков, диаграмм с целью наглядного и объективного отслеживания получателем психологических услуг/психологической помощи прогресса по решению психологической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график после консультационного наблюдения как типа самоконтроля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в работе необходимые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и служебную переписку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7.Порядка ведения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 и методов пост консультационного сопровождения.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социально-психологического патронажа и психологической помощи гражданам в соответствии с заявленными проблемами.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программы оказания психологических услуг/психологической помощи в соответствии с запросом организации.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оказания психологических услуг/ психологической помощи в соответствии с запросом организаций.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первичные запросы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3.Заключать договор об оказании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4.Подбирать диагностические инструменты для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психологическую диагностику.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6.Выявлять влияние психологических факторов на трудовую деятельность членов (участников) трудового коллектива предприятия, учреждения,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изучения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8.Использовать в работе профессиональные психологические тесты и опросники.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методы обработки информации, полученной в ходе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11.Применять современные психологические методы и направления в работе психолога для решения заявленных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Разрабатывать программы и графики мероприятий по оказанию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Теоретических основ конфликтологии и управления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7.Типов организационных структур и принципов развития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8.Порядка заключения договора об оказании психологических услуг/психологической помощи и методики его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9.Классификации психодиагностических методов и порядка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10.Методов изучения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11.Диагностических методик обследования трудовых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12.Методов количественной и качественной обработки информации, полученной в процессе проведения психологического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13.Знаний современных средств информационно-коммуникационных технологий и необходимых компьютерных программ.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оказания психологических услуг/ психологической помощи в соответствии с запросом организаций.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методы и приемы психологического консультирования.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2.Соблюдать психологическую безопасность получателя психологических услуг/психологической помощи в процессе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профессиональные рекомендации в соответствии с целями психологического консультирования и запросами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выход из консультационного контакта, завершать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количественной и качественной обработки информации, полученной в процессе реализации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6.Применять в работе компьютерные программы, информационно-коммуникационные технологии,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6.Типов организационных структур и принципов развития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7.Причин и видов межличностных конфликтов в организации, методов и способов их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8.Теоретических основ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9.Порядка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Современных методов и приемов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11.Методологических основ профориентации 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12.Способов обеспечения психологической безопасности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13.Приемов выхода из контакта, завершения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14.Методов количественной и качественной обработки информации, полученной в ходе оказания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консультативное психологическое сопровождение организаций.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программу пост консультационного сопровождения трудового коллектива.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соответствующие формы пост консультационного сопровождения трудового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3.Получать и анализировать ранее достигнутые результаты психологического изучения проблем в деятельности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оценку эффективности ранее проведенного психологического консультирования и работы с коллективом.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5.Представлять визуальную информацию в виде графиков, диаграмм с целью наглядного и объективного отслеживания получателем психологических услуг/психологической помощи прогресса по решению психологической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график после консультационного наблюдения как типа самоконтроля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в работе необходимые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документацию и служебную переписку в соответствии с требованиями нормативных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к ведению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 и методов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9.Форм взаимодействия, поведения, условия коммуникации и особенности социально-психологического климата в различных сферах деятельности, в малых и больших группах, коллективах регионах.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комплексной социально-правовой психологической помощи лицам, совершившим и / или пострадавшим в процессе преступления.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социально-психологических условий защиты прав лица, находящегося в ситуации пострадавшего.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необходимые благоприятные условия для проведения беседы / наблюдения в связи с переживаемой ситуацией.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поддержку социально-правовой бригады по оказанию необходимой комплексной помощи пострадавшему лицу / лицу, обвиняемому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фиксировать проблемы психологического состояния / переживаний полученного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4.Диагностировать и фиксировать уровень мотивации к их преодолению.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набор диагностических методик в соответствии с тяжестью психологического состояния и возрастными особенностями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диагностический инструмент к получению количественных и качественных показателей выявляемых особенностей психологического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8.Определять условия проведения встречи для составления портрета потерпевшего / обвиняемого и снижения психологического дискомфорта и уровня агрессии / 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программу индивидуального социально-психологического сопровождения выявленных особенностей личности потерпевшего / обвиняемого, влияющими на психологический дискомфорт, отклонения в поведении и взаимоотношениях с окружающими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полученные в результате психологической диагностики данные, и готовить на их основе психологического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11.Соблюдать конфиденциальность полученной информации во избежание нарушений прав потерпевшего /обвиняемого.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2.Нормативно-правовых актов,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содействия в мобилизации физических, духовных, личностных, интеллектуальных ресурсов личности и контроля для выхода из кризисного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5.Методик применения и проведения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виктимного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11.Психологии преступлений, языка жестов, лжи, манипуляций.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социально-правовой защиты для проведения психологической консультации лица / членов семьи и близких родственников пострадавшего.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1.Поддерживать устойчивый психологический контакт во время консультации с получателем психологической услуги.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психологическую безопасность в процессе оценки и проведения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мотивацию и психологическое сопровождение родственников потерпевшего.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4.Согласовывать содержание профессиональных рекомендаций в соответствии с максимально достижимыми сроками реабилитации и восстановления психологического благополучия потерпевшего в соответствии с запросами родственников.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5.Фиксировать регистрацию необходимого подключения услуги одного или нескольких специалистов в единой системе междисциплинарной бригады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6.Предоставлять родственникам потерпевшим устное / наглядное пособие алгоритма обращения за получением повторной возможности профессиональной помощи психолога.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разрешения конфликтов,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4.Принципа и приемов поддержания консультационного контакта с получателем (получателями)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5.Психологии виктимного поведения жертвы / потерпевших.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преступника.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8.Эффективных методов и приемов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социально-правовых условий защиты прав лица, обвиняемого в совершении преступления.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необходимые благоприятные условия для проведения беседы / наблюдения в связи с ситуацией правонарушений / преступления.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выезд / поддержку социально-правовой бригады по оказанию необходимой комплексной помощи лицу, обвиняемому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набор психологических диагностических методик личности лица, обвиняемого в совершении преступления, в соответствии с психологическим состоянием и возрастными особенностями.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4.Применять диагностический инструмент к получению количественных и качественных показателей выявляемых особенностей психологического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условия проведения встречи для составления портрета обвиняемого, снижения уровня агрессии / 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полученные в результате диагностики данные, являющиеся основой психологического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8.Соблюдать конфиденциальность полученной информации, во избежание нарушений прав 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РК.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Нормативно-правовых актов,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 применения и проведения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7.Приемов выхода из консультационного контакта, завершения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8.Психологии преступлений, языка жестов, лжи, манипуляций.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социально-психологической помощи жертвам / потерпевшим различных форм и видов преступлений.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необходимых и согласованных условий для проведения первичной психологической консультации.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проведение неотложной психологической помощи.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условия социально-правовой консультации для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условия договора и их закрепление для проведения мероприятий по социально психологическому сопровождению и консультированию.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коллегиальное заключение о состоянии потерпевшего.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5.Участвовать в переговорах, медиации,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Психологии переговоров и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5.Принципа и приемов поддержания консультационного контакта с получателем (получателями)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виктимного поведения жертвы / потерпевших.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8.Эффективных методов и приемов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 регистрации протокола ведения встреч с лицами, потерпевшими от различных видов нарушений поведения других лиц / преступлений.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1.Создавать и соблюдать условия психологической безопасности потерпевшего лица в процессе психологического консультирования.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устойчивый психологический контакт и согласования с потерпевшим, для снижения напряжения от полученного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регистрации проведенной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4.Оформлять своевременно заключения по итогам проведения первичной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5.Соблюдать нормы конфиденциальности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6.Регистрировать состояния потерпевшего к моменту завершения встречи.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7.Обеспечивать комфортное завершение встречи с участниками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8.Применять в работе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9.Оформлять документацию и содержание психологического заключения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сохранении 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3.Эффективных способов и приемов психологического сопровождения лиц, потерпевших в результате неправомочных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индивидуального, группового и семейного психологического консультирования и специфики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5.Форм и методов согласования и обеспечения необходимых комфортных условий от близких родственников и членов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плана индивидуальной психологической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1.Владеть компетенциями и выбирать эффективные методы психологического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консультирования в процессе сопровождения участников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индивидуальную программу мероприятий психологического консультирования и сопровождения участников досудебного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график психологических мероприятий по диагностике, консультированию, коррекции и просвещению родственников участников процесса по согласованию.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запланированные мероприятия с применением эффективных методов психологического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5.Предоставлять необходимый объем информации о состоянии потерпевшего, полученного в результате избранного метода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1.Компетенций о защите прав и достоинства граждан.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проведения психологического сопровождения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4.Принципа конфиденциальности 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количественной и качественной обработки информации методик, используемых в процессе индивидуального сопровождения и полученной в процессе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психологического заключения, о состоянии жертвы на период проведения индивидуальных встреч / диагностики, консультаций.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психологического консультирования.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формулировки запроса первичной психологической консультации и определение состояния жертвы.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диагностический инструмент для проведения первичного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необходимый объем психологической работы диагностики и наблюдения за участниками происшествия /преступления.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 необходимости проводить комплексную оценку состояния жертвы и предполагаемые последствия психологической травмы.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мотивацию к получению социально-психологического сопровождения и прохождению курса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7.Обобщать результаты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9.Вести документацию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1.Конвенции о правах ребенка; Конвенции о защите прав человека; Конвенции о защите прав лиц с инвалидностью и т.д.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и приемов консультирования в условиях горевания, утраты близких, потери имущества и средств к существованию.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5.Порядка выявления "трудных", но приоритетных тем в процессе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6.Приемов установления доверительного контакта с жертвой в рамках первичного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7.Основных принципов и приемов, направленных на установление консультационного контакта и определения мотивации к прохождению мероприятий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8: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социально-психологической помощи лицам, совершившим различные преступления.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необходимых и согласованных условий для проведения первичной психологической консультации.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своевременное проведение запланированной и согласованной психологической консультации.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и обеспечивать специалистов экспертной группы для соблюдения социально-правовой ситуации и защиты прав и достоинства гражданина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3.Оформлять и обеспечивать выполнение условий договора по предоставлению мероприятий социально психологического сопровождения и консультирования лица, обвиняемого в совершении правонарушений /преступлений.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4.Соблюдать условия и требования безопасности при проведении психологической консультации с лицом, обвиняемом в совершении правонарушения /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5.Владеть в совершенстве методами количественной и качественной обработки психологической диагностики в процессе проведения психологического обследования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6.Составлять заключение о состоянии 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1.Методов психологического консультирования и психологии преступлений.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виктимного поведения жертвы.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 и видов психических расстройств (Международный классификатор болезней).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6.Причин и видов межличностных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7.Современных средств информационных и 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 регистрации протокола ведения каждой встречи с лицами, обвиняемыми / совершившими различные нарушения поведения / преступления.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1.Создавать и соблюдать условия психологической безопасности лица, обвиняемого в преступлении в процессе психологического консультирования.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психологический контакт с лицами, обвиняемыми в совершении правонарушения / преступления до выяснения обстоятельств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условия для проведения психологической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4.Регистрировать заключение по итогам проведения первичной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5.Соблюдать нормы конфиденциальности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в работе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7.Оформлять психологическое заключение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2.Конвенции о защите прав человека и лиц с инвалидостью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3.Требований по защите персональных данных при сохранении 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4.Эффективных способов и приемов психологического сопровождения лиц, обвиняемых в совершении неправомочных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5.Методов индивидуального, группового и семейного психологического консультирования, и специфики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6.Формов и методов согласования и обеспечения необходимых условий от близких родственников и членов семьи.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плана индивидуальной психологической работы согласно презумпции невиновности.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1.Выбирать эффективные методы психологического консультирования в процессе сопровождения лица, обвиняемого в совершении преступления.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программу индивидуальных консультаций и мероприятий психологического консультирования и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график психологических мероприятий диагностики, консультирования, коррекции и просвещения по согласованию.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запланированные мероприятия с применением эффективных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5.Предоставлять при необходимости информации о состоянии лица, обвиняемого в совершении преступления, полученного в результате эффективного метода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1.Видов, форм и методов, не допустимых в процессе психологического консультирования.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проведения психологического сопровождения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4.Принципов конфиденциальности 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количественной и качественной обработки информации.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психологического заключения о состоянии обвиняемого / преступника на период проведения индивидуальных встреч / диагностики, консультаций.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психологического консультирования.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формулировки запроса первичной психологической консультации и определение состояния лица, обвиняемого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диагностический инструмент для проведения первичной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психологическую диагностику всех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 необходимости проводить комплексную оценку состояния лиц, обвиняемых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мотивацию к получению социально-психологического сопровождения и прохождению курса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7.Обобщать результаты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9.Вести документацию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1.Конвенции о защите прав человека.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и приемов консультирования в условиях горевания, утраты близких, потери имущества и средств к существованию.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5.Порядка выявления "трудных", но приоритетных тем в процессе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6.Приемов установления доверительного контакта в рамках первичного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7.Основных принципов и приемов, направленных на установление консультационного контакта и определение мотивации к прохождению мероприятий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9: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социально-психологической помощи членам семьи / близким родственникам жертв и участников правонарушений / преступлений.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обеспечение психологических условий для проведения первичной психологической консультации с членами семьи.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реализацию программы мероприятий психологического консультирования.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оценку психологической безопасности в процессе проведения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мотивацию участников психологического консультирования к восстановлению психологического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4.Обрабатывать информацию, полученную в процессе проведения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5.Разрабатывать и согласовывать индивидуальный портрет и свод профессиональных рекомендаций по восстановлению психологического состояния лиц, потерпевшей стороны.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1.Социальной, ювенальной возрастной психологии, психологии личности и малых групп.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семейных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индивидуальной / групповой консультативной работы.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условия для проведения комфортных условий, определения проблемы и формулировка запроса, подбор эффективных в данной ситуации методов психологического консультирования.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2.Подготавливать предложения о процессе, планируемых результатах, просвещении и распределении ответственности при проведении мероприятий психологического консультирования,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обоснование и согласование с членами семьи потерпевших о применяемых методах работы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4.Адаптировать методы и процедуры психологического консультирования в соответствии к происходящим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РК.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2.Конвенции по защите прав детей 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3.Социальной психологии,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4.Решения конфликтов и методов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семьи, консультирования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7.Видов ограничений применения методов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плана семейной терапии (по запросу)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1.Поддерживать устойчивые консультационные контакты.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и обеспечивать психологическую безопасность в процессе проведения индивидуальные или групповые мероприятия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3.Корректировать согласно поступающей информации цели и задачи мероприятий психологического консультирования в соответствии с промежуточными результатами и состоянием потерпевшей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профессиональные рекомендации в пользу стабилизации психологического благополучия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5.Обеспечивать комфортные условия психологического сопровождения.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1.Методов индивидуального, группового и семейного психологического консультирования, и специфики их применения.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2.Нормативно-правовых документов, регламентирующие безопасность и защиту прав и достоинства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3.Социальной, юридической, возрастной и кризисной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5.Психологии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(по согласованному одобрению) членов семьи о психологическом состоянии потерпевшего в результате страданий / обвиняемого / преступника.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согласовывать / утверждать график мероприятий психологического консультирования.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/ обеспечивать безопасные условия для проведения совместных обсуждений между всеми участниками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3.Прогнозировать потребности сторон при проведении совместных встреч и медиации в мероприятиях психологического сопровождения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разработку рекомендаций по повышению эффективности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5.Подготавливать / предусматривать согласования / предложения о процессе, планируемых мероприятиях, результатах и заключениях о психологических особенностях участников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6.Преодолевать / приводить к согласованию и медиативным программам всех участников конфликта.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1.Систематизации и анализа правовой, организационной и психологической информации, влияющей на исход решений участников событий.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2.Конфиденциальности в отношении персональных данных и требований по защите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3.Владения правилами и положениями профессиональной этики психолога, выхода из консультационного контакта при завершении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4.Показателей эффективности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 и порядка ведения делопроизводства, порядка и сроков представления отчетности и служебной переписки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открытость, эмпатия, самообладание, коммуникативность ответственность, пунктуальность, стратегическое мышление, стрессоустойчивость, терпеливость, гибкость мышления, дисциплинированность, вежливость, доброжелательность, честность, умение быстро принимать решения, целеустремленность.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/ руководитель отдела социально-психологического благополучия и развития личности</w:t>
            </w:r>
          </w:p>
        </w:tc>
      </w:tr>
    </w:tbl>
    <w:bookmarkStart w:name="z157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20"/>
    <w:bookmarkStart w:name="z158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521"/>
    <w:bookmarkStart w:name="z158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522"/>
    <w:bookmarkStart w:name="z158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Сырым Нəси Қажымұратұлы;</w:t>
      </w:r>
    </w:p>
    <w:bookmarkEnd w:id="523"/>
    <w:bookmarkStart w:name="z158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s.nasi@enbek.gov.kz;</w:t>
      </w:r>
    </w:p>
    <w:bookmarkEnd w:id="524"/>
    <w:bookmarkStart w:name="z158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742959;</w:t>
      </w:r>
    </w:p>
    <w:bookmarkEnd w:id="525"/>
    <w:bookmarkStart w:name="z158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 "Национальный альянс профессиональных социальных работников"; Центр социального обслуживания "Жансая" акимата г. Астана; Центр социального обслуживания "Нұрлы жүрек"; "Психологическая служба в РК" женского крыла партии "Аманат";</w:t>
      </w:r>
    </w:p>
    <w:bookmarkEnd w:id="526"/>
    <w:bookmarkStart w:name="z158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Исполнитель: Сарбасова Сауле Багауовна; Аманбай Ердәулет Қарсыбайұлы; Даненова Дарина Борисовна; Алиева Эльмира Максутовна; </w:t>
      </w:r>
    </w:p>
    <w:bookmarkEnd w:id="527"/>
    <w:bookmarkStart w:name="z158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ssarbassova@mail.ru; soc-center.kz@mail.ru;</w:t>
      </w:r>
    </w:p>
    <w:bookmarkEnd w:id="528"/>
    <w:bookmarkStart w:name="z158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+7 701 607 7766; + 7172 64 90 38; +7 708 801 6900;</w:t>
      </w:r>
    </w:p>
    <w:bookmarkEnd w:id="529"/>
    <w:bookmarkStart w:name="z158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 при Министерстве труда и социальной защиты населения Республики Казахстан: протокол от 25 июня 2024 года</w:t>
      </w:r>
    </w:p>
    <w:bookmarkEnd w:id="530"/>
    <w:bookmarkStart w:name="z159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от 11 декабря 2023 года.</w:t>
      </w:r>
    </w:p>
    <w:bookmarkEnd w:id="531"/>
    <w:bookmarkStart w:name="z159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экспертное заключение от 15 декабря 2023 года № 16906/30.</w:t>
      </w:r>
    </w:p>
    <w:bookmarkEnd w:id="532"/>
    <w:bookmarkStart w:name="z159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2024 года.</w:t>
      </w:r>
    </w:p>
    <w:bookmarkEnd w:id="533"/>
    <w:bookmarkStart w:name="z159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31 декабря 2027 года</w:t>
      </w:r>
    </w:p>
    <w:bookmarkEnd w:id="5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