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096ab" w14:textId="2f096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запуске пилотного проекта по возмещению стоимости услуг индивидуального помощника местными исполнительными органами на территории городов Астана и Алматы, Акмолинской области через некоммерческое акционерное общество "Государственная корпорация "Правительство для граждан"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труда и социальной защиты населения Республики Казахстан от 26 июля 2024 года № 277 и Министра цифрового развития, инноваций и аэрокосмической промышленности Республики Казахстан 31 июля 2024 года № 459/НҚ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Введение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услугах", ПРИКАЗЫВАЕМ: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Запустить пилотный проект по возмещению стоимости услуг индивидуального помощника местными исполнительными органами на территории городов Астана и Алматы, Акмолинской области через некоммерческое акционерное общество "Государственная корпорация "Правительство для граждан (далее – пилотный проект).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</w:t>
      </w:r>
      <w:r>
        <w:rPr>
          <w:rFonts w:ascii="Times New Roman"/>
          <w:b w:val="false"/>
          <w:i w:val="false"/>
          <w:color w:val="000000"/>
          <w:sz w:val="28"/>
        </w:rPr>
        <w:t>Алгоритм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взаимодействия центральных государственных и местных исполнительных органов городов Астана и Алматы, Акмолинской области, информационных систем и организаций при реализации пилотного проекта по возмещению стоимости услуг индивидуального помощника местными исполнительными органами через некоммерческое акционерное общество "Государственная корпорация "Правительство для граждан", согласно приложению к настоящему приказу.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Определить период реализации пилотного проекта с 1 августа по 30 ноября 2024 года.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Департаменту по инклюзии Министерства труда и социальной защиты населения Республики Казахстан и Комитету государственных услуг Министерства цифрового развития, инноваций и аэрокосмической промышленности Республики Казахстан довести настоящий совместный приказ до сведения подведомственных организаций и местных исполнительных органов, участвующих в пилотном проекте.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Департаменту по инклюзии Министерства труда и социальной защиты населения Республики Казахстан в установленном законодательством Республики Казахстан порядке обеспечить: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копии настоящего совместного приказа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в течение пяти рабочих дней со дня подписания совместного приказа для включения в Эталонный контрольный банк нормативных правовых актов Республики Казахстан;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совместного приказа на интернет-ресурсе Министерства труда и социальной защиты населения Республики Казахстан после его официального опубликования.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настоящего совместного приказа возложить на курирующих вице-министров труда и социальной защиты населения и цифрового развития, инноваций и аэрокосмической промышленности Республики Казахстан.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Настоящий совместный приказ вводится в действие по истечении десяти календарных дней после дня его первого официального опубликования и распространяется на правоотношения, возникшие с 1 июля 2024 года.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труда и социальной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защиты населения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________________С. Жакупова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цифрового развития,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инноваций и аэрокосмической промышленности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______________Ж. Мадиев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труда 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июля 2024 года № 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цифрового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развития, инноваций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аэрокосмической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июля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459/НҚ</w:t>
            </w:r>
          </w:p>
        </w:tc>
      </w:tr>
    </w:tbl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Алгоритм взаимодействия центральных государственных и местных исполнительных органов городов Астана и Алматы, Акмолинской области, информационных систем и организаций при реализации пилотного проекта по возмещению стоимости услуг индивидуального помощника местными исполнительными органами через некоммерческое акционерное общество "Государственная корпорация "Правительство для граждан"</w:t>
      </w:r>
    </w:p>
    <w:bookmarkEnd w:id="10"/>
    <w:bookmarkStart w:name="z1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Алгоритм взаимодействия центральных государственных и местных исполнительных органов городов Астана и Алматы, Акмолинской области, информационных систем и организаций при реализации пилотного проекта по возмещению стоимости услуг индивидуального помощника местными исполнительными органами через некоммерческое акционерное общество "Государственная корпорация "Правительство для граждан" (далее – Алгоритм) определяет порядок взаимодействия центральных государственных органов, местных исполнительных органов (далее – МИО) городов Астана и Алматы, Акмолинской области, информационных систем и организаций при возмещении стоимости услуг индивидуального помощника (далее – возмещение) МИО через некоммерческое акционерное общество "Государственная корпорация "Правительство для граждан".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настоящем Алгоритме используются следующие основные понятия и сокращения: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АИС "Е-Собес" – автоматизированная информационная система "Е-Собес" Министерства труда и социальной защиты населения Республики Казахстан;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АИС "Организация обработки платежей" (далее – АИС "ООП") – информационная система по автоматизации процессов для организации обработки пенсионных и социальных отчислений и платежей Министерства труда и социальной защиты населения Республики Казахстан;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АИС "ЦБД" – автоматизированная информационная система "Централизованная база данных выплат пенсий и пособий" Министерства труда и социальной защиты населения Республики Казахстан;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акционерное общество "Центр развития трудовых ресурсов" (далее – ЦРТР) – юридическое лицо, создаваемое по решению Правительства Республики Казахстан при уполномоченном государственном органе, обеспечивающее информационно-аналитическое сопровождение рынка труда, активных мер содействия занятости, методологическую поддержку служб занятости, развитие и сопровождение единой информационной системы социально-трудовой сферы;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индивидуальный помощник – лицо, оказывающее услуги по сопровождению лица с инвалидностью первой группы, имеющего затруднение в передвижении, и оказанию помощи при посещении объектов;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информационная система – организационно-упорядоченная совокупность информационно-коммуникационных технологий, обслуживающего персонала и технической документации, реализующих определенные технологические действия посредством информационного взаимодействия и предназначенных для решения конкретных функциональных задач; 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некоммерческое акционерное общество "Государственная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 получателю по принципу "одного окна", обеспечения оказания государственных услуг в электронной форме;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портал социальных услуг (далее – ПСУ) – объект информатизации, представляющий собой единую точку доступа к товарам и услугам, предоставляемым поставщиками для лиц с инвалидностью на условиях возмещения МИО их стоимости в пределах гарантированной суммы;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поставщики товаров и (или) услуг на портале (далее – поставщики) – юридические лица и физические лица, осуществляющие предпринимательскую деятельность, индивидуальные помощники;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уполномоченная организация по возмещению стоимости услуг индивидуального помощника (далее – уполномоченная организация) – организации, имеющие лицензию уполномоченного органа по регулированию и надзору финансового рынка и финансовых организаций на соответствующие виды банковских операций, или территориальные подразделения акционерного общества "Казпочта".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Оплата услуг индивидуального помощника производится МИО городов Астана и Алматы, Акмолинской области в пределах гарантированной суммы. 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Гарантированная сумма на услуги индивидуального помощника определяется исходя из расчета 13,64 процентов размера месячного расчетного показателя, установленного Законом Республики Казахстан о республиканском бюджете на соответствующий финансовый год,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Методики определения гарантированной суммы, предоставляемой в качестве возмещения стоимости товаров и (или) услуг, приобретаемых лицами с инвалидностью через портал социальных услуг, утвержденной приказом Министра труда и социальной защиты населения Республики Казахстан от 2 июня 2023 года № 199 (зарегистрирован в Реестре государственной регистрации нормативных правовых актов под № 32681).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Перечисление обязательных пенсионных взносов (далее – ОПВ) и взносов на обязательное социальное медицинское страхование (далее – ОСМС) индивидуального помощника осуществляется МИО городов Астана и Алматы, Акмолинской области в пределах гарантированной суммы на основании списка, полученного из АИС "Е-Собес",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Алгоритму. 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Уплата социальных отчислений за индивидуального помощника осуществляется МИО городов Астана и Алматы, Акмолинской области сверх гарантированной суммы. </w:t>
      </w:r>
    </w:p>
    <w:bookmarkEnd w:id="27"/>
    <w:bookmarkStart w:name="z36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формирования сведений на возмещение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АИС "Е-Собес" ежемесячно 14 числа месяца, следующего за отчетным периодом, осуществляет формирование списков поставщиков на возмещение на основании принятых с ПСУ: 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актов выполненных работ (оказанных услуг) поставщика по форме, утвержденной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> Министра финансов Республики Казахстан от 20 декабря 2012 года № 562 "Об утверждении форм первичных учетных документов" (зарегистрирован в Реестре государственной регистрации нормативных правовых актов под № 8265), с приложением листа сопровождения индивидуальным помощником по форме утвержденной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> Заместителя Премьер-Министра - Министра труда и социальной защиты населения Республики Казахстан от 30 июня 2023 года № 288 "Об утверждении Правил предоставления услуг индивидуального помощника для лиц с инвалидностью первой группы, имеющих затруднение в передвижении, в соответствии с индивидуальной программой абилитации и реабилитации лица с инвалидностью" (зарегистрирован в Реестре государственной регистрации нормативных правовых актов под № 32994);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банковских реквизитов поставщика для зачисления суммы возмещения.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АИС "Е-Собес" автоматически направляет запрос в АИС "ООП" для получения сведений по лицам, освобожденным от уплаты ОПВ согласно статье 248 Социального кодекса Республики Казахстан и взносов на ОСМС в соответствии со статьей 28 Закона Республики Казахстан "Об обязательном социальном медицинском страховании".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АИС "Е-Собес" после получения сведений из АИС "ООП" автоматически производит расчет оплаты гарантированной суммы на услуги поставщика для: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зачисления суммы возмещения через Государственную корпорацию; 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перечисления МИО городов Астана и Алматы, Акмолинской области ОПВ в Единый накопительный пенсионный фонд и взносов на ОСМС в Фонд социального медицинского страхования;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уведомления поставщика о сформированной сумме возмещения, которая отображается в личном кабинете поставщика.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АИС "Е-Собес" автоматически передает в АИС "ЦБД" сведения на возмещение,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Алгоритму.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АИС "ЦБД" осуществляет мониторинг перечислений ОПВ и взносов на ОСМС по поставщику и передает сведения о суммах ОПВ и взносов ОСМС в АИС "Е-Собес".</w:t>
      </w:r>
    </w:p>
    <w:bookmarkEnd w:id="38"/>
    <w:bookmarkStart w:name="z47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организации выплаты Государственной корпорацией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период реализации пилотного проекта возмещение Государственной корпорацией оказываются на безвозмездной основе.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основании поступивших сведений в АИС "ЦБД", Государственная корпорация ежемесячно 15 числа месяца, следующего за отчетным периодом, формирует потребность в бюджетных средствах на возмещение.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Суммы, образовавшиеся после формирования потребности на месяц выплаты, подлежат включению в последующий за ним месяц с указанием периода возмещения, в соответствии с действующим законодательством Республики Казахстан.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После формирования потребности Государственная корпорация не позднее следующего рабочего дня направляет заявку о сумме потребности на возмещение в МИО городов Астана и Алматы, Акмолинской области.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МИО городов Астана и Алматы, Акмолинской области в течение двух рабочих дней после поступления заявки о сумме потребности на возмещение перечисляет в Государственную корпорацию денежные средства в пределах сумм, предусмотренных заявкой о сумме потребности на возмещение.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Государственная корпорация в течение двух рабочих дней после поступления суммы возмещения формирует в соответствии с графиком выплаты платежное поручение в формате, определенном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25 декабря 2023 года № 105 и осуществляет перечисление средств на банковский счет поставщика (зарегистрирован в Министерстве юстиции Республики Казахстан 29 декабря 2023 года № 33851).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При возврате суммы возмещения из уполномоченной организации, Государственная корпорация посредством АИС "ЦБД" не позднее следующего рабочего дня после возврата направляет сведения о возврате суммы на возмещение в АИС "Е-Собес".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АИС "Е-Собес" в течение одного рабочего дня после поступления сведений о возврате суммы на возмещение отправляет информацию в ПСУ о некорректности банковских реквизитов поставщика, которая отображается в личном кабинете поставщика.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АИС "Е-Собес" в течение одного рабочего дня после поступления изменений в банковских реквизитах поставщика с ПСУ передает в АИС "ЦБД" для повторного финансирования.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Государственная корпорация не позднее последнего рабочего дня, следующего за текущим месяцем, направляет в МИО городов Астана и Алматы, Акмолинской области неотправленные поставщикам суммы возвратов возмещения. 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Государственная корпорация ежемесячно, не позднее 25 числа месяца, следующего за отчетным периодом, подписывает с МИО городов Астана и Алматы, Акмолинской области акт сверки о поступивших суммах на выплату возмещения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Алгоритму.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МИО городов Астана и Алматы, Акмолинской области направляет в Государственную корпорацию не позднее 10 числа каждого месяца, следующего за месяцем оплаты возмещения, в двух экземплярах подписанный на бумажном носителе акт сверки о поступивших суммах на выплату возмещения по форме согласно приложению 3 к настоящему Алгоритму.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Оплата банковских услуг осуществляется МИО городов Астана и Алматы, Акмолинской области за счет средств местного бюджета, на основании сведений, полученных из АИС "ЦБД" в АИС "Е-Собес", по произведенным выплатам возмещения в разрезе уполномоченной организации, по форме согласно приложению 4 к настоящему Алгоритму.</w:t>
      </w:r>
    </w:p>
    <w:bookmarkEnd w:id="52"/>
    <w:bookmarkStart w:name="z61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Взаимодействие центральных государственных органов, МИО городов Астана и Алматы, Акмолинской области и организаций при реализации пилотного проекта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Полноту, подлинность, достоверность, а также защиту передаваемых персональных данных обеспечивает сторона информационной системы (владелец сервиса), передающая информацию.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ЦРТР обеспечивает требования законодательства Республики Казахстан в сфере информатизации, информационной безопасности и неизменность сведений, сформированных пользователями информационных систем, и своевременность установлений форматно-логического контроля.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МИО городов Астана и Алматы, Акмолинской области и Государственная корпорация при возмещении обеспечивают соблюдение порядка, сроков и иных требований, предусмотренных законами Республики Казахстан и иными нормативными правовыми актами. 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</w:t>
      </w:r>
    </w:p>
    <w:bookmarkEnd w:id="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Алгоритму взаимодействия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центральных государственных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местных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городов Астана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Алматы, Акмолинской области,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информационных систем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при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пилотного проекта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возмещению стоимости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индивидуального помощника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местными исполнительными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органами через некоммерческое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"Государственная корпорация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"Правительство для граждан"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8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по актам выполненных работ на выплату возмещения стоимости услуг индивидуального помощника через Государственную корпорацию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Подразделение: ___________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Месяц на выплату: _________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 ЛСИ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ЛСИ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 НПО/ ИИН ИП/поставщика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НПО/ИП/ФИО поставщика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ИИН помощника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ФИО помощника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заказа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10</w:t>
            </w:r>
          </w:p>
        </w:tc>
      </w:tr>
    </w:tbl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Продолжение 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решения 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акта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поступления акта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 акта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Гарантированная сумма, тенге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них сумма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поставщику, тенге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обязательные пенсионные взносы (ОПВ), тенге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обязательное социальное медицинское страхование (ОСМС),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18</w:t>
            </w:r>
          </w:p>
        </w:tc>
      </w:tr>
    </w:tbl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ЛСИ - лицо с инвалидностью </w:t>
      </w:r>
    </w:p>
    <w:bookmarkEnd w:id="6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Алгоритму взаимодействия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центральных государственных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местных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городов Астана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Алматы, 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информационных систем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при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пилотного проекта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возмещению стоимости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индивидуального помощника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местными исполнительными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органами через некоммерческое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"Государственная корпорация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"Правительство для граждан"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5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на возмещение стоимости услуги индивидуального помощника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 или бизнес-идентификационный номер поставщика и индивидуального помощника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 лица с инвалидностью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Банковские реквизиты поставщика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оказания услуг (месяц)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возмещение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ОПВ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ОСМС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Алгоритму взаимодействия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центральных государственных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местных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городов Астана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Алматы, Акмолинской области,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информационных систем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при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пилотного проекта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возмещению стоимости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индивидуального помощника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местными исполнительными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органами через некоммерческое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"Государственная корпорация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"Правительство для граждан"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8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сверки о поступивших суммах на выплату возмещения стоимости услуги индивидуального помощника между НАО "Государственная корпорация "Правительство для граждан" и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МИО)</w:t>
      </w:r>
    </w:p>
    <w:bookmarkEnd w:id="64"/>
    <w:bookmarkStart w:name="z7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Отчетный период __________ года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Бизнес-идентификационный номер МИО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МИО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платежного поручения о поступивших суммах возмещения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платежного поручения о поступивших суммах возмещения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Всего: _______________ (сумма прописью)</w:t>
      </w:r>
    </w:p>
    <w:bookmarkEnd w:id="6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МИО)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 и подпись ответственного лица)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НАО "Государственная корпорация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"Правительство для граждан"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(фамилия, имя, отчество (при его наличии)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 и подпись ответственного лица)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Алгоритму взаимодействия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центральных государственных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местных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городов Астана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Алматы, Акмолинской области,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информационных систем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при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пилотного проекта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возмещению стоимости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индивидуального помощника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местными исполнительными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органами через некоммерческое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"Государственная корпорация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"Правительство для граждан"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94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Сведения по произведенным суммам возмещения стоимости услуг индивидуального помощника в разрезе уполномоченной организации по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МИО)</w:t>
      </w:r>
    </w:p>
    <w:bookmarkEnd w:id="69"/>
    <w:bookmarkStart w:name="z9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Отчетный период __________ года</w:t>
      </w:r>
    </w:p>
    <w:bookmarkEnd w:id="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уполномоченной организации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Перечислено НАО "Государственная корпорация "Правительство для граждан"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Возвращено уполномоченной организации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Выплачено НАО "Государственная корпорация "Правительство для граждан"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получателей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тенге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получателей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тенге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получателей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НАО "Государственная корпорация "Правительство для граждан"</w:t>
      </w:r>
    </w:p>
    <w:bookmarkEnd w:id="71"/>
    <w:bookmarkStart w:name="z9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</w:t>
      </w:r>
    </w:p>
    <w:bookmarkEnd w:id="72"/>
    <w:bookmarkStart w:name="z9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его наличии) должность и подпись ответственного лица)</w:t>
      </w:r>
    </w:p>
    <w:bookmarkEnd w:id="7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