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9be" w14:textId="a9c9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от 4 августа 2017 года № 236 "Об утверждении Методики оценки деятельности административных государственных служащих корпуса "Б"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июля 2024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4 августа 2017 года № 236 "Об утверждении Методики оценки деятельности административных государственных служащих корпуса "Б"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под № 15612)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труда и социальной защиты населения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июля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236 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труда и социальной защиты населения Республики Казахстан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труда и социальной защиты населения Республики Казахстан (далее – Методика) разработана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 (руководители областных территориальных подразделений);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этом,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настоящей Методики сроки.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службой управления персоналом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несогласии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4 настоящей Методики.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 труда и социальной защиты населения Республики Казахстан, непосредственно влияющего на достижение КЦИ.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анонимно,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этом, в итоговых результатах самооценка служащего не учитывается.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1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41"/>
    <w:p>
      <w:pPr>
        <w:spacing w:after="0"/>
        <w:ind w:left="0"/>
        <w:jc w:val="both"/>
      </w:pPr>
      <w:bookmarkStart w:name="z173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показателям</w:t>
      </w:r>
    </w:p>
    <w:bookmarkEnd w:id="144"/>
    <w:p>
      <w:pPr>
        <w:spacing w:after="0"/>
        <w:ind w:left="0"/>
        <w:jc w:val="both"/>
      </w:pPr>
      <w:bookmarkStart w:name="z187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оцениваемого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показателей (далее-КЦИ)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_____________________________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 (руководителя структурного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_____________________________________________________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______________________________________________________________________________________________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этническим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этническим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инициативность</w:t>
            </w:r>
          </w:p>
        </w:tc>
      </w:tr>
    </w:tbl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9"/>
    <w:bookmarkStart w:name="z2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</w:t>
      </w:r>
    </w:p>
    <w:bookmarkEnd w:id="190"/>
    <w:bookmarkStart w:name="z2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1"/>
    <w:bookmarkStart w:name="z26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2"/>
    <w:bookmarkStart w:name="z26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3"/>
    <w:bookmarkStart w:name="z2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4"/>
    <w:bookmarkStart w:name="z2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5"/>
    <w:bookmarkStart w:name="z26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6"/>
    <w:bookmarkStart w:name="z26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7"/>
    <w:bookmarkStart w:name="z2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ответы указывается один из предложенных вариантов ответа:</w:t>
      </w:r>
    </w:p>
    <w:bookmarkEnd w:id="204"/>
    <w:bookmarkStart w:name="z27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5"/>
    <w:bookmarkStart w:name="z27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6"/>
    <w:bookmarkStart w:name="z27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7"/>
    <w:bookmarkStart w:name="z2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8"/>
    <w:bookmarkStart w:name="z28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9"/>
    <w:bookmarkStart w:name="z28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1"/>
    <w:bookmarkStart w:name="z2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5"/>
    <w:bookmarkStart w:name="z2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7"/>
    <w:bookmarkStart w:name="z30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9"/>
    <w:bookmarkStart w:name="z30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