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aed2" w14:textId="818a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"Содействие занятости"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19 июня 2024 года № 200.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"Содействие занятости",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 № 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Профессиональный стандарт предусматривается в редакции приказа Министра труда и социальной защиты населения РК от 24.02.2026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11.07.2026).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"Содействие занятости"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Профессиональный стандарт – в редакции приказа Министра труда и социальной защиты населения РК от 29.09.2025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стандарта.</w:t>
      </w:r>
    </w:p>
    <w:bookmarkEnd w:id="9"/>
    <w:bookmarkStart w:name="z60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общие требования к знаниям, умениям, навыкам, уровням квалификаций к профессиям (занятиям) в области профессиональной деятельности "Содействие занятости", может быть использован работодателями, организациями образования, центрами признания профессиональных квалификации, а также органами государственной власти и другими заинтересованными сторонами при разработке и реализации политики в области занятости. Профессиональный стандарт применяется на услуги, оказываемые государственной службой занятости, к которым относятся центры трудовой мобильности и карьерные центры.</w:t>
      </w:r>
    </w:p>
    <w:bookmarkEnd w:id="10"/>
    <w:bookmarkStart w:name="z60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профессиональном стандарте используются следующие термины и определения:</w:t>
      </w:r>
    </w:p>
    <w:bookmarkEnd w:id="11"/>
    <w:bookmarkStart w:name="z60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аппаратно-программных комплексов и сети телекоммуникаций;</w:t>
      </w:r>
    </w:p>
    <w:bookmarkEnd w:id="12"/>
    <w:bookmarkStart w:name="z60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освоенная информация, необходимая для выполнения действий в рамках профессиональной задачи;</w:t>
      </w:r>
    </w:p>
    <w:bookmarkEnd w:id="13"/>
    <w:bookmarkStart w:name="z60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вакансия – свободное рабочее место (должность) у работодателя;</w:t>
      </w:r>
    </w:p>
    <w:bookmarkEnd w:id="14"/>
    <w:bookmarkStart w:name="z60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15"/>
    <w:bookmarkStart w:name="z60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 трудовой мобильности - юридическое лицо, создаваемое местным исполнительным органом области, города республиканского значения и столицы в целях разработки и реализации мер содействия занятости;</w:t>
      </w:r>
    </w:p>
    <w:bookmarkEnd w:id="16"/>
    <w:bookmarkStart w:name="z60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повышения квалификации работников центров трудовой мобильности (карьерных центров) (далее – организация повышения квалификации) – структурное подразделение Центра развития трудовых ресурсов, осуществляющее повышение квалификации специалистов местных исполнительных органов и центров трудовой мобильности (карьерных центров)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Социального кодекса Республики Казахстан;</w:t>
      </w:r>
    </w:p>
    <w:bookmarkEnd w:id="17"/>
    <w:bookmarkStart w:name="z6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рынок труда – сфера формирования спроса и предложения на рабочую силу;</w:t>
      </w:r>
    </w:p>
    <w:bookmarkEnd w:id="18"/>
    <w:bookmarkStart w:name="z6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работодатель – физическое или юридическое лицо, с которым работник состоит в трудовых отношениях;</w:t>
      </w:r>
    </w:p>
    <w:bookmarkEnd w:id="19"/>
    <w:bookmarkStart w:name="z6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трудоустройство – комплекс организационных, экономических и правовых мероприятий, призванных способствовать обеспечению занятости населения;</w:t>
      </w:r>
    </w:p>
    <w:bookmarkEnd w:id="20"/>
    <w:bookmarkStart w:name="z6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индивидуальный план трудоустройства – документ, в котором указываются личные данные безработного, планируемые и реализуемые мероприятия по содействию занятости;</w:t>
      </w:r>
    </w:p>
    <w:bookmarkEnd w:id="21"/>
    <w:bookmarkStart w:name="z6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безработный – физическое лицо, осуществляющее поиск работы и готовое приступить к работе;</w:t>
      </w:r>
    </w:p>
    <w:bookmarkEnd w:id="22"/>
    <w:bookmarkStart w:name="z6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профессия – род занятий, осуществляемый физическим лицом и требующий определенной квалификации для его выполнения;</w:t>
      </w:r>
    </w:p>
    <w:bookmarkEnd w:id="23"/>
    <w:bookmarkStart w:name="z6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профессиональное обучение – обучение, включающее в себя профессиональную подготовку, переподготовку в целях получения новых специальностей (профессий), навыков и повышение квалификации в рамках мер содействия занятости, предусмотренных Социальным кодексом Республики Казахстан;</w:t>
      </w:r>
    </w:p>
    <w:bookmarkEnd w:id="24"/>
    <w:bookmarkStart w:name="z6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кейс-менеджер – квалификационная категория, соответствующая специалисту, осуществляющему комплексное сопровождение обратившихся лиц, с применением кейс-менеджмента, индивидуального планирования и межведомственного взаимодействия;</w:t>
      </w:r>
    </w:p>
    <w:bookmarkEnd w:id="25"/>
    <w:bookmarkStart w:name="z6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26"/>
    <w:bookmarkStart w:name="z6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карьерный центр –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bookmarkEnd w:id="27"/>
    <w:bookmarkStart w:name="z6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карьерный консультант – квалификационная категория, присваиваемая специалисту, владеющему навыками первичной консультации, информирования и сопровождения обратившихся лиц по вопросам занятости и карьерного развития.</w:t>
      </w:r>
    </w:p>
    <w:bookmarkEnd w:id="28"/>
    <w:bookmarkStart w:name="z6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отраслевая рамка квалификаций (ОРК) – документ, разрабатываемый на основе Национального классификатора занятий Республики Казахстан,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отрасли;</w:t>
      </w:r>
    </w:p>
    <w:bookmarkEnd w:id="29"/>
    <w:bookmarkStart w:name="z6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наставник – квалификационная категория, отражающая высокий уровень профессионализма и опыта, включающая функции методической поддержки, консультирования по сложным случаям и наставничества для специалистов более низких категорий;</w:t>
      </w:r>
    </w:p>
    <w:bookmarkEnd w:id="30"/>
    <w:bookmarkStart w:name="z6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занятость населения – трудовая деятельность, связанная с удовлетворением личных и общественных потребностей, не противоречащая законодательству Республики Казахстан, приносящая заработок или доход.</w:t>
      </w:r>
    </w:p>
    <w:bookmarkEnd w:id="31"/>
    <w:bookmarkStart w:name="z62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профессиональном стандарте используются следующие сокращения:</w:t>
      </w:r>
    </w:p>
    <w:bookmarkEnd w:id="32"/>
    <w:bookmarkStart w:name="z62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Республика Казахстан;</w:t>
      </w:r>
    </w:p>
    <w:bookmarkEnd w:id="33"/>
    <w:bookmarkStart w:name="z62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34"/>
    <w:bookmarkStart w:name="z62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- квалификационный справочник должностей руководителей, специалистов и других служащих;</w:t>
      </w:r>
    </w:p>
    <w:bookmarkEnd w:id="35"/>
    <w:bookmarkStart w:name="z62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- общий государственный классификатор видов экономической деятельности.</w:t>
      </w:r>
    </w:p>
    <w:bookmarkEnd w:id="36"/>
    <w:bookmarkStart w:name="z62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7"/>
    <w:bookmarkStart w:name="z63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 - "Содействие занятости".</w:t>
      </w:r>
    </w:p>
    <w:bookmarkEnd w:id="38"/>
    <w:bookmarkStart w:name="z63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 – N78100.</w:t>
      </w:r>
    </w:p>
    <w:bookmarkEnd w:id="39"/>
    <w:bookmarkStart w:name="z63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Область профессиональной деятельности "Содействие занятости" по ОКЭД классифицируется следующим образом.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трудоустройства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агентств по трудоустройству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агентств по трудоустройству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агентств по трудоустройству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агентств по временному трудоустройству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агентств по временному трудоустройству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агентств по временному трудоустройству </w:t>
            </w:r>
          </w:p>
        </w:tc>
      </w:tr>
    </w:tbl>
    <w:bookmarkStart w:name="z63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стандарта, включающее общую характеристику вида трудовой деятельности.</w:t>
      </w:r>
    </w:p>
    <w:bookmarkEnd w:id="41"/>
    <w:bookmarkStart w:name="z63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включает описание требования к уровню квалификации и компетентности к руководителям и специалистам службы занятости.</w:t>
      </w:r>
    </w:p>
    <w:bookmarkEnd w:id="42"/>
    <w:bookmarkStart w:name="z63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профессиональной деятельности "Содействие занятости" включает следующие виды трудовой деятельности: ведение списка вакансий, содействие работодателям в подборе необходимых работников и предоставление других услуг в сфере занятости, содействие гражданам в поиске подходящей работы, проведение профориентационных собеседований (профориентации) с соискателями, организация социальной адаптации безработных граждан на рынке труда, организация временного трудоустройства граждан и профессионального обучения, предоставление заинтересованным сторонам информации о рынке труда и его тенденциях.</w:t>
      </w:r>
    </w:p>
    <w:bookmarkEnd w:id="43"/>
    <w:bookmarkStart w:name="z63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цель профессиональной деятельности - обеспечение равных возможностей гражданам в реализации права на труд и выбор занятости; содействие занятости путем реализации активных мер; реализация мер, направленных на обеспечение социальной защиты граждан на рынке труда.</w:t>
      </w:r>
    </w:p>
    <w:bookmarkEnd w:id="44"/>
    <w:bookmarkStart w:name="z63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5"/>
    <w:bookmarkStart w:name="z63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службы занятости – 6 уровень ОРК;</w:t>
      </w:r>
    </w:p>
    <w:bookmarkEnd w:id="46"/>
    <w:bookmarkStart w:name="z63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службы занятости – 5 уровень ОРК;</w:t>
      </w:r>
    </w:p>
    <w:bookmarkEnd w:id="47"/>
    <w:bookmarkStart w:name="z64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по содействию занятости – 4 уровень ОРК;</w:t>
      </w:r>
    </w:p>
    <w:bookmarkEnd w:id="48"/>
    <w:bookmarkStart w:name="z64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по содействию занятости – 5 уровень ОРК;</w:t>
      </w:r>
    </w:p>
    <w:bookmarkEnd w:id="49"/>
    <w:bookmarkStart w:name="z64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по содействию занятости – 6 уровень ОРК;</w:t>
      </w:r>
    </w:p>
    <w:bookmarkEnd w:id="50"/>
    <w:bookmarkStart w:name="z64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по взаимодействию с работодателями – 4 уровень ОРК;</w:t>
      </w:r>
    </w:p>
    <w:bookmarkEnd w:id="51"/>
    <w:bookmarkStart w:name="z64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по взаимодействию с работодателями – 5 уровень ОРК;</w:t>
      </w:r>
    </w:p>
    <w:bookmarkEnd w:id="52"/>
    <w:bookmarkStart w:name="z64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по взаимодействию с работодателями – 6 уровень ОРК;</w:t>
      </w:r>
    </w:p>
    <w:bookmarkEnd w:id="53"/>
    <w:bookmarkStart w:name="z64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по профессиональной подготовке – 4 уровень ОРК;</w:t>
      </w:r>
    </w:p>
    <w:bookmarkEnd w:id="54"/>
    <w:bookmarkStart w:name="z64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 по профессиональной подготовке – 5 уровень ОРК;</w:t>
      </w:r>
    </w:p>
    <w:bookmarkEnd w:id="55"/>
    <w:bookmarkStart w:name="z64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Специалист по профессиональной подготовке – 6 уровень ОРК;</w:t>
      </w:r>
    </w:p>
    <w:bookmarkEnd w:id="56"/>
    <w:bookmarkStart w:name="z64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Аналитик рынка труда – 6 уровень ОРК;</w:t>
      </w:r>
    </w:p>
    <w:bookmarkEnd w:id="57"/>
    <w:bookmarkStart w:name="z65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Консультант по трудоустройству – 4 уровень ОРК;</w:t>
      </w:r>
    </w:p>
    <w:bookmarkEnd w:id="58"/>
    <w:bookmarkStart w:name="z65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Консультант по социальной работе – 4 уровень ОРК;</w:t>
      </w:r>
    </w:p>
    <w:bookmarkEnd w:id="59"/>
    <w:bookmarkStart w:name="z65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Консультант по социальной работе – 5 уровень ОРК;</w:t>
      </w:r>
    </w:p>
    <w:bookmarkEnd w:id="60"/>
    <w:bookmarkStart w:name="z65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Консультант по социальной работе – 6 уровень ОРК;</w:t>
      </w:r>
    </w:p>
    <w:bookmarkEnd w:id="61"/>
    <w:bookmarkStart w:name="z65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Ассистент по социальной работе – 4 уровень ОРК.</w:t>
      </w:r>
    </w:p>
    <w:bookmarkEnd w:id="62"/>
    <w:bookmarkStart w:name="z65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"Руководитель службы занятости"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занятости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Директор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Директор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(социальное или экономическое или юридическое или педагогическое)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1210-0-057 Директор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1210-0-063 Начальник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1210-0-076 Руководитель филиала (сети)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Основная цель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службы занятости и ответственность за выполнение задач. Координация и организация работы по предоставлению услуг населению, мониторинг и контроль эффективности действий сотрудников, решение вопросов распределения ресурсов и управления персоналом.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организация деятельности службы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и контроль деятельности службы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рынка труда, оценка деятельности службы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Планирование и организация деятельности службы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деятельности службы занятости, предполагаемых результатов работы, сроки, ресурсы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деятельность службы занятости и контролировать ее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потребность службы занятости в трудовых и материально-технических ресурсах.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управленческую деятельность, принимать управленческие решения и оценивать риски, связанные с их реализацией.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инклюзивные подходы в деятельности службы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Формировать цели службы занятости (команды).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Разрешать конфликты.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Фокусировать внимание коллектива (команды) на успех.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социальной защиты, занятости населения, о персональных данных и их защите, в области противодействия коррупции, бюджетного, налогового и гражданского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тенденции, динамично развивающиеся отрасли региона, обеспечивающие создание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Техники невербального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Организация работы службы занятости по предоставлению услуг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степень исполнения планов и эффективность использования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полномочия и распределять задачи по выполнению планов между подразделениями или работниками и устанавливать взаимосвязи между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Систематизировать и анализировать правовую, организационную и технологическую информацию, связанную с оказанием услуг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прогрессивные формы и методы работы, передовой опыт в области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социально-экономические индикаторы региона (уровень безработицы, уровень заработной платы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 показателей, характеризующих ситуацию на рынке труда, методологии их формирования и источников получения.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Методика управления проектами.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Природа межличностных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Управление и контроль деятельности службы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целей в изменяющихся условиях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 деловую переписку, взаимодействовать с уполномоченными органами исполнительной власти и деловыми партнерами.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в работе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антикоррупционную политику организации и внедрять меры по предотвращению коррупции, проводить мероприятия, направленные на предотвращение коррупционных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стратегического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Инструменты управления человеческими ресурсами, методы подбора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обучения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Управление процессами, проектами в службе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Объединять людей в команды и консолидировать их усилий для достижения общей цели.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систему наставничества, организацию и контроль работы по адаптации персонала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исполнение работниками их должностных обязанностей, исполнение документов по качеству и срокам.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деятельность службы занятости по доступности, количеству и качеству оказанных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экономию ресурсов, как критерий при оценке результативности.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оценки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Цели долгосрочного, среднесрочного и текущего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межличностного общения, этики делового общения и межкультурной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рынка труда, оценка деятельности службы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систематизация, обработка информации о рынке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последовательность действий по предоставлению услуг, определенных внутренними регламентами в службе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соблюдение работниками кодекса этики и служебного поведения, мероприятий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Создавать безопасные условия труда для работников и проводить оценку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расходование финансовых средств, выделенных на выполнение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и инструменты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онлайн-консультирования.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Анализ результатов мониторинга и принятие решений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показатели работы в области содействия занятости населения и деятельности службы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Оценивать индивидуальный вклад работников в достижении общих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деловые переговоры и пользоваться приемами публичных выступлений.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Знания: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психологии личности и отдельных категорий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Социально-психологические аспекты помощи лицам, находящимся в трудной жизненной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Консультировать по вопросам трудоустройства, используя доступную лексику.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Помогать выбрать подходящие варианты поддержки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выполнения индивидуального плана трудоустройства.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Объяснять значение основных понятий о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занятости, 7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"Руководитель структурного подразделения службы занятости"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службы занятости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Руководитель структурного подразделения (отдела, сектора)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Руководитель структурного подразделения (отдела, сектора)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структурного подразделения службы занятости. Организация работы структурного подразделения по оказанию услуг и обеспечение положительных результатов его работы, наставничество для сотрудников и поддержка их профессионального развития.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организация работы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рынка труда, качества предоставляемых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Планирование и организация работы структурного подразделения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Планирование работы структурного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Обобщать и систематизировать информацию, касающуюся деятельности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Планировать деятельность подразделения и сотрудников, контролировать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полномочия и распределять задачи по выполнению планов между работниками и устанавливать взаимосвязи между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инклюзивные подходы в деятельности структурного подразделения службы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деловую переписку, взаимодействовать с уполномоченными органами исполнительной власти и деловыми партнерами.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Объединять людей в команды и консолидировать их усилия для достижения общей цели.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Управлять конфликтами.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социальной защиты, занятости населения, о персональных данных и их защите, в области противодействия коррупции.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тенденции, динамично развивающиеся отрасли региона, обеспечивающие создание рабочих мест,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Современные методы подбора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Методика управления проектами.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Организация работы структурного подразделения по предоставлению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Формировать цели команды.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Оценивать степень исполнения планов и эффективность использования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Формировать систему наставничества, организацию и контроль работы по адаптации персонала на рабочем месте, проводить обучение подчиненных.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Управлять конфликтами.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инструменты работы с целевыми группами населения, особенности предоставления им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и инструменты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Контроль деятельности структурного подразделения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Обобщение и систематизация информации, касающейся деятельности структурного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деятельность подразделения по доступности, количеству и качеству оказанных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Информировать население о ситуации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показатели работы в области содействия занятости населения и деятельности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Социально-психологические аспекты помощи лицам, находящимся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стратегического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обучения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Анализ информации, принятие решений, управление процессами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экономию ресурсов, как критерий при оценке результативности.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деловые переговоры и пользоваться приемами публичных выступлений.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оценки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Этические стандарты.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рынка труда, качества предоставляемых услуг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систематизация, обработка информации о рынке труда, о предоставляемых услугах, об эффективности действий специалистов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 документацию и служебную переписку в соответствии с требованиями руководящих документов, правил и порядка ведения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привычные операции в условиях стресса, контролировать эмоции и поведение в трудных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Методы межличностного и делового общения, и другие методы коммуникации.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и порядок ведения делопроизводства, порядок представления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Анализ результатов мониторинга и принятие решений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мониторинг и анализ эффективности деятельности специалистов по оказанию услуг населению по вопросам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контроль за исполнением специалистами их должностных инструкций, исполнения документов по качеству и срокам.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качество оказываемых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Знания: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Демографическая ситуация, специфика социально-экономического развития 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тенденции, динамично развивающиеся отрасли региона, обеспечивающие создание рабочих мест, актуальные профессии на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по вопросам трудоустройства, используя доступную лексику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Помогать выбрать подходящие варианты поддержки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выполнения индивидуального плана трудоустройства.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Объяснять значение основных понятий о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службы занятости,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"Специалист по содействию занятости"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образование, без предъявления требований к стажу работы по специальности;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техническое и профессиональное (среднее специальное, среднее профессиональное) образование и стаж работы в системе занятости и (или) социальной защиты населения в должности специалиста среднего уровня квалификации без категории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2422-1-008 Консультант в области карьерного роста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2422-1-023 Специалист по трудовым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3333-0-001 Агент по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3333-0-002 Агент по подбору подходящей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3333-0-006 Агент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3333-0-008 Инспектор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3333-0-009 Консультант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3333-0-010 Служащий по содействию занятости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в сфере занятости, содействовать занятости безработных лиц, помощь соискателям в определении карьерных интересов и потребностей, оказывать поддержку работодателям в поиске работников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соискателям и работодателям.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профориентационных собеседований с соискателями.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оказания трудового посредничества.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соискателям и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Обеспечить благоприятную среду для общения с соискателем и работодателем, проявляя уважение, воздерживаясь от предрассудков и стереотипов и проявляя терпение.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профессиональную лексику и разъяснять информацию соискателю и работодателю.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требования работодателей к работникам.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Оценивать сильные стороны и препятствия, связанные с трудоустройством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Объяснять соискателю и работодателю результаты и последствия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профиль соискателя с учетом потенциала трудоустройства, используя методы интервью и наблюдения;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-сопоставлять ожидания соискателя и предложения работодателей, выявляя зоны несовпадения и точки роста;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рекомендации по дальнейшему маршруту трудоустройства.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Политика создания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Система социального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и инструменты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Выстраивать взаимодействие с соискателем и работодателем с учетом их психологических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Мотивировать, вдохновлять и поддерживать соискателей и работодателей путем плодотворного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Распределять безработных по категориям, исходя из предполагаемой длительности периода безработицы (профилирование).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Говорить ясно и кратко, подчеркивая ключевые моменты.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Проявлять уважение к мнению соискателя и работодателя.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 и методы профилирования безработных, разработка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Проведение профориентационных собеседований с соискателями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карьерных интересов, ожиданий и потребностей соискателей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совместно с соискателем индивидуальный план его трудоустройства, контролировать его исполнение.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Собирать и анализировать информацию для определения видов и форм услуг, необходимых соискателю.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стратегии устранения непрофессиональных барьеров, которые могут повлиять на возможности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Сопоставлять требования к работе с индивидуальными характеристиками и ожиданиями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Приобретать, обновлять и применять новые знания в профессиональной области, в том числе об уязвимых группах населения и политике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индивидуальные планы трудоустройства с учетом карьерных интересов, трудового потенциала и доступных программ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-использовать расширенные инструменты профессиональной диагностики для выявления предпочтений и навыков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стратегию развития трудовых навыков соискателя, включая направления для переобучения;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-эффективно управлять конфликтами, связанными с ожиданиями и реальными возможностями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-адаптировать рекомендации для уязвимых категорий с учетом социальной и профессиональной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Особенности психологии личности и отдельных категорий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Социально-психологические аспекты помощи лицам, находящимся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Теории консультирования и необходимые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Техники невербального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Природа межличностных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Техники работы в группе и индивидуально.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соискателям и работодателям информации о рынке труда региона и потребности в квалифицированных кадрах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эффективность процесса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экономию ресурсов, как критерий при оценке результативности.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знания о методах и инструментах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Следовать последним тенденциям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Обучать соискателей процессу трудоустройства, включая составление резюме, подготовку к собеседованию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-применять методы анализа рынка труда для подбора подходящих вакансий и востребованных направлений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рекомендации для соискателей по адаптации к актуальным требованиям работодателей;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причины неэффективности взаимодействия соискателя и работодателя и вносить корректировки в процесс;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консультации и тренинги с учетом уровня подготовки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и инструменты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Система и методы профилирования безработных, разработки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Особенности психологии личности и отдельных категорий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Социально-психологические аспекты помощи лицам, находящимся в трудной жизненной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оказания трудового посредничества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показателей затрат, процессов и результативности, обработка информации о предоставляемых услугах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клиентоориентированный и проактивный подход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привычные операции в условиях стресса, контролировать эмоции и поведение в трудных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Политика создания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Обобщать и представлять государственным органам в установленные сроки аналитическую и статистическую информацию в сфере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Знания: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Политика создания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занятости, 5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"Специалист по содействию занятости"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послесреднее образование (прикладной бакалавриат)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послесреднее образование (прикладной бакалавриат) и стаж работы в сфере занятости населения в должности специалиста высшего уровня квалификации без категории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2422-1-008 Консультант в области карьерного роста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2422-1-023 Специалист по трудовым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3333-0-001 Агент по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3333-0-002 Агент по подбору подходящей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3333-0-006 Агент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3333-0-008 Инспектор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3333-0-009 Консультант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3333-0-010 Служащий по содействию занятости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в сфере занятости, содействовать занятости безработных лиц, помощь соискателям в определении карьерных интересов и потребностей, оказывать поддержку работодателям в поиске работников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соискателям и работодателям.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профориентационных собеседований с соискателями.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оказания трудового посредничества.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соискателям и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Обеспечить благоприятную среду для общения с соискателем и работодателем, проявляя уважение, воздерживаясь от предрассудков и стереотипов и проявляя терпение.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профессиональную лексику и разъяснять информацию соискателю и работодателю.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требования работодателей к работникам.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Оценивать сильные стороны и препятствия, связанные с трудоустройством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Объяснять соискателю и работодателю результаты и последствия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профиль соискателя с учетом потенциала трудоустройства, используя методы интервью и наблюдения;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-сопоставлять ожидания соискателя и предложения работодателей, выявляя зоны несовпадения и точки роста;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рекомендации по дальнейшему маршруту трудоустройства.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Политика создания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Система социального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и инструменты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Выстраивать взаимодействие с соискателем и работодателем с учетом их психологических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Мотивировать, вдохновлять и поддерживать соискателей и работодателей путем плодотворного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Распределять безработных по категориям, исходя из предполагаемой длительности периода безработицы (профилирование).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Говорить ясно и кратко, подчеркивая ключевые моменты.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Проявлять уважение к мнению соискателя и работодателя.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 и методы профилирования безработных, разработка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Проведение профориентационных собеседований с соискателями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карьерных интересов, ожиданий и потребностей соискателей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совместно с соискателем индивидуальный план его трудоустройства, контролировать его исполнение.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Собирать и анализировать информацию для определения видов и форм услуг, необходимых соискателю.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стратегии устранения непрофессиональных барьеров, которые могут повлиять на возможности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Сопоставлять требования к работе с индивидуальными характеристиками и ожиданиями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Приобретать, обновлять и применять новые знания в профессиональной области, в том числе об уязвимых группах населения и политике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индивидуальные планы трудоустройства с учетом карьерных интересов, трудового потенциала и доступных программ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-использовать расширенные инструменты профессиональной диагностики для выявления предпочтений и навыков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стратегию развития трудовых навыков соискателя, включая направления для переобучения;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-эффективно управлять конфликтами, связанными с ожиданиями и реальными возможностями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-адаптировать рекомендации для уязвимых категорий с учетом социальной и профессиональной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Особенности психологии личности и отдельных категорий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Социально-психологические аспекты помощи лицам, находящимся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Теории консультирования и необходимые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Техники невербального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Природа межличностных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Техники работы в группе и индивидуально.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соискателям и работодателям информации о рынке труда региона и потребности в квалифицированных кадрах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эффективность процесса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экономию ресурсов, как критерий при оценке результативности.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знания о методах и инструментах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Следовать последним тенденциям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Обучать соискателей процессу трудоустройства, включая составление резюме, подготовку к собеседованию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-применять методы анализа рынка труда для подбора подходящих вакансий и востребованных направлений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рекомендации для соискателей по адаптации к актуальным требованиям работодателей;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причины неэффективности взаимодействия соискателя и работодателя и вносить корректировки в процесс;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консультации и тренинги с учетом уровня подготовки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и инструменты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Система и методы профилирования безработных, разработки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Особенности психологии личности и отдельных категорий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Социально-психологические аспекты помощи лицам, находящимся в трудной жизненной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оказания трудового посредничества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показателей затрат, процессов и результативности, обработка информации о предоставляемых услугах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клиентоориентированный и проактивный подход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привычные операции в условиях стресса, контролировать эмоции и поведение в трудных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Политика создания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Обобщать и представлять государственным органам в установленные сроки аналитическую и статистическую информацию в сфере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Знания: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Политика создания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занятости, 4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"Специалист по содействию занятости"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высшее (или послевузовское) образование и стаж работы в сфере занятости населения в должности специалиста высшего уровня квалификации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Кейс-менеджер: высшее (или послевузовское) образование (социальное, педагогическое) и стаж работы в сфере занятости населения в должности специалиста высшего уровня квалификации категории "карьерный консультант"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Наставник: высшее (или послевузовское) образование (социальное, педагогическое) и стаж работы в системе занятости в должности специалиста высшего уровня квалификации категории "кейс-менеджер"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2422-1-008 Консультант в области карьерного роста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2422-1-023 Специалист по трудовым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3333-0-001 Агент по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3333-0-002 Агент по подбору подходящей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3333-0-006 Агент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3333-0-008 Инспектор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3333-0-009 Консультант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3333-0-010 Служащий по содействию занятости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в сфере занятости, содействовать занятости безработных лиц, помощь соискателям в определении карьерных интересов и потребностей, оказывать поддержку работодателям в поиске работников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соискателям и работодателям.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профориентационных собеседований с соискателями.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оказания трудового посредничества.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соискателям и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Обеспечить благоприятную среду для общения с соискателем и работодателем, проявляя уважение, воздерживаясь от предрассудков и стереотипов и проявляя терпение.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профессиональную лексику и разъяснять информацию соискателю и работодателю.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требования работодателей к работникам.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Оценивать сильные стороны и препятствия, связанные с трудоустройством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Объяснять соискателю и работодателю результаты и последствия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профиль соискателя с учетом потенциала трудоустройства, используя методы интервью и наблюдения;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-сопоставлять ожидания соискателя и предложения работодателей, выявляя зоны несовпадения и точки роста;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рекомендации по дальнейшему маршруту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расширенную диагностику ситуации соискателя, включая семейный, психологический и социальный контексты;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-выявлять структурные и системные барьеры трудоустройства и разрабатывать стратегии их преодоления;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-инициировать межведомственное взаимодействие при наличии комплексных ограничений у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-консультировать специалистов с меньшим опытом по вопросам проведения приема в сложных или нестандартных кейсах;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типичные ошибки в оценке соискателей, формировать предложения по повышению качества первичного приема;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методические рекомендации и инструменты для улучшения процедуры первичной оценки и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Политика создания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Система социального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и инструменты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Выстраивать взаимодействие с соискателем и работодателем с учетом их психологических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Мотивировать, вдохновлять и поддерживать соискателей и работодателей путем плодотворного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Распределять безработных по категориям, исходя из предполагаемой длительности периода безработицы (профилирование).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Говорить ясно и кратко, подчеркивая ключевые моменты.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Проявлять уважение к мнению соискателя и работодателя.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 и методы профилирования безработных, разработка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Проведение профориентационных собеседований с соискателями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карьерных интересов, ожиданий и потребностей соискателей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совместно с соискателем индивидуальный план его трудоустройства, контролировать его исполнение.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Собирать и анализировать информацию для определения видов и форм услуг, необходимых соискателю.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стратегии устранения непрофессиональных барьеров, которые могут повлиять на возможности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Сопоставлять требования к работе с индивидуальными характеристиками и ожиданиями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Приобретать, обновлять и применять новые знания в профессиональной области, в том числе об уязвимых группах населения и политике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индивидуальные планы трудоустройства с учетом карьерных интересов, трудового потенциала и доступных программ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-использовать расширенные инструменты профессиональной диагностики для выявления предпочтений и навыков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стратегию развития трудовых навыков соискателя, включая направления для переобучения;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-эффективно управлять конфликтами, связанными с ожиданиями и реальными возможностями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-адаптировать рекомендации для уязвимых категорий с учетом социальной и профессиональной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индивидуальные планы трудоустройства в условиях комплексных барьеров (многолетняя безработица, отсутствие квалификации, семейные обязательства);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-взаимодействовать с профильными организациями для определения возможных направлений социальной и профессиональной адаптации;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пошаговые стратегии выхода из трудной жизненной ситуации через трудоустройство и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-сопровождать реализацию плана с регулярной корректировкой на основании изменений в ситуации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-управлять конфликтами, возникающими в межведомственном взаимодействии по кейсам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и внедрять методические подходы к профориентации для разных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профессиональные тренинги и наставнические сессии по вопросам диагностики карьерных интересов и работы с трудными клиентами;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результативность профориентационных собеседований на уровне подразделения или организации и предлагать улучшения.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Особенности психологии личности и отдельных категорий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Социально-психологические аспекты помощи лицам, находящимся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Теории консультирования и необходимые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Техники невербального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Природа межличностных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Техники работы в группе и индивидуально.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соискателям и работодателям информации о рынке труда региона и потребности в квалифицированных кадрах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эффективность процесса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экономию ресурсов, как критерий при оценке результативности.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знания о методах и инструментах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Следовать последним тенденциям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Обучать соискателей процессу трудоустройства, включая составление резюме, подготовку к собеседованию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-применять методы анализа рынка труда для подбора подходящих вакансий и востребованных направлений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рекомендации для соискателей по адаптации к актуальным требованиям работодателей;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причины неэффективности взаимодействия соискателя и работодателя и вносить корректировки в процесс;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консультации и тренинги с учетом уровня подготовки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-использовать расширенную аналитику регионального рынка труда с учетом социально уязвимых групп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индивидуальные рекомендации с учетом ограничений соискателя и доступных квот и программ занятости;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-сопровождать соискателя в процессе взаимодействия с работодателями, включая обсуждение особых условий трудоустройства;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причины длительной безработицы и адаптировать подходы к консультированию на основе полученных выводов.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-консультировать специалистов с меньшим оптыом по вопросам анализа регионального рынка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и внедрять методические материалы и инструменты по профориентации и анализу рынка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-оценивать качество и эффективность профориентационной работы специалистов, давать рекомендации по ее улучшению;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партнерские связи с работодателями и образовательными организациями для развития каналов трудоустройства.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и инструменты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Система и методы профилирования безработных, разработки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Особенности психологии личности и отдельных категорий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Социально-психологические аспекты помощи лицам, находящимся в трудной жизненной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оказания трудового посредничества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показателей затрат, процессов и результативности, обработка информации о предоставляемых услугах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клиентоориентированный и проактивный подход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привычные операции в условиях стресса, контролировать эмоции и поведение в трудных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Политика создания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Обобщать и представлять государственным органам в установленные сроки аналитическую и статистическую информацию в сфере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Знания: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Политика создания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занятости, 4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занятости, 5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"Специалист по взаимодействию с работодателями"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образование, без предъявления требований к стажу работы по специальности;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техническое и профессиональное (среднее специальное, среднее профессиональное) образование и стаж работы в системе занятости и (или) социальной защиты населения в должности специалиста среднего уровня квалификации без категории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2422-1-023 Специалист по трудовым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3333-0-001 Агент по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3333-0-002 Агент по подбору подходящей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3333-0-006 Агент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3333-0-008 Инспектор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3333-0-009 Консультант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3333-0-010 Служащий по содействию занятости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работодателей, поиск подходящих кандидатов на вакансии работодателей, предоставление работодателям информации об услугах службы занятости и рынке труда, поддерживать контакты с работодателями, поддерживать обратную связь с работодателями для контроля качества предоставляемых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Предоставление услуг работодателям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Мониторинг качества услуг, предоставляемых работодателям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конкретных потребностей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работодателей о видах и возможных вариантах предоставления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Оказывать консультационные услуги работодателям.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взаимопонимание в общении с работодателями, поддерживать атмосферу открытости, доверия и комфорта.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клиентоориентированный и проактивный подход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Строить долгосрочные отношения с работодателями путем оказания высококачественных и индивидуализированных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текущие и перспективные потребности работодателя на основе доступных данных и прямого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предложения по индивидуальному подбору услуг с учетом специфики бизнеса и кадровой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Теории консультирования и необходимые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кандидатов на вакансии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потребности работодателей.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Понимать особенности целевых групп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вакансии и кандидатов, сопоставлять их для подбора подходящих кандидатов.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методы продаж для расширения сотрудничества с работодателями.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Устанавливать и развивать партнерские отношения с работодателями для эффективного взаимодействия при подборе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соответствие кандидатов требованиям вакансий с учетом "мягких навыков", мотивации и карьерных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индивидуальные предложения по трудоустройству для соискателей с учетом особенностей вакансий и условий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-сопровождать кандидата на этапе предварительного контакта с работодателем;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-собирать и анализировать обратную связь от работодателей для повышения точности подбора.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работодателей.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Оценка достоверности информации, предоставляемой кандидатом.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Методики и техники предоставления обратной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качества услуг, предоставляемых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показателей затрат, процессов и результативности, обработка информации о предоставляемых услугах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Aнализировать ожидания работодателей и ожидания от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степени профессиональной компетентности претендента на конкретную профессию (рабочая место, должность).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переговоры с работодателями по вопросам направления на собеседование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мониторинг достижения соискателя в вакансии.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достижение удовлетворенности работодателей и лиц, ищущих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Тенденции в практике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Оценка результативности мер содействия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Основных тенденций и направления развития регионального рынка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работодателей по вопросам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сбор и анализ заявок от работодателей, желающих участвовать процессе обеспечения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соответствующую документацию по организации процесса обеспечения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Мониторинг результатов обеспечения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анализа внутренней и внешней среды (рынка труда).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высококачественных и индивидуализированных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и информировать работодателей об услугах, оказываемых службой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встречи сотрудников службы занятости с работодателями по вопросам, касающимся их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и проводить совместно с работодателями ярмарки вакансий.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1.Консультировать по вопросам трудоустройства, используя доступную лексику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-мотивировать к активному поиску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мотивацию, навыки, опыт и барьеры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меры содействия занятости с учҰтом потенциала и ограничений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тренинги или консультации.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работодателями, 5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"Специалист по взаимодействию с работодателями"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послесреднее образование (прикладной бакалавриат)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послесреднее образование (прикладной бакалавриат) и стаж работы в сфере занятости населения в должности специалиста высшего уровня квалификации без категории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2422-1-023 Специалист по трудовым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3333-0-001 Агент по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3333-0-002 Агент по подбору подходящей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3333-0-006 Агент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3333-0-008 Инспектор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3333-0-009 Консультант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3333-0-010 Служащий по содействию занятости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работодателей, поиск подходящих кандидатов на вакансии работодателей, предоставление работодателям информации об услугах службы занятости и рынке труда, поддерживать контакты с работодателями, поддерживать обратную связь с работодателями для контроля качества предоставляемых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Предоставление услуг работодателям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Мониторинг качества услуг, предоставляемых работодателям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конкретных потребностей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работодателей о видах и возможных вариантах предоставления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Оказывать консультационные услуги работодателям.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взаимопонимание в общении с работодателями, поддерживать атмосферу открытости, доверия и комфорта.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клиентоориентированный и проактивный подход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Строить долгосрочные отношения с работодателями путем оказания высококачественных и индивидуализированных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текущие и перспективные потребности работодателя на основе доступных данных и прямого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предложения по индивидуальному подбору услуг с учетом специфики бизнеса и кадровой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Теории консультирования и необходимые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кандидатов на вакансии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потребности работодателей.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Понимать особенности целевых групп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вакансии и кандидатов, сопоставлять их для подбора подходящих кандидатов.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методы продаж для расширения сотрудничества с работодателями.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Устанавливать и развивать партнерские отношения с работодателями для эффективного взаимодействия при подборе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соответствие кандидатов требованиям вакансий с учетом "мягких навыков", мотивации и карьерных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индивидуальные предложения по трудоустройству для соискателей с учетом особенностей вакансий и условий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-сопровождать кандидата на этапе предварительного контакта с работодателем;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-собирать и анализировать обратную связь от работодателей для повышения точности подбора.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работодателей.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Оценка достоверности информации, предоставляемой кандидатом.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Методики и техники предоставления обратной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качества услуг, предоставляемых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показателей затрат, процессов и результативности, обработка информации о предоставляемых услугах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Aнализировать ожидания работодателей и ожидания от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степени профессиональной компетентности претендента на конкретную профессию (рабочая место, должность).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переговоры с работодателями по вопросам направления на собеседование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мониторинг достижения соискателя в вакансии.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достижение удовлетворенности работодателей и лиц, ищущих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Тенденции в практике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Оценка результативности мер содействия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Основных тенденций и направления развития регионального рынка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работодателей по вопросам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сбор и анализ заявок от работодателей, желающих участвовать процессе обеспечения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соответствующую документацию по организации процесса обеспечения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Мониторинг результатов обеспечения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анализа внутренней и внешней среды (рынка труда).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высококачественных и индивидуализированных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и информировать работодателей об услугах, оказываемых службой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встречи сотрудников службы занятости с работодателями по вопросам, касающимся их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и проводить совместно с работодателями ярмарки вакансий.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по вопросам трудоустройства, используя доступную лексику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-мотивировать к активному поиску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мотивацию, навыки, опыт и барьеры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определять меры содействия занятости с учҰтом потенциала и ограничений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тренинги или консультации.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работодателями, 4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"Специалист по взаимодействию с работодателями"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высшее (или послевузовское) образование и стаж работы в сфере занятости населения в должности специалиста высшего уровня квалификации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Кейс-менеджер: высшее (или послевузовское) образование (социальное, педагогическое) и стаж работы в сфере занятости населения в должности специалиста высшего уровня квалификации категории "карьерный консультант"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Наставник: высшее (или послевузовское) образование (социальное, педагогическое) и стаж работы в системе занятости в должности специалиста высшего уровня квалификации категории "кейс-менеджер"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профессиональное образование: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2422-1-023 Специалист по трудовым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3333-0-001 Агент по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3333-0-002 Агент по подбору подходящей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3333-0-006 Агент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3333-0-008 Инспектор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3333-0-009 Консультант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3333-0-010 Служащий по содействию занятости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работодателей, поиск подходящих кандидатов на вакансии работодателей, предоставление работодателям информации об услугах службы занятости и рынке труда, поддерживать контакты с работодателями, поддерживать обратную связь с работодателями для контроля качества предоставляемых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Предоставление услуг работодателям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Мониторинг качества услуг, предоставляемых работодателям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конкретных потребностей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работодателей о видах и возможных вариантах предоставления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Оказывать консультационные услуги работодателям.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взаимопонимание в общении с работодателями, поддерживать атмосферу открытости, доверия и комфорта.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клиентоориентированный и проактивный подход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Строить долгосрочные отношения с работодателями путем оказания высококачественных и индивидуализированных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текущие и перспективные потребности работодателя на основе доступных данных и прямого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предложения по индивидуальному подбору услуг с учетом специфики бизнеса и кадровой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-работать с работодателями в сложных или нестандартных кейсах, как при трудоустройстве граждан с особыми потребностями, длительно безработных и др.;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-координировать взаимодействие между работодателями, и другими заинтересованными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-консультировать специалистов с меньшим опытом по стратегиям взаимодействия с работодателями, включая работу с возражениями и установление партнерства;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и внедрять инструменты диагностики потребностей работодателей и систематизации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-представлять интересы организации на профессиональных площадках, укреплять деловые связи и формировать пул лояльных работодателей;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анализ эффективности предоставляемых услуг работодателям и вносить предложения по улучшению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Теории консультирования и необходимые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кандидатов на вакансии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потребности работодателей.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Понимать особенности целевых групп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вакансии и кандидатов, сопоставлять их для подбора подходящих кандидатов.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методы продаж для расширения сотрудничества с работодателями.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Устанавливать и развивать партнерские отношения с работодателями для эффективного взаимодействия при подборе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соответствие кандидатов требованиям вакансий с учетом "мягких навыков", мотивации и карьерных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индивидуальные предложения по трудоустройству для соискателей с учетом особенностей вакансий и условий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-сопровождать кандидата на этапе предварительного контакта с работодателем;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-собирать и анализировать обратную связь от работодателей для повышения точности подбора.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подбор персонала с учетом ограничений и уязвимости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-согласовывать с работодателем индивидуальные условия найма, как адаптированный график, наставничество и др.;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-выстраивать устойчивый формат сопровождения соискателя после трудоустройства в период адаптации;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-обеспечивать взаимодействие с другими службами при подборе и сопровождении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-консультировать специалистов с меньшим опытом по подбору персонала в сложных кейсах, включая работу с работодателями, не имеющими опыта инклюзивного найма;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алгоритмы подбора, шаблоны презентации кандидатов и обучающие материалы для новых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базу стратегических партнеров-работодателей и вести с ними взаимодействие по трудоустройству.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работодателей.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Оценка достоверности информации, предоставляемой кандидатом.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Методики и техники предоставления обратной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качества услуг, предоставляемых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показателей затрат, процессов и результативности, обработка информации о предоставляемых услугах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1.Aнализировать ожидания работодателей и ожидания от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степени профессиональной компетентности претендента на конкретную профессию (рабочая место, должность).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переговоры с работодателями по вопросам направления на собеседование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мониторинг достижения соискателя в вакансии.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достижение удовлетворенности работодателей и лиц, ищущих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Тенденции в практике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Оценка результативности мер содействия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Основных тенденций и направления развития регионального рынка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работодателей по вопросам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сбор и анализ заявок от работодателей, желающих участвовать процессе обеспечения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соответствующую документацию по организации процесса обеспечения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Мониторинг результатов обеспечения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анализа внутренней и внешней среды (рынка труда).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высококачественных и индивидуализированных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и информировать работодателей об услугах, оказываемых службой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встречи сотрудников службы занятости с работодателями по вопросам, касающимся их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и проводить совместно с работодателями ярмарки вакансий.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Консультировать по вопросам трудоустройства, используя доступную лексику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-мотивировать к активному поиску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-оценивать готовность соискателя к трудоустройству;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-обеспечивать первичную поддержку в сложных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-консультировать специалистов с меньшим опытом по вопросам взаимодействия с клиентами.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мотивацию, навыки, опыт и барьеры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диагностику потребностей и трудностей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возможные каналы и формы 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-оказывать методическую поддержку и наставничество специалистам с меньшим опытом по вопросам профилирования и сложных кейсов.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определять меры содействия занятости с учҰтом потенциала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-работать с соискателями, имеющими выраженные сложности (длительная безработица, низкая мотивация, зависимость от социальной помощи);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-устанавливать устойчивое взаимодействие с профильными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-представлять интересы соискателя при необходимости в ходе межведомственного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-создавать и поддерживать сеть партнерских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-осуществлять экспертную поддержку специалистов с меньшим опытом по сложным случаям сопровождения;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системные барьеры выполнения индивидуальных планов трудоустройства и совершенствовать подходы в организации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тренинги или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-индивидуально сопровождать соискателя при подготовке к выходу на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методические рекомендации и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работодателями, 4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работодателями, 5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"Специалист по профессиональной подготовке"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профессиональной подготовке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образование, без предъявления требований к стажу работы по специальности;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техническое и профессиональное (среднее специальное, среднее профессиональное) образование и стаж работы в системе занятости и (или) социальной защиты населения в должности специалиста среднего уровня квалификации без категории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2422-2-009 Специалист по профессиональному обучению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3333-0-003 Агент по профессиональной подготовке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 в обучении специалистов, подбор для безработных подходящих краткосрочных профессиональных курсов, организация краткосрочного профессионального обучения безработных, трудоустройство граждан после окончания краткосрочного обучения.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краткосрочного профессионального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профориентационных собеседований с соискателями.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и контроль результатов краткосрочного профессионального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краткосрочного профессионального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 по профессиональной подготовке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благоприятную среду для общения с работодателем проявляя уважение, воздерживаясь от предрассудков и стереотипов и проявляя терпение.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профессиональную лексику и разъяснять информацию работодателю.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-понимать специфику кадровых потребностей работодателя с учетом изменений на рынке труда и отраслевых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кандидатов для краткосрочного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Говорить ясно и кратко, подчеркивая ключевые моменты.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требования работодателей к работникам.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-сопоставлять профессиональные интересы и потребности соискателя с содержанием программ краткосрочного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-обосновывать соискателю целесообразность прохождения обучения, исходя из его трудового потенциала и карьерных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-предлагать варианты программ, соответствующие профилю вакансий, по которым наблюдается дефицит кадров.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профориентационных собеседований с соискателями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карьерных интересов, ожиданий и потребностей соискателей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Отслеживать и документировать прогресс обучающихся, чтобы гарантировать достижение результатов и удовлетворение индивидуальных потребностей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Оценивать эффективность процесса профессионального обучения, документировать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Выстраивать взаимодействие с соискателем с учетом его психологических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проводить оценку изменений в мотивации и целях соискателя в ходе обучения и адаптировать рекомендации;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сопоставлять карьерные ожидания соискателя с результатами обучения и перспективами на рынке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разрабатывать индивидуальные рекомендации по дальнейшему профессиональному развитию на основе анализа прогресса.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Рынок труда и его тенденции, актуальные профессии на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соискателям о рынке труда региона, потребности в квалифицированных кадрах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актуальной информацией о состоянии и тенденциях регионального рынка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краткосрочных профессиональных курсов.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Соотносить имеющийся опыт и квалификацию соискателя с требованиями курсов.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результатов краткосрочного профессионального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систематизация и актуализация информации (показателей) по процессу и результатам краткосрочного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и хранить записи об обучающихся в соответствии с требованиями службы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Сопоставлять данные о прохождении курсов с профилем соискателя и траекторией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Рынок труда и его тенденции, актуальные профессии на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Оценивать эффективность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Отслеживать и документировать прогресс обучающихся, чтобы гарантировать достижение результатов и удовлетворение индивидуальных потребностей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показатели работы в области профессионального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привычные операции в условиях стресса.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проведения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изменений в механизмах краткосрочного обучения в соответствии с выбранным решением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эффективность процесса профессионального обучения, документировать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Приобретать и применять новые знания в профессиональной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Консультировать по вопросам трудоустройства, используя доступную лексику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-мотивировать к активному поиску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мотивацию, навыки, опыт и барьеры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определять меры содействия занятости с учҰтом потенциала и ограничений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тренинги или консультации.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подготовке, 5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подготовке,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"Специалист по профессиональной подготовке"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профессиональной подготовке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послесреднее образование (прикладной бакалавриат)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послесреднее образование (прикладной бакалавриат) и стаж работы в сфере занятости населения в должности специалиста высшего уровня квалификации без категории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2422-2-009 Специалист по профессиональному обучению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3333-0-003 Агент по профессиональной подготовке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 в обучении специалистов, подбор для безработных подходящих краткосрочных профессиональных курсов, организация краткосрочного профессионального обучения безработных, трудоустройство граждан после окончания краткосрочного обучения.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краткосрочного профессионального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профориентационных собеседований с соискателями.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и контроль результатов краткосрочного профессионального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краткосрочного профессионального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 по профессиональной подготовке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благоприятную среду для общения с работодателем проявляя уважение, воздерживаясь от предрассудков и стереотипов и проявляя терпение.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профессиональную лексику и разъяснять информацию работодателю.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-понимать специфику кадровых потребностей работодателя с учетом изменений на рынке труда и отраслевых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кандидатов для краткосрочного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Говорить ясно и кратко, подчеркивая ключевые моменты.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требования работодателей к работникам.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-сопоставлять профессиональные интересы и потребности соискателя с содержанием программ краткосрочного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-обосновывать соискателю целесообразность прохождения обучения, исходя из его трудового потенциала и карьерных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-предлагать варианты программ, соответствующие профилю вакансий, по которым наблюдается дефицит кадров.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профориентационных собеседований с соискателями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карьерных интересов, ожиданий и потребностей соискателей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Отслеживать и документировать прогресс обучающихся, чтобы гарантировать достижение результатов и удовлетворение индивидуальных потребностей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Оценивать эффективность процесса профессионального обучения, документировать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Выстраивать взаимодействие с соискателем с учетом его психологических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проводить оценку изменений в мотивации и целях соискателя в ходе обучения и адаптировать рекомендации;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сопоставлять карьерные ожидания соискателя с результатами обучения и перспективами на рынке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индивидуальные рекомендации по дальнейшему профессиональному развитию на основе анализа прогресса.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Рынок труда и его тенденции, актуальные профессии на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соискателям о рынке труда региона, потребности в квалифицированных кадрах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Сопоставлять профессиональный профиль соискателя с запросами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Консультировать по вопросам мобильности, переквалификации, дистанционной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статистические данные и аналитические обзоры при консультировании.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краткосрочных профессиональных курсов.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Сопровождать соискателя на всех этапах обучения, включая адаптацию и мотивацию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результатов краткосрочного профессионального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систематизация и актуализация информации (показателей) по процессу и результатам краткосрочного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и хранить записи об обучающихся в соответствии с требованиями службы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нетипичные случаи (низкая завершенность, отсутствие трудоустройства).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Рынок труда и его тенденции, актуальные профессии на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Оценивать эффективность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Отслеживать и документировать прогресс обучающихся, чтобы гарантировать достижение результатов и удовлетворение индивидуальных потребностей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показатели работы в области профессионального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привычные операции в условиях стресса.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проведения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изменений в механизмах краткосрочного обучения в соответствии с выбранным решением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эффективность процесса профессионального обучения, документировать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Приобретать и применять новые знания в профессиональной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по вопросам трудоустройства, используя доступную лексику.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мотивировать к активному поиску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мотивацию, навыки, опыт и барьеры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определять меры содействия занятости с учҰтом потенциала и ограничений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тренинги или консультации.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подготовке, 4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подготовке,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"Специалист по профессиональной подготовке"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профессиональной подготовке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высшее (или послевузовское) образование и стаж работы в сфере занятости населения в должности специалиста высшего уровня квалификации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Кейс-менеджер: высшее (или послевузовское) образование (социальное, педагогическое) и стаж работы в сфере занятости населения в должности специалиста высшего уровня квалификации категории "карьерный консультант"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Наставник: высшее (или послевузовское) образование (социальное, педагогическое) и стаж работы в системе занятости в должности специалиста высшего уровня квалификации категории "кейс-менеджер"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2422-2-009 Специалист по профессиональному обучению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3333-0-003 Агент по профессиональной подготовке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 в обучении специалистов, подбор для безработных подходящих краткосрочных профессиональных курсов, организация краткосрочного профессионального обучения безработных, трудоустройство граждан после окончания краткосрочного обучения.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краткосрочного профессионального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профориентационных собеседований с соискателями.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и контроль результатов краткосрочного профессионального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краткосрочного профессионального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 по профессиональной подготовке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благоприятную среду для общения с работодателем проявляя уважение, воздерживаясь от предрассудков и стереотипов и проявляя терпение.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профессиональную лексику и разъяснять информацию работодателю.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-понимать специфику кадровых потребностей работодателя с учетом изменений на рынке труда и отраслевых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-выстраивать взаимодействие между работодателем и поставщиками образовательных услуг для реализации краткосрочного обучения под конкретный запрос;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-обеспечивать участие соискателей из социально уязвимых групп в обучении с учетом их потребностей и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-консультировать специалистов с меньшим опытом по вопросам взаимодействия с работодателями при определении образовательного запроса;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-участвовать в разработке и адаптации методических материалов по взаимодействию с работодателями в рамках краткосрочного профессионального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кандидатов для краткосрочного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Говорить ясно и кратко, подчеркивая ключевые моменты.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требования работодателей к работникам.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-сопоставлять профессиональные интересы и потребности соискателя с содержанием программ краткосрочного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-обосновывать соискателю целесообразность прохождения обучения, исходя из его трудового потенциала и карьерных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-предлагать варианты программ, соответствующие профилю вакансий, по которым наблюдается дефицит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-осуществлять подбор кандидатов с учетом социальных, бытовых и психологических факторов, влияющих на участие в обучении;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-обеспечивать сопровождение соискателей до, во время и после обучения, включая помощь в интеграции на рынок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-консультировать специалистов с меньшим опытом по вопросам индивидуального подбора кандидатов на обучение, в том числе при наличии ограничений у соискателей;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эффективность направлений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и адаптировать подходы и алгоритмы по подбору кандидатов для различных целевых групп и отраслей.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профориентационных собеседований с соискателями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карьерных интересов, ожиданий и потребностей соискателей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Отслеживать и документировать прогресс обучающихся, чтобы гарантировать достижение результатов и удовлетворение индивидуальных потребностей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Оценивать эффективность процесса профессионального обучения, документировать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Выстраивать взаимодействие с соискателем с учетом его психологических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проводить оценку изменений в мотивации и целях соискателя в ходе обучения и адаптировать рекомендации;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сопоставлять карьерные ожидания соискателя с результатами обучения и перспективами на рынке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разрабатывать индивидуальные рекомендации по дальнейшему профессиональному развитию на основе анализа прогресса.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работать с участниками обучения, имеющими выраженные ограничения;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координировать сопровождение соискателя при прохождении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анализировать качество профориентационной и обучающей работы специалистов и формировать предложения по ее улучшению;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консультировать сотрудников по вопросам ведения сложных случаев сопровождения клиентов в процессе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разрабатывать методические подходы по отслеживанию прогресса и оценке эффективности профессионального обучения в работе с разными категориями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Рынок труда и его тенденции, актуальные профессии на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соискателям о рынке труда региона, потребности в квалифицированных кадрах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информацию о спросе на трудовые ресурсы, влияющие на конкретные категории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Конструировать маршруты занятости, опираясь на потребности рынка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краткосрочных профессиональных курсов.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эффективность обучения для достижения трудоустройства в краткосрочной и долгосрочной перспективе.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результатов краткосрочного профессионального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систематизация и актуализация информации (показателей) по процессу и результатам краткосрочного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и хранить записи об обучающихся в соответствии с требованиями службы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результаты мониторинга для адаптации маршрутов трудоустройства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Рынок труда и его тенденции, актуальные профессии на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Оценивать эффективность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Отслеживать и документировать прогресс обучающихся, чтобы гарантировать достижение результатов и удовлетворение индивидуальных потребностей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показатели работы в области профессионального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привычные операции в условиях стресса.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проведения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изменений в механизмах краткосрочного обучения в соответствии с выбранным решением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эффективность процесса профессионального обучения, документировать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Приобретать и применять новые знания в профессиональной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по вопросам трудоустройства, используя доступную лексику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-мотивировать к активному поиску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-оценивать готовность соискателя к трудоустройству;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-обеспечивать первичную поддержку в сложных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-консультировать специалистов с меньшим опытом по вопросам взаимодействия с клиентами.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мотивацию, навыки, опыт и барьеры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диагностику потребностей и трудностей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возможные каналы и формы 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-оказывать методическую поддержку и наставничество специалистам с меньшим опытом по вопросам профилирования и сложных кейсов.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определять меры содействия занятости с учҰтом потенциала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-работать с соискателями, имеющими выраженные сложности (длительная безработица, низкая мотивация, зависимость от социальной помощи);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-устанавливать устойчивое взаимодействие с профильными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-представлять интересы соискателя при необходимости в ходе межведомственного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-создавать и поддерживать сеть партнерских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-осуществлять экспертную поддержку специалистов с меньшим опытом по сложным случаям сопровождения;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системные барьеры выполнения индивидуальных планов трудоустройства и совершенствовать подходы в организации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тренинги или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-индивидуально сопровождать соискателя при подготовке к выходу на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методические рекомендации и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подготовке, 4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подготовке, 5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"Аналитик рынка труда"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рынка труда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бакалавриат), высшее образование (бакалавриат, специалист, ординатура)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Анализ, прогноз спроса и предложения рабочей силы, информирование населения, работодателей и заинтересованные стороны о состоянии рынка труда 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рынка труда и результатов предоставления услуг службой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Анализ, прогноз спроса и предложения рабочей силы.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Мониторинг рынка труда региона, количества и качества услуг, предоставляемых службой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Анализ, прогноз спроса и предложения рабочей силы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обработка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Планировать, организовывать и проводить встречи с заинтересованными сторонами.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техники эффективных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информационными статистическими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Собирать, классифицировать, систематизировать и обеспечивать актуализацию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экономию ресурсов, как критерий при оценке результативности.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Нормативные правовые акты в сфере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 показателей, характеризующих ситуацию на рынке труда, методология их формирования и источников получения.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Информационные технологии (программное обеспечение) в объеме, необходимом для целей мониторинга, оценки и прогнозирования.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подходы, применяемые в определении, прогнозировании и отслеживании трендов в потребности в рабочей силе и навыков.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 положении на рынке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Проверять достоверность и обобщать первичные показатели.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качество информации по выбранным критериям.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связи и зависимости между элементами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Приобретать и применять новые знания в профессиональной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техники определения показателей для проведения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Методы, техники, процессы и инструменты прогнозирования,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сбора, анализа, систематизации, хранения и поддержания в актуальном состоянии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составления документов по итогам прогнозирования,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Методика управления проектом.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рынка труда региона, количества и качества услуг, предоставляемых службой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систематизация и актуализация информации (показателей) по рынку труда региона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внутренние и внешние факторы, условия, влияющие на различные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анализ предметной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функциональную декомпозицию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информационные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 показателей, характеризующих ситуацию на рынке труда, методология их формирования и источников получения.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Информационные технологии (программное обеспечение) в объеме, необходимом для целей мониторинга, оценки и прогнозирования.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подходы, применяемые в определении, прогнозировании и отслеживании трендов в потребности в рабочей силе и навыков.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результатов мониторинга и принятие решений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показатели и проводить мониторинг и оценку.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Информировать население о ситуации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аналитические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техники определения показателей для проведения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Методы, техники, процессы и инструменты прогнозирования,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сбора, анализа, систематизации, хранения и поддержания в актуальном состоянии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составления документов по итогам прогнозирования, мониторинга и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 и 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Терпеливость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занятости,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"Консультант по трудоустройству"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трудоустройству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(среднее специальное, среднее профессиональное)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3333-0-001 Агент по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3333-0-006 Агент по трудоустройству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 услуг соискателям и работодателям по видам и порядку предоставления услуг службой занятости, в том числе в электронном формате.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консультационных услуг соискателям и работодателям.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 услуг соискателям и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конкретных потребностей соискателей и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благоприятную среду для общения с соискателем или работодателем проявляя уважение, воздерживаясь от предрассудков и стереотипов и проявляя терпение.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профессиональную лексику и разъяснять информацию соискателю или работодателю.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Проявлять уважение к мнению соискателя или работодателя.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Предоставлять консультационные услуги по направлениям сферы занятости и/или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инклюзивные подходы при предоставлении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социальной защиты,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Виды и порядок оказания услуг службой занятости, в том числе в электронном формате.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Деятельность подразделений службы занятости и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Информирование соискателей и работодателей об услугах и порядке их предоставления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Доводить до соискателей и работодателей информацию в области законодательства, политики рынка труда, мер содействия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привычные операции в условиях стресса.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эмоции и поведение в трудных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Приобретать и применять новые знания в профессиональной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Теория консультирования и необходимые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Природа межличностных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Техника работы в группе и индивидуально.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и порядок ведения делопроизводства, порядка представления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1.Консультировать по вопросам трудоустройства, используя доступную лексику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регистрацию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Помогать выбрать подходящие варианты поддержки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выполнения индивидуального плана трудоустройства.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Объяснять значение основных понятий о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занятости, 4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занятости, 5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"Консультант по социальной работе"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Консультант по социальной работе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образование, без предъявления требований к стажу работы по специальности;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техническое и профессиональное (среднее специальное, среднее профессиональное) образование и стаж работы в системе занятости и (или) социальной защиты населения в должности специалиста среднего уровня квалификации без категории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2635-3-004 Специалист службы 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3412-0-005 Работник по социальной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 Социальный работник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гражданам в назначении социальной помощи и выходу малообеспеченного лица (семьи) из ситуации, обусловленной нахождением его (ее) за чертой бедности.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оформление пакета документов на получение адресной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Оценка потребности в адресной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Составление индивидуального плана помощи лицу (семье) и заключение социального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Сопровождение граждан в период реализации социального контракта.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оформление пакета документов на получение адресной социальной помощи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документов на получение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Действовать объективно, исключая влияние предрассудков и стереотипов.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нормы профессиональной этики и конфиденциальности при работе с персональными данными заявителей.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правила и требования назначения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профессиональную лексику в сфере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Оценивать соответствие претендента критериям предоставления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Действовать в соответствии с регламентом при приеме заявлений и документов на получение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Объяснять претенденту на адресную социальную помощь причины принятого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Проявлять сдержанность при возникновении разногласий при взаимодействии с заявителем.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Координировать работу ассистентов по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комплексную оценку лиц (семей) в нестандартных и сложных случаях;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-обеспечивать эффективный обмен информацией посредством выбора соответствующих каналов, применения техники активного слушания и уточняющих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-контролировать эмоции, предотвращая развитие конфликта, регулировать простые конфликты.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социальной помощи,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Система социального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и подходы создания инклюзивной среды в деятельности службы занятости и в сфере оказания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электронного пакета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Заполнять формы в информационной системе в соответствии с требованиями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запросы в соответствующие информационные системы для получения сведений согласно требованиям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полноту полученных сведений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Вносить данные в информационную систему точно и своевременно.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качественное сканирование (копирование) документов, представленных заявителем при отсутствии информации в соответствующих информационных системах государственных органов и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Понимать логику работы и функциональные возможности информационной системы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Обеспечивать внесение данных в информационную систему мониторинга оказания государственных услуг о стадии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 мониторинга этапов предоставления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работы информационных систем, используемых при оказании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хранения, защиты и обработки персональных данных при работе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Оценка потребности в адресной социальной помощи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вида оказываемой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Понимать различия между видами адресной социальной помощи (безусловная и обусловленная денежная помощь).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число незанятых трудоспособных членов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формы для сбора информации, необходимой для определения вида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Приобретать, обновлять и применять новые знания в профессиональной области, в том числе об уязвимых группах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анализ семейной ситуации заявителя (включая состав, трудоспособность, занятость) для определения вида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-сопоставлять индивидуальные характеристики и потребности заявителя с условиями предоставления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-выявлять препятствия для участия трудоспособных членов семьи в мерах занятости при определении вида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по предоставлению адресной социальной помощи, включая критерии назначения безусловной и обусловленной денежной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определения состава семьи, трудоспособности и занятости членов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Категории социально уязвимых групп и особенности их участия в мерах занятости и социальной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анализа семейной ситуации, оценки барьеров и возможностей участия в мерах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Практика и кейсы по применению критериев, типовые ошибки и пути их предотвращения.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Этические принципы и стандарты сопровождения клиентов в процессе оценки потребностей.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Исчисление совокупного дохода лица (семьи) за установленный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правила расчета совокупного и среднедушевого дохода семьи в соответствии с нормативными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Различать виды доходов, подлежащих и не подлежащих учету при назначении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информационные системы и расчетные формулы для получения, проверки и исчисления данных о доходах.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достоверность предоставленных сведений и выявлять расхождения между фактическими доходами и данными из информационных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Обосновывать произведенный расчет дохода при взаимодействии с заявителями или рассмотрении спорных случаев.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акты, регулирующие порядок расчета совокупного и среднедушевого дохода семьи при назначении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Алгоритмы для расчета совокупного дохода.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Источники сведений о доходах.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Этические аспекты работы с чувствительной финансовой информацией и принцип конфиденциальности.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индивидуального плана помощи лицу (семье) и заключение социального контракта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индивидуального плана помощи лицу (семье)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клиентоориентированный и проактивный подход.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Представлять заявителю форму индивидуального плана помощи лицу (семье).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Информировать заявителя о мерах содействия занятости и социальной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индивидуальный план помощи лицу (семье) совместно с заявителем.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привычные операции в условиях стресса, контролировать эмоции и поведение в трудных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беседу с заявителем для выявления целей, возможностей и ограничений.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социальной защиты,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Методика индивидуального планирования выхода заявителя из нуждаемости.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содействия занятости и социальной адаптации.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социального контракта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Ознакамливать заявителя с формой социального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и заключать социальный контракт с фиксацией взаимных обязательств сторон.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Разъяснять условия, сроки и последствия неисполнения социального контракта.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акты, регулирующие порядок назначения адресной социальной помощи и заключения социального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этики и конфиденциальности в работе с уязвимыми категориями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Механизмы взаимодействия с организациями, предоставляющими меры поддержки.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граждан в период реализации социального контракта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Отслеживать изменения в жизненной ситуации получателя адресной социальной помощи (семей)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 документацию и служебную переписку в соответствии с требованиями руководящих документов, правил и порядка ведения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мониторинг индивидуального плана помощи лицу (семье).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информационно-разъяснительную работу по изменению жизненной ситуации получателя адресной социальной помощи (семей).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социальной защиты,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Информационные технологии (программное обеспечение) в объеме, необходимом для целей мониторинга, оценки и прогнозирования.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мониторинг изменений социального положения лица (семей).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результаты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решения по оказанию эффективной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техника определения показателей для проведения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Методы, техника, процессы и инструменты прогнозирования,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сбора, анализа, систематизации, хранения и поддержания в актуальном состоянии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составления документов по итогам прогнозирования, мониторинга и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по вопросам трудоустройства, используя доступную лексику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мотивировать к активному поиску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мотивацию, навыки, опыт и барьеры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определять меры содействия занятости с учҰтом потенциала и ограничений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тренинги или консультации.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5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Карточка профессии "Консультант по социальной работе"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Консультант по социальной работе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послесреднее образование (прикладной бакалавриат)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послесреднее образование (прикладной бакалавриат) и стаж работы в сфере занятости населения в должности специалиста высшего уровня квалификации без категории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2635-3-004 Специалист службы 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3412-0-005 Работник по социальной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 Социальный работник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гражданам в назначении социальной помощи и выходу малообеспеченного лица (семьи) из ситуации, обусловленной нахождением его (ее) за чертой бедности.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оформление пакета документов на получение адресной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Оценка потребности в адресной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Составление индивидуального плана помощи лицу (семье) и заключение социального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Сопровождение граждан в период реализации социального контракта.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оформление пакета документов на получение адресной социальной помощи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документов на получение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Действовать объективно, исключая влияние предрассудков и стереотипов.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нормы профессиональной этики и конфиденциальности при работе с персональными данными заявителей.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правила и требования назначения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профессиональную лексику в сфере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Оценивать соответствие претендента критериям предоставления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Действовать в соответствии с регламентом при приеме заявлений и документов на получение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Объяснять претенденту на адресную социальную помощь причины принятого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Проявлять сдержанность при возникновении разногласий при взаимодействии с заявителем.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Координировать работу ассистентов по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комплексную оценку лиц (семей) в нестандартных и сложных случаях;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-обеспечивать эффективный обмен информацией посредством выбора соответствующих каналов, применения техники активного слушания и уточняющих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-контролировать эмоции, предотвращая развитие конфликта, регулировать простые конфликты.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социальной помощи,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Система социального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и подходы создания инклюзивной среды в деятельности службы занятости и в сфере оказания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электронного пакета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Заполнять формы в информационной системе в соответствии с требованиями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запросы в соответствующие информационные системы для получения сведений согласно требованиям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полноту полученных сведений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Вносить данные в информационную систему точно и своевременно.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качественное сканирование (копирование) документов, представленных заявителем при отсутствии информации в соответствующих информационных системах государственных органов и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Понимать логику работы и функциональные возможности информационной системы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Обеспечивать внесение данных в информационную систему мониторинга оказания государственных услуг о стадии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 мониторинга этапов предоставления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работы информационных систем, используемых при оказании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хранения, защиты и обработки персональных данных при работе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Оценка потребности в адресной социальной помощи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вида оказываемой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Понимать различия между видами адресной социальной помощи (безусловная и обусловленная денежная помощь).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число незанятых трудоспособных членов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формы для сбора информации, необходимой для определения вида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Приобретать, обновлять и применять новые знания в профессиональной области, в том числе об уязвимых группах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анализ семейной ситуации заявителя (включая состав, трудоспособность, занятость) для определения вида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-сопоставлять индивидуальные характеристики и потребности заявителя с условиями предоставления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-выявлять препятствия для участия трудоспособных членов семьи в мерах занятости при определении вида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по предоставлению адресной социальной помощи, включая критерии назначения безусловной и обусловленной денежной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определения состава семьи, трудоспособности и занятости членов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Категории социально уязвимых групп и особенности их участия в мерах занятости и социальной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анализа семейной ситуации, оценки барьеров и возможностей участия в мерах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Практика и кейсы по применению критериев, типовые ошибки и пути их предотвращения.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Этические принципы и стандарты сопровождения клиентов в процессе оценки потребностей.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Исчисление совокупного дохода лица (семьи) за установленный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правила расчета совокупного и среднедушевого дохода семьи в соответствии с нормативными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Различать виды доходов, подлежащих и не подлежащих учету при назначении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информационные системы и расчетные формулы для получения, проверки и исчисления данных о доходах.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достоверность предоставленных сведений и выявлять расхождения между фактическими доходами и данными из информационных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Обосновывать произведенный расчет дохода при взаимодействии с заявителями или рассмотрении спорных случаев.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акты, регулирующие порядок расчета совокупного и среднедушевого дохода семьи при назначении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Алгоритмы для расчета совокупного дохода.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Источники сведений о доходах.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Этические аспекты работы с чувствительной финансовой информацией и принцип конфиденциальности.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индивидуального плана помощи лицу (семье) и заключение социального контракта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индивидуального плана помощи лицу (семье)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клиентоориентированный и проактивный подход.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Представлять заявителю форму индивидуального плана помощи лицу (семье).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Информировать заявителя о мерах содействия занятости и социальной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индивидуальный план помощи лицу (семье) совместно с заявителем.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привычные операции в условиях стресса, контролировать эмоции и поведение в трудных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беседу с заявителем для выявления целей, возможностей и ограничений.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социальной защиты,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Методика индивидуального планирования выхода заявителя из нуждаемости.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содействия занятости и социальной адаптации.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социального контракта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Ознакамливать заявителя с формой социального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и заключать социальный контракт с фиксацией взаимных обязательств сторон.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Разъяснять условия, сроки и последствия неисполнения социального контракта.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акты, регулирующие порядок назначения адресной социальной помощи и заключения социального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этики и конфиденциальности в работе с уязвимыми категориями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Механизмы взаимодействия с организациями, предоставляющими меры поддержки.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граждан в период реализации социального контракта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Отслеживать изменения в жизненной ситуации получателя адресной социальной помощи (семей)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 документацию и служебную переписку в соответствии с требованиями руководящих документов, правил и порядка ведения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мониторинг индивидуального плана помощи лицу (семье).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информационно-разъяснительную работу по изменению жизненной ситуации получателя адресной социальной помощи (семей).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социальной защиты,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Информационные технологии (программное обеспечение) в объеме, необходимом для целей мониторинга, оценки и прогнозирования.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мониторинг изменений социального положения лица (семей).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результаты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решения по оказанию эффективной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техника определения показателей для проведения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Методы, техника, процессы и инструменты прогнозирования,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сбора, анализа, систематизации, хранения и поддержания в актуальном состоянии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составления документов по итогам прогнозирования, мониторинга и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по вопросам трудоустройства, используя доступную лексику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мотивировать к активному поиску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мотивацию, навыки, опыт и барьеры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определять меры содействия занятости с учҰтом потенциала и ограничений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тренинги или консультации.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4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Карточка профессии "Консультант по социальной работе"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Консультант по социальной работе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высшее (или послевузовское) образование и стаж работы в сфере занятости населения в должности специалиста высшего уровня квалификации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Кейс-менеджер: высшее (или послевузовское) образование (социальное, педагогическое) и стаж работы в сфере занятости населения в должности специалиста высшего уровня квалификации категории "карьерный консультант"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Наставник: высшее (или послевузовское) образование (социальное, педагогическое) и стаж работы в системе занятости в должности специалиста высшего уровня квалификации категории "кейс-менеджер"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2635-3-004 Специалист службы 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3412-0-005 Работник по социальной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 Социальный работник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гражданам в назначении социальной помощи и выходу малообеспеченного лица (семьи) из ситуации, обусловленной нахождением его (ее) за чертой бедности.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оформление пакета документов на получение адресной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Оценка потребности в адресной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Составление индивидуального плана помощи лицу (семье) и заключение социального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Сопровождение граждан в период реализации социального контракта.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оформление пакета документов на получение адресной социальной помощи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документов на получение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Действовать объективно, исключая влияние предрассудков и стереотипов.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нормы профессиональной этики и конфиденциальности при работе с персональными данными заявителей.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правила и требования назначения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профессиональную лексику в сфере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Оценивать соответствие претендента критериям предоставления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Действовать в соответствии с регламентом при приеме заявлений и документов на получение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Объяснять претенденту на адресную социальную помощь причины принятого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Проявлять сдержанность при возникновении разногласий при взаимодействии с заявителем.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Координировать работу ассистентов по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комплексную оценку лиц (семей) в нестандартных и сложных случаях;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-обеспечивать эффективный обмен информацией посредством выбора соответствующих каналов, применения техники активного слушания и уточняющих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-контролировать эмоции, предотвращая развитие конфликта, регулировать простые конфликты.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-оценивать ключевые аспекты ситуации заявителя, включая жизненный этап, стрессовые факторы, социально-эмоциональные триггеры и состояние здоровья;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-строить отношения с клиентом через развитие эмпатии и установление доверия;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-создавать благоприятную среду для общения с претендентами на адресную социальную помощь;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-применять разные методы разрешения сложных конфликтов;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проактивную работу среди населения по вопросам адресной социальной помощи и в области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-оказывать методическую поддержку и наставничество специалистам с меньшим опытом в вопросах оценки и выбора подходящих методов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цели коммуникации, стили общения и сигналы (вербальные и невербальные) для адаптации подходов и каналов взаимодействия;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организационные факторы, провоцирующие конфликты, и предлагать системные 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проводить групповые сессии для претендентов.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социальной помощи,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Система социального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и подходы создания инклюзивной среды в деятельности службы занятости и в сфере оказания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электронного пакета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Заполнять формы в информационной системе в соответствии с требованиями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запросы в соответствующие информационные системы для получения сведений согласно требованиям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полноту полученных сведений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Вносить данные в информационную систему точно и своевременно.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качественное сканирование (копирование) документов, представленных заявителем при отсутствии информации в соответствующих информационных системах государственных органов и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Понимать логику работы и функциональные возможности информационной системы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Обеспечивать внесение данных в информационную систему мониторинга оказания государственных услуг о стадии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 мониторинга этапов предоставления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работы информационных систем, используемых при оказании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хранения, защиты и обработки персональных данных при работе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Оценка потребности в адресной социальной помощи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вида оказываемой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Понимать различия между видами адресной социальной помощи (безусловная и обусловленная денежная помощь).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число незанятых трудоспособных членов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формы для сбора информации, необходимой для определения вида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Приобретать, обновлять и применять новые знания в профессиональной области, в том числе об уязвимых группах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анализ семейной ситуации заявителя (включая состав, трудоспособность, занятость) для определения вида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-сопоставлять индивидуальные характеристики и потребности заявителя с условиями предоставления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-выявлять препятствия для участия трудоспособных членов семьи в мерах занятости при определении вида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комплексную оценку семьи с учетом участия в мерах занятости и социальной адаптации;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обоснованность предоставления безусловной или обусловленной денежной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-консультировать и сопровождать специалистов с меньшим опытом по вопросам определения вида адресной помощи в сложных и нестандартных случаях;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-обеспечивать единообразное применение критериев и подходов к определению вида помощи на практике;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анализировать практику применения критериев и вносить предложения по ее улучшению.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по предоставлению адресной социальной помощи, включая критерии назначения безусловной и обусловленной денежной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определения состава семьи, трудоспособности и занятости членов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Категории социально уязвимых групп и особенности их участия в мерах занятости и социальной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анализа семейной ситуации, оценки барьеров и возможностей участия в мерах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Практика и кейсы по применению критериев, типовые ошибки и пути их предотвращения.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Этические принципы и стандарты сопровождения клиентов в процессе оценки потребностей.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Исчисление совокупного дохода лица (семьи) за установленный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правила расчета совокупного и среднедушевого дохода семьи в соответствии с нормативными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Различать виды доходов, подлежащих и не подлежащих учету при назначении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информационные системы и расчетные формулы для получения, проверки и исчисления данных о доходах.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достоверность предоставленных сведений и выявлять расхождения между фактическими доходами и данными из информационных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Обосновывать произведенный расчет дохода при взаимодействии с заявителями или рассмотрении спорных случаев.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акты, регулирующие порядок расчета совокупного и среднедушевого дохода семьи при назначении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Алгоритмы для расчета совокупного дохода.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Источники сведений о доходах.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Этические аспекты работы с чувствительной финансовой информацией и принцип конфиденциальности.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индивидуального плана помощи лицу (семье) и заключение социального контракта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индивидуального плана помощи лицу (семье)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клиентоориентированный и проактивный подход.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Представлять заявителю форму индивидуального плана помощи лицу (семье).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Информировать заявителя о мерах содействия занятости и социальной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индивидуальный план помощи лицу (семье) совместно с заявителем.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привычные операции в условиях стресса, контролировать эмоции и поведение в трудных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беседу с заявителем для выявления целей, возможностей и ограничений.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-устанавливать взаимодействие с профильными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-представлять интересы соискателя при необходимости в ходе межведомственного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-обучать специалистов с меньшим опытом методике составления планов помощи лицу (семье) и ведения диалога с заявителями;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анализировать эффективность выполнения индивидуальных планов помощи лицу (семье) и совершенствовать подходы.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социальной защиты,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Методика индивидуального планирования выхода заявителя из нуждаемости.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содействия занятости и социальной адаптации.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социального контракта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Ознакамливать заявителя с формой социального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и заключать социальный контракт с фиксацией взаимных обязательств сторон.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Разъяснять условия, сроки и последствия неисполнения социального контракта.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акты, регулирующие порядок назначения адресной социальной помощи и заключения социального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этики и конфиденциальности в работе с уязвимыми категориями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Механизмы взаимодействия с организациями, предоставляющими меры поддержки.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граждан в период реализации социального контракта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Отслеживать изменения в жизненной ситуации получателя адресной социальной помощи (семей)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 документацию и служебную переписку в соответствии с требованиями руководящих документов, правил и порядка ведения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мониторинг индивидуального плана помощи лицу (семье).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информационно-разъяснительную работу по изменению жизненной ситуации получателя адресной социальной помощи (семей).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социальной защиты,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Информационные технологии (программное обеспечение) в объеме, необходимом для целей мониторинга, оценки и прогнозирования.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мониторинг изменений социального положения лица (семей).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результаты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решения по оказанию эффективной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техника определения показателей для проведения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Методы, техника, процессы и инструменты прогнозирования,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сбора, анализа, систематизации, хранения и поддержания в актуальном состоянии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составления документов по итогам прогнозирования, мониторинга и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Консультировать по вопросам трудоустройства, используя доступную лексику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мотивировать к активному поиску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-оценивать готовность соискателя к трудоустройству;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-обеспечивать первичную поддержку в сложных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-консультировать специалистов с меньшим опытом по вопросам взаимодействия с клиентами.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мотивацию, навыки, опыт и барьеры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диагностику потребностей и трудностей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возможные каналы и формы 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-оказывать методическую поддержку и наставничество специалистам с меньшим опытом по вопросам профилирования и сложных кейсов.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определять меры содействия занятости с учҰтом потенциала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-работать с соискателями, имеющими выраженные сложности (длительная безработица, низкая мотивация, зависимость от социальной помощи);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-устанавливать устойчивое взаимодействие с профильными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-представлять интересы соискателя при необходимости в ходе межведомственного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-создавать и поддерживать сеть партнерских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-осуществлять экспертную поддержку специалистов с меньшим опытом по сложным случаям сопровождения;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системные барьеры выполнения индивидуальных планов трудоустройства и совершенствовать подходы в организации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тренинги или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-индивидуально сопровождать соискателя при подготовке к выходу на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методические рекомендации и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4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5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Карточка профессии "Ассистент по социальной работе"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Ассистент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3412-0-005 Работник по социальной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 Социальный работник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Оказание содействия консультанту по социальной работе, местным исполнительным органам в проведении консультаций гражданам по вопросам получения социальной помощи, проведение мониторинга выполнения гражданами обязательств по социальному контракту.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заявлений и документов на получение адресной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Мониторинг выполнения гражданами обязательств по социальному контракту.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документов на получение адресной социальной помощи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граждан (семей), находящихся за чертой бедности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Обеспечить благоприятную среду для общения с заявителем, проявляя уважение, воздерживаясь от предрассудков и стереотипов и проявляя терпение.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Информировать население, в том числе с выездом в сельские населенные пункты, о возможных вариантах выхода из категории нуждающихся в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профессиональную лексику и разъяснять информацию заявителю.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Проявлять уважение к мнению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инклюзивные подходы при предоставлении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правовых акты в сфере занятости, социальной защиты,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предоставления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к оформлению документов на получение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 и подходы создания инклюзивной среды в деятельности службы занятости и в сфере социальной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жизненной ситуации семьи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Оказывать консультативные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Собирать и анализировать информацию для определения видов и форм услуг, необходимых заявителю.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занятости, социальной защиты,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предоставления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к оформлению документов на получение социальных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выполнения гражданами обязательств по социальному контракту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Отслеживать изменения в жизненной ситуации получателя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Умения: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Формировать макеты дел заявителей, обратившихся за назначением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индивидуальный план помощи лицу (семье).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Поддерживать связь с заявителями, предоставлять информацию и помощь.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с информационно - коммуникационными технологиями, применять в работе методы и системы онлайн-консультирования.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занятости, социальной защиты,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предоставления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к оформлению документов на получение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Информационно-коммуникационные технологии, методы онлайн-консультирования.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Оценивать выполнение условий социального контракта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мониторинг выполнения условий социального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привычные операции в условиях стресса.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эмоции и поведение в трудных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Управлять конфликтами.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проведения мониторинга выполнения условий социального контракта;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проведения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Этические стандарты в социальной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Особенности психологии личности и отдельных категорий граждан.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по вопросам трудоустройства, используя доступную лексику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Помогать выбрать подходящие варианты поддержки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выполнения индивидуального плана трудоустройства.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Объяснять значение основных понятий о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4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5 уровень</w:t>
            </w:r>
          </w:p>
        </w:tc>
      </w:tr>
    </w:tbl>
    <w:bookmarkStart w:name="z65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64"/>
    <w:bookmarkStart w:name="z65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Наименование государственного органа:</w:t>
      </w:r>
    </w:p>
    <w:bookmarkEnd w:id="65"/>
    <w:bookmarkStart w:name="z6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РК;</w:t>
      </w:r>
    </w:p>
    <w:bookmarkEnd w:id="66"/>
    <w:bookmarkStart w:name="z6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Сеитова Злиха Сеилхановна, номер телефона: +7 7172 743524, электронный адрес: z.seitova@enbek.gov.kz;</w:t>
      </w:r>
    </w:p>
    <w:bookmarkEnd w:id="67"/>
    <w:bookmarkStart w:name="z6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Организации (предприятия) участвующие в разработке:</w:t>
      </w:r>
    </w:p>
    <w:bookmarkEnd w:id="68"/>
    <w:bookmarkStart w:name="z6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компетенций АО "Центр развития трудовых ресурсов";</w:t>
      </w:r>
    </w:p>
    <w:bookmarkEnd w:id="69"/>
    <w:bookmarkStart w:name="z6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Ақылова Жадыра Раиқанқызы, номер телефона: + 7 7172 954 317 (вн.314), электронный адрес: zh.akylova @enbek.kz; </w:t>
      </w:r>
    </w:p>
    <w:bookmarkEnd w:id="70"/>
    <w:bookmarkStart w:name="z66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Айбульдинова Айнур Изатовна, номер телефона: + 7 7172 954 317 (вн.381), электронный адрес: a.aibuldinova@enbek.kz.</w:t>
      </w:r>
    </w:p>
    <w:bookmarkEnd w:id="71"/>
    <w:bookmarkStart w:name="z66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Отраслевой совет по профессиональным квалификациям при Министерстве труда и социальной защиты населения Республики Казахстан: протокол № б/н от 8 августа 2025 года. </w:t>
      </w:r>
    </w:p>
    <w:bookmarkEnd w:id="72"/>
    <w:bookmarkStart w:name="z66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Национальный орган по профессиональным квалификациям: заключение от 19 августа 2025 года.</w:t>
      </w:r>
    </w:p>
    <w:bookmarkEnd w:id="73"/>
    <w:bookmarkStart w:name="z66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Национальная палата предпринимателей Республики Казахстан "Атамекен": заключение от 25 августа 2025 года.</w:t>
      </w:r>
    </w:p>
    <w:bookmarkEnd w:id="74"/>
    <w:bookmarkStart w:name="z66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Номер версии и год выпуска: версия 2, 2025.</w:t>
      </w:r>
    </w:p>
    <w:bookmarkEnd w:id="75"/>
    <w:bookmarkStart w:name="z66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Дата ориентировочного пересмотра: 2028 год.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