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e192" w14:textId="758e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"Социальная работа и другие профессии социальной сферы"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апреля 2024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"Социальная работа и другие профессии социальной сферы" согласно приложению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125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"Социальная работа и другие профессии социальной сферы"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"Социальная работа и другие профессии социальной сферы"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определения требований к уровню квалификации и компетентности, содержанию, качеству и условиям труда.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социальной сфере.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навыки – способность применять знания и умения, позволяющая выполнять профессиональную задачу целиком;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отраслевая рамка квалификаций (далее - 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знаний, умений и компетенций.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АСП – адресная социальная помощь;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ТЖС – трудная жизненная ситуация;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ЛСИ – лицо с инвалидностью;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ЦОССУ– центр оказания специальных социальных услуг.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– информационная система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"Социальная работа и другие профессии социальной сферы".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Q88100061.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социальных услуг с обеспечением проживания;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87.3. Предоставление социальных услуг пожилым гражданам и инвалидам с обеспечением проживания;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87.30. Предоставление социальных услуг пожилым гражданам и инвалидам с обеспечением проживания;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87.30.0. Предоставление социальных услуг пожилым гражданам и инвалидам с обеспечением проживания.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социальных услуг с обеспечением проживания;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87.9. Предоставление прочих социальных услуг с обеспечением проживания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 Предоставление прочих социальных услуг с обеспечением проживания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87.90.0. Предоставление прочих социальных услуг с обеспечением проживания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 Предоставление социальных услуг без обеспечения проживания;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88.9. Предоставление прочих социальных услуг без обеспечения проживания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 Предоставление прочих социальных услуг без обеспечения проживания, не включенные в другие группировки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88.99.0. Предоставление прочих социальных услуг без обеспечения проживания, не включенные в другие группировки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Предоставление социальных услуг без обеспечения проживания;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 Предоставление социальных услуг без обеспечения проживания пожилым гражданам и инвалидам;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88.10.0. Предоставление социальных услуг без обеспечения проживания пожилым гражданам и инвалидам.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социальных услуг с обеспечением проживания;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87.3. Предоставление социальных услуг пожилым гражданам и инвалидам с обеспечением проживания;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87.30. Предоставление социальных услуг пожилым гражданам и инвалидам с обеспечением проживания;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87.30.0. Предоставление социальных услуг пожилым гражданам и инвалидам с обеспечением проживания.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общие требования к знаниям, умениям, навыкам, опыту работы, уровню квалификации и компетентности, содержанию, качеству и условиям труда для профессий социальной сферы.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помощник – 1-2 уровень ОРК;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помощник – 2-3 уровень ОРК;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жестового языка – 2-3 уровень ОРК;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Ассистент социального работника в организациях, предоставляющих специальные социальные услуги (высшей, первой, второй категории и без категории) – 3-4 уровень ОРК;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(высшей, первой, второй категории и без категории) - 4 уровень ОРК;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кейс-менеджер (высшей, первой, второй категории и без категории) - 5 уровень ОРК;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социальной работе (общий профиль) (высшей, первой, второй категории и без категории) - 6 уровень ОРК;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структурного подразделения (отдела, сектора, группы) организации социальной защиты - 7 уровень ОРК;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социально-реабилитационного центра для несовершеннолетних, социального приюта для детей и подростков и др.) – 7 уровень ОРК;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Менеджер социальной работы – 8 уровень ОРК.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Карточка профессии "Индивидуальный помощник"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помощник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образования: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начальное или общее среднее образование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краткосрочное обучение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skills.enbek.kz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 обеспечение безопасности и оказание повседневной помощи ЛСИ, имеющих затруднение в передвижении.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сопровождения ЛСИ, имеющих затруднения в передвижении.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выполнении ежедневных задач и личных потребностей ЛСИ, имеющих затруднения в передвижении.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Адвокация и расширение возможностей ЛСИ, имеющих затруднения в передвижении.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сопровождения ЛСИ, имеющих затруднения в передвижении.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базовых услуг в передвижении.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безопасную транспортировку ЛСИ, имеющих затруднения в передвижении, на общественном и личном транспорте и производить оплату за проезд.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безопасное сопровождение ЛСИ, имеющих затруднения в передвижении, при передвижении в общественных местах, по дому, на лестничной площадке.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безопасную пересадку ЛСИ, имеющих затруднения в передвижении, с транспортного средства на инвалидное кресло, правильную транспортировку технических средств передвижения.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содействие ЛСИ, имеющих затруднения в передвижении, в выстраивании эффективной коммуникации в образовательной и трудовой деятельности, в заполнении необходимой документации при посещении государственных органов и медицинских учреждений.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вспомогательные средства передвижения для ЛСИ, имеющих затруднения в передвижении.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Индивидуальных особенностей и потребностей ЛСИ, имеющих затруднения в передвижении.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техники безопасного сопровождения ЛСИ, имеющих затруднения в передвижении, адаптации окружающей среды для обеспечения доступности и удобства передвижения.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нормативов, регулирующих сферу оказания услуг индивидуального помощника.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непрерывности социального обслуживания.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Стимулировать самостоятельное передвижение ЛСИ, имеющих затруднения в передвижении.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родственников о состоянии ЛСИ, имеющих затруднения в передвижении и устанавливать продуктивные коммуникативные отношения с его близким окружением.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Индивидуальных особенностей и потребностей ЛСИ, имеющих затруднения в передвижении.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техники безопасного сопровождения, адаптации окружающей среды для обеспечения доступности и удобства передвижения.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нормативов, регулирующих сферу оказания услуг индивидуального помощника.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ежедневных задач и личных потребностей ЛСИ, имеющих затруднения в передвижении.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повседневных процессов.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Применять индивидуализированные методы и подходы при удовлетворении личных потребностей ЛСИ, имеющих затруднения в передвижении и содействовать самообслуживанию ЛСИ, имеющих затруднения в передвижении.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наблюдение за психологическим и физическим состоянием ЛСИ, имеющим затруднения в передвижении.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Обладать навыками оказания первой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Личностных особенностей и потребностей ЛСИ.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Методов и практики оказания первой помощи.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поддержки ЛСИ, имеющих затруднение в передвижении, в освоении навыков самостоятельного обслуживания.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Направлять и инструктировать ЛСИ, имеющих затруднения в передвижении, по освоению навыков самостоятельного обслуживания.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максимально возможный уровень независимости ЛСИ, имеющих затруднения в передвижении.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Личностных особенностей и потребностей ЛСИ.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Методов и практики мотивирования в социальной работе.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адвокация и расширение возможностей ЛСИ, имеющих затруднения в передвижении.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адвокация интересов и потенциала ЛСИ, имеющих затруднения в передвижении.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данными ЛСИ.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адвокацию в соблюдении прав и интересов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Личностных особенностей и потребностей ЛСИ, имеющих затруднения в передвижении.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права (в рамках школьной программы).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возможностей ЛСИ, имеющих затруднения в передвижении.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Расширять возможности ЛСИ, имеющих затруднения в передвижении, в сотрудничестве с государственными, общественными и иными организациями.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Личностных особенностей и потребностей ЛСИ.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Цифровых платформ в сфере занятости.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проведения социальной и профессиональной реабилитации.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добросовестность, толерантность, коммуникабельность, доброжелательность, бескорыстность, этичность, эмпатия, сохранение конфиденциальности о данных ЛСИ.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помощник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"Социальный помощник"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5320-9-006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помощник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или общее среднее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не менее 1 года и/или краткосрочное обучение.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 социальной реабилитации на skills.enbek.kz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и предоставление базовой помощи человеку, утратившему возможность самообслуживания: доставка продуктов питания и лекарств; уборка помещения; оказание первой медицинской помощи в экстренных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Уход за получателем услуг, утратившим возможность самообслуживания (базовая помощь).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социальной адаптации и взаимодействия с социальной средой получателя услуг, нуждающегося в уходе, адвокации.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получателем услуг, утратившим возможность самообслуживания (базовая помощь).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базовых услуг по питанию.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Осуществлять наблюдение и сопровождение получателя услуг, нуждающегося в уходе, при приеме пищи, соблюдении питьевого режима.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прием пищи получателю услуг, нуждающемуся в уходе, с соблюдением правил личной гигиены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условия и сроки хранения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пищу к приему согласно медицинским рекомендациям.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помощь при самостоятельном приеме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безопасность приема пищи, воды или кормления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здорового, лечебного и диетического питания.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питьевого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Сроков и условии хранения скоропортящихся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Способов кормления получателей услуг, нуждающихся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Санитарных правил и норм при приеме пищи (кормлении).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гигиенических услуг лицу, нуждающемуся в уходе (помощь лицу, нуждающемуся в уходе, при оказании гигиенических услуг) и поддержание непрерывности медицинского обслуживания.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наблюдение и сопровождение получателя услуг, нуждающегося в уходе, при проведении гигиенических процедур с использованием технических средств реабилитации (без использования), осуществлении переодевания лица, нуждающегося в уходе.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умывании, причесывании, принятии душа, ванны, проводить влажное обтирание и другие гигиенические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специальными приспособлениями для проведения гигиенических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инфекционную безопасность и соблюдение санитарных норм и правил при оказании помощи получателю услуг, нуждающемуся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Следовать медицинским рекомендациям.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Обладать навыками оказания первой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Особенностей гигиенического ухода за различными категориями получателей услуг, нуждающихся в уходе, в повседневной деятельности (поддержание личной гигиены, пользование ванной и туалетом, одевание (раздевание), передвижение).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Рисков падения, бытовых травм и возникновения пролежней; правил, способов и средств адаптации жилых помещений для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поддержания личной гигиены, проведения гигиенических процедур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Инфекционной безопасности и санитарных норм, и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Способов измерения артериального давления, частоты сердечных сокращений (пульс), насыщения крови кислородом (сатурация).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Навыков оказания первой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социальной адаптации и взаимодействия с социальной средой получателя услуг, нуждающегося в уходе, адвокации.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мобильности получателя услуг, нуждающегося в уходе при перемещении.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Применять приемы и средства при перемещении малоподвижных (обездвиженных) получателей услуг, нуждающихся в уходе.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получателя услуг, нуждающегося в уходе, в адаптации к физическим недостаткам.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Индивидуальных потребностей лиц, утративших способность самообслуживания.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Рисков падения, бытовых травм и возникновения пролежней, правил, способы и средства адаптации жилых помещений для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3.Технических средств реабилитации, вспомогательных средств и приспособлении для перемещения (передвижения) получателей услуг, нуждающихся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 приемов размещения, перемещения малоподвижного (обездвиженного) получателя услуг, нуждающегося в уходе, в постели, при смене нательного и постельного белья.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Способов построения безопасных маршрутов для передвижения получателя услуг, нуждающегося в уходе.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социального функционирования получателя услуг, нуждающегося в уходе и адвокация. интересов и потенциала получателя услуг, нуждающегося в уходе.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Содействовать получателю услуг, нуждающемуся в уходе в общении с социальной средой.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продуктивные коммуникативные отношения с получателем услуг, нуждающимся в уходе, имеющего затруднения в передвижении, и его близким окружением.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адвокацию в соблюдении прав и интересов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данными получателя услуг, нуждающегося в уходе.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Морально-этических норм и правил профессиональной деятельности.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и средств коммуникации, в том числе цифровые.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мотивирования и поддержания интереса к осуществлению посильной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альтернативных и дополнительных коммуникации.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добросовестность, толерантность, коммуникабельность, доброжелательность, бескорыстность, этичность, эмпатия, сохранение конфиденциальности о данных человека, утратившего возможность самообслуживания.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социального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жестового языка"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2643-9-009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жестового языка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или общее среднее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1 года и /или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обучения на skills.enbek.kz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2643-3-006 - переводчик-дактилолог;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2643-9-007 – сурдопереводчик.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сурдопереводу с какого-либо языка на дактильный алфавит и (или) язык жестов.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ЛСИ/законному представителю в передвижении и самообслуживании.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сурдоперевода на дактильный алфавит и (или) язык жестов для ЛСИ.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Консультация и поддержка в процессе адаптации, передвижения и самообслуживания ЛСИ.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сурдоперевода на дактильный алфавит и (или) язык жестов для ЛСИ.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сурдоперевода на дактильный алфавит и (или) язык жестов.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языком жестов и дактильным алфавитом.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выполнение сурдоперевода.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техническими средствами, используемыми в сурдопереводе.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Понимание принципов и техник сурдоперевода.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проблемы и потребности людей с различными видами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и нормативы, регулирующие сферу оказания услуг сурдоперевода.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Медицинские и социальные аспекты инвалидности и их влияние на передвижение и самообслуживание.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устной, письменной или жестовой речи в дактильную азбуку или тактильный жестовый язык на уровне межличностной коммуникации.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различные способы коммуникации (дактилология, жестовый язык, письмо на ладони) на скорости, сопоставимой с темпом устной речи и наиболее приемлемой для глухих работников организации.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исходный текст (устный, письменный).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Язык жестов.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способов коммуникаций (письмо на ладони, дактилология, жестовый язык).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использования дактилологии и жестовой речи для контактного воспроизведения.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 общения.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и поддержка в процессе адаптации, передвижения и самообслуживания ЛСИ.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оказывать индивидуализированную консультационную поддержку, адаптируя свой подход к потребностям и особенностям каждого ЛСИ.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жестовым языком и эффективно передавать информацию в соответствии с требованиями ЛСИ.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Эмпатически воспринимать потребности и чувства ЛСИ, а также эффективно общаться для предоставления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Адаптироваться к различным стилям взаимодействия и коммуникации с учетом индивидуальных особенностей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Культурных аспектов, связанных с жестовым языком, а также знание ограничений и потребностей различных категорий ЛСИ.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Разнообразных технических и технологических средств, способствующих улучшению передвижения и самообслуживания, с целью оказания компетентных консультаций по их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Законодательства, регулирующего права и защиту ЛСИ, для предоставления правильных консультаций и эффективной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синхронный перевод устной речи на жестовый или тактильный жестовый язык.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Свободно использовать язык общения и жестовый языки.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Воспринимать и одновременно транслировать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Словарных запасов на казахском и (или) русском и жестовом языках.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предметной области перевода.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 и стрессоустойчивость, умение работать в команде, дисциплинированность, доброжелательность, добропорядочность.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Переводчик-дактилолог, сурдопереводчик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"Ассистент социального работника в организациях, предоставляющих специальные социальные услуги"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социального работника в организациях, предоставляющих 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без категории;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- высшая, первая, вторая категории, без категории.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социальная работа.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социального работника.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дошкольное воспитание и обучение.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уходу; массажист.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категория - в должности специалиста среднего уровня квалификации первой категории не менее 3 лет;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- в должности специалиста среднего уровня квалификации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- в должности специалиста среднего уровня квалификации без категории не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технического и профессионального образования по специальностям: дошкольное воспитание и обучение, сестринское дело.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3412-0-008 - социальный работник;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 (семьям), нуждающимся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и определение потребности в оказании необходимой помощи, нуждающихся в посторонней помощи граждан.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и содействие в получении необходимых видов помощи, нуждающимся в посторонней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определение потребности в оказании необходимой помощи, нуждающихся в посторонней помощи граждан.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анализировать ситуации и выявлять лицо (семью), нуждающееся в посторонней помощи.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Беседовать с заявителем, выезжать по месту жительства заявителя, готовить запросы в соответствующие организации и опрашивать соседей на предмет наличия объективных причин, позволяющих получать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на портале социальных услуг и в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 –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определение потребности в оказании необходимой помощи.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Определять способность к самостоятельности при нарушении функций организма, при социальной дезадаптации и депривации ребенка.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Оценивать социальную среду, недостаточность или отсутствие материальных, экономических, социальных и духовных условий существования.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анкетирование лица (семьи), нуждающегося в посторонней помощи, для определения потребности в необходимой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Работать в составе мультидисциплинарной группы для получения заключений от органов образования и здравоохранения.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заключение в электронном формате,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направлять его в местные исполнительные органы районов (городов областного, республиканского значения, столицы).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Достижений современной психолого - педагогической практики.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 содействие в получении необходимых видов помощи, нуждающимся в посторонней помощи.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 обоснованных методик и техник предоставления необходимой помощи в домашних условиях.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работу по графику (плану), утвержденному заведующим отделением.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в оказании помощи (уборке жилых помещений, протапливании печи (в помещениях без центрального отопления), сдаче и доставке вещей в прачечную, химчистку, производит оплату услуг, в том числе коммунальных, при необходимости оказывает содействие в ремонте жилого помещения, обеспечении топливом, выполнять просьбы обслуживаемых граждан, связанных с перепиской с родственниками, друзьями).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о доступных возможностях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доврачебную помощь: измерять температуру, накладывать горчичники, согревающие компрессы, осуществлять вызов врача на дом, а также первую медицинскую помощь в экстренных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Достижений современной психолого -педагогической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получателями услуг и адаптирование под различные потребности.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и подходы при предоставлении специальных социальных услуг в домашних условиях, учитывая физические, психологические и социокультурные аспекты.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профессиональное взаимодействие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связь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стрессоустойчивость, терпеливость, умение работать в команде, целеустремленность, дисциплинированность, аккуратность, доброжелательность, ответственность, исполнительность, лидерство, чувство справедливости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"Социальный работник"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Социальный 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высшая, первая, вторая категории, без категории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воспитатель организации дошкольного воспитания 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специальной (коррекционной) интернатной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 (по направлениям);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категория - в должности специалиста среднего уровня квалификации первой категории не менее 3 лет;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- в должности специалиста среднего уровня квалификации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- в должности специалиста среднего уровня квалификации без категории не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технического и профессионального образования по специальностям: дошкольное воспитание и обучение, организация воспитательной работы (по уровням), дополнительное образование, педагогика и методика начального обучения, физическая культура и спорт, педагогика и методика преподавания языка и литературы основного среднего образования, лечебное дело, сестринское дело.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3412-0-009 - социальный работник по оценке и определению потребности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услуг, и оказание консультативной помощи по вопросам профилактики наступления трудной жизненной ситуации, направление на назначение АСП, трудоустройство граждан. Осуществление индивидуального плана работы лица (семьи), оказавшихся в ТЖС.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оценки функций и деятельности человека с ограничениями жизнедеятельности, а также потенциала его/ее семьи и среды проживания.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предоставление специальных социальных услуг и необходимой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консультативной помощи по вопросам профилактики наступления ТЖС, направление на назначение АСП, трудоустройство.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функций и деятельности человека с ограничениями жизнедеятельности, а также потенциала его/ее семьи и среды проживания.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деятельности по предоставлению специальных социальных услуг нуждающимся лицам, с привлечением необходимых специалистов.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Беседовать с заявителем, выезжать по месту жительства заявителя, готовить запросы в соответствующие организации и опрашивать соседей на предмет наличия объективных причин, позволяющих получать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на портале социальных услуг и в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 –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и определение потребности в оказании необходимой помощи.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Определять способность к самостоятельности при нарушении функций организма, при социальной дезадаптации и депривации ребенка.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социальную среду, недостаточность или отсутствие материальных, экономических, социальных и духовных условий существования.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анкетирование лица (семьи), нуждающегося в посторонней помощи, для определения потребности в необходимой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Работать в составе мультидисциплинарной группы для получения заключений от органов образования и здравоохранения.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заключение в электронном формате,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направлять его в местные исполнительные органы районов (городов областного, республиканского значения, столицы).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Достижений современной психолого-педагогической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 и необходимой социальной помощи.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 обоснованных методик и техник предоставления необходимой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работу по графику (плану), утвержденному руководством.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разработку и реализацию индивидуального плана работы с получателями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о доступных возможностях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доврачебную помощь: измерять температуру, накладывать горчичники, согревающие компрессы, осуществлять вызов врача на дом, а также первую медицинскую помощь в экстренных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опеку, попечительство, определять в организации образования, учреждения социальной защиты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Достижений современной психолого -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получателями услуг и адаптирование под различные потребности.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и подходы при предоставлении социальной помощи и услуг, учитывая физические, психологические и социокультурные аспекты.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профессиональное взаимодействие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связь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вопросам профилактики наступления ТЖС, направление на назначение АСП, трудоустройство.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лиц (семей), оказавшихся в ТЖС по вопросам оказания социальной помощи и услуг.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консультативные услуги детям с инвалидностью, их законным представителям, лицам преклонного возраста и лицам с инвалидностью, жертвам бытового насилия, жертвам торговли людьми по вопросам оказания социальной помощи и услуг.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лицам (семьям), оказавшимся в ТЖС и нуждающимся в посторонней помощи предоставление консультаций специалистов органов здравоохранения, образования, социальной защиты населения, юридических служб и других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Содействовать получению консультативной помощи при социальной и медико-педагогической коррекционной поддержке ребенка, социальной защиты и реабилитации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наступления ТЖС.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ситуации лица (семьи), попавшего в ТЖС и/или нуждающееся в посторонней помощи.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созданию необходимых условий для профилактики нуждаемости в специальных социальных услугах и социальной помощи, социализации и интеграции нуждающихся лиц и их семьям, защите их правах и интересов в получении необходимых социальных услуг и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Проводить учебу со специалистами и социальными работниками по разъяснению законодательства по социальным вопросам.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Социального кодекса Ресупблики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Основ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 Закона Республики Казахстан "О профилактике бытового насилия".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 психологии, правоведения, политологии,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Основ социально-психологических аспектов помощи лицам, нуждающимся в посторонней помощи.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 трудового, жилищного, уголовного, гражданского и пенсионного законодательства, правовых основ охраны материнства и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 несовершеннолетних и пенсионеров.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 социальных гарантий и преимуществ, установленных для лиц с инвалидностью, ветеранов войны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Передового и международного опыта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Этических норм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ответственность, пунктуальность, самостоятельность и стратегическое мышление, стрессоустойчивость, терпеливость, умение работать в команде, дисциплинированность, вежливость, устные и письменные коммуникативные навыки, добропорядочность, честность, справедливость, лидерство, сензитивность.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кейс-менеджер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"Социальный работник кейс-менеджер"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кейс-менеджер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3. Специалист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высшая, первая, вторая категории, без категории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 бакалавр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 бакалавр педагогики и методики преподавания казахского языка и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 бакалавр педагогики и методики преподавания русского языка и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иностранного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категория - в должности специалиста высшего уровня квалификации первой категории не менее 3 лет;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- в должности специалиста высшего уровня квалификации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- в должности специалиста высшего уровня квалификации без категории не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послесреднего образования по специальностям: дошкольное воспитание и обучение; педагогика и методика начального обучения; физическая культура и спорт; педагогика и методика преподавания языка и литературы основного среднего образования; профессиональное обучение (по отраслям); сестринское дело.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(общий профиль);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 социальный работник по оценке и определению потребности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лицам (семьям), оказавшимся в ТЖС, оказание консультативной помощи по вопросам профилактики наступления ТЖС, участие в программах профилактики и функционирования как члена мульти-команды или ее координатора (ведущий или управляющий случая) в отношении социальной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Координация деятельности мультидисциплинарной команды по выводу лица (семьи) из ТЖС.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Комплексная оценка потребности и комплексное предоставление социальной помощи и услуг лицу (семье), оказавшемуся в ТЖС с применением инструментов кейс-менеджмента.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работы супервизионных групп в составе мультидисциплинарной команды.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мультидисциплинарной команды по выводу лица (семьи) из ТЖС.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спектра социальной помощи и услуг через мультидисциплинарную команду.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комплексную оценку по предоставлению социальной помощи и услуг в соответствии с инструментом кейс-менеджмента.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индивидуальный план работы с лицом (семьей), оказавшегося в ТЖС.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социальные услуги и помощь в соответствии с оценкой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Способствовать преодолению ТЖС через выявление и укрепление потенциала лица (семьи).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инструмента кейс-менеджмента.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Оформлять документацию по кейс – менеджменту.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карту ресурсов лица (семьи) с использованием инструмента кейс-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Привлекать ресурсы социума, в котором функционирует лицо (семья).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факторы риска и решать актуальные проблемы лица (семьи) через микросоциум.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технологиями управления конфликтами, гневом, страхом.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Этапов проведения социального сопровождения по технологии кейс-менеджмента.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Теории социальной оценки, инструментов и методов проведения первичной и глубинной оценки в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Экологической модели социальной работы, теории и инструментов оценки, основанной на сильных сторонах лица (семьи).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взаимодействия на уровне личности, семьи, сообщества, общества.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потребности и комплексное предоставление социальной помощи и услуг лицу (семье), оказавшемуся в ТЖС в соответствии с инструментом кейс-менеджмента.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лицом (семьей), оказавшейся в ТЖС и адаптирование под различные потребности.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и подходы при предоставлении социальной помощи и услуг, учитывая физические, психологические и социокультурные аспекты.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профессиональное взаимодействие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связь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знания супервизии в практической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комплексную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качества услуг, предоставляемых мультидисциплинарной командой (прямое наблюдение, контент- анализ, фокусное интервью).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регулярный отчет, предоставлять рекомендации руководству на основе проведенной оценки качества работы специалистов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Организовать работу супервизионных групп в составе мультидисциплинарной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Применения эффективных методов и подходов при предоставлении социальной помощи и услуг, учитывая физические, психологические и социокультурные аспекты.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Профессионального взаимодействия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Инструктажа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Установления связи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мотивирование к активному участию лиц (семей) на всех этапах ведения случая и разделению ответственности за улучшение жизненной ситуации.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Отвечать за организацию полного цикла ведения случая при оказании социальной помощи и услуг.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Организовать процесс регулярного обмена лучшими практиками ведения случая в разных сферах, межведомственного анализа проблемных ситуаций и выработки системных решений по устранению причин их возникновения при работе с лицами (семьями), имеющими ограничение жизнедеятельности или подверженных социальным рискам.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мультидисциплинарной группой.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первичную медико-санитарную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общественную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документацию по кейс-менеджменту и разрабатывать карту ресурсов лица (семьи) с использованием инструмента кейс-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Привлекать ресурсы социума, в котором функционирует лицо (семья).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Устранять факторы риска и решать актуальные проблемы лица (семьи) через микросоциум.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технологиями управления конфликтами, гневом, страхом.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Эффективных методов и подходов при предоставлении социальной помощи и услуг, учитывая физические, психологические и социокультурные аспекты.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Профессионального взаимодействия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Инструктажа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Установления связи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Этапов проведения социального сопровождения по технологии кейс-менеджмента.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Теории социальной оценки, инструментов и методов проведения первичной и глубинной оценки в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Экологической модели социальной работы, теории и инструментов оценки, основанной на сильных сторонах лица (семьи).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Технологии взаимодействия на уровне личности, семьи, сообщества,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Базовых основ адвокации социальных групп.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гибкость, адаптивность, ответственность, пунктуальность, самостоятельность, системное мышление, сотрудничество и взаимодействие, стратегическое мышление, стрессоустойчивость, терпеливость, умение работать в команде, целеустремленность, аналитическое мышление, доброжелательность, выносливость и усердие, добропорядочность, лидерство, сензитивность, чувство справедливости.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социальной работе (общий профиль)"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3. Специалист по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Высшая, первая, вторая категории, без категории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услуги.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дошкольного воспитания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без предметной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категория - в должности специалиста высшего уровня квалификации первой категории не менее 3 лет;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- в должности специалиста высшего уровня квалификации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- в должности специалиста высшего уровня квалификации без категории не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высшего образования (бакалавриат) по специальностям: педагогические науки, здравоохранение.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2635-8-002 специалист по социальной работе с уязвимыми группами населения (безработные, малообеспеченные, лица с инвалидностью и др.);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2635-8-003 специалист по социальной работе, уход за детьми с инвалидностью и лицам с инвалидностью старше 18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специалист по социальной работе, уход за пожилыми людьми и лицами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2635-8-005 специалист по социальной работе с лицами (семьями), находящимся в ТЖС;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 социальный работник по оценке и определению потребности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 организация мер по оказанию специальных социальных услуг, нуждающемуся лицу (семье) для преодоления ТЖС, либо предупреждения ее возникновения. Координация работы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со специалистами органов и организации социальной защиты населения, здравоохранения, образования, организаций, уполномоченных для работы с лицом (семьей), оказавшейся в ТЖС.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оценки и определение потребности в социальной помощи и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предоставление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специалистами органов и организации социальной защиты населения, здравоохранения, образования, организаций, уполномоченных для работы с лицом (семьей), оказавшейся в ТЖС.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мультидисциплинарной группы по разработке индивидуального плана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Взаимодействовать с группой специалистов, выполняющими совместные и взаимозависимые действия на всех этапах выведения лица (семьи) из ТЖС.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задачи, направленные на обеспечение доступа лица (семьи), оказавшейся в ТЖС, к полной, достоверной, структурированной с учетом потребностей лица (семьи), оказавшейся в ТЖС, информации о социальных рисках, о спектре гарантированных прав, льгот, услуг и способах их реализации,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Способствовать преодолению ТЖС через выявление и укрепление потенциала лица (семьи).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Выстраивать коммуникации с ЛСИ.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контроль качества деятельности членов мультидисциплинарной команды, оказывающей социальную помощь 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Содействовать привлечению лиц и организаций, оказывающих благотворительную и спонсорскую помощь.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Мониторинг выявления лица (семьи), оказавшейся в ТЖС.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качественным заполнением и исполнением индивидуального плана работы и проведение ежемесячного мониторинга потребности в социальной помощи и услугах нуждающемуся лицу (семье) для преодоления ТЖС.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меры по предоставлению социальной помощи и услуг нуждающемуся лицу (семье) для преодоления ТЖС, либо предупреждения ее возникновения.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содействие в оформлении документов получателю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предложения по совершенствованию качества оказываемых услуг и прогнозировать перспективы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Повышать квалификацию на постоянной основе.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качественное ведение установленных документов, своевременной отчетности (ведомственная и статистическая).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правила и нормы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 определение потребности в социальной помощи и услугах.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взаимодействие.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мультидисциплинарной группой путем интеграции ведомственных информационных систем и баз данных, разработки и внедрения протоколов допуска членов мультидисциплинарных групп и межведомственных комиссий к информации о лицах (семьях), имеющих ограничение жизнедеятельности или подверженных социальным рискам, содержащейся в ведомственных информационных системах.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процесс регулярного обмена лучшими практиками ведения случая в разных сферах, межведомственного анализа проблемных ситуаций и выработки системных решений по устранению причин их возникновения при работе с лицами (семьями), имеющими ограничение жизнедеятельности или подверженных социальным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качества и видов оказываемых услуг, прогнозирование перспектив их развития, динамики нуждающихся в посторонней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ситуации лица (семьи), оказавшегося в ТЖС.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нуждаемость в социальной помощи и услугах, степени ограничения жизнедеятельности или уровня социального риска, регистрации обращения и назначение специалиста организации, ответственного за ведение случая.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Собрать первичную информацию о лице (семье), включающую основания, по которым лицо (семья) признается нуждающимся в социальной помощи и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Описать характер ограничения жизнедеятельности или имеющихся социальных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Направлять первичную информацию членам мультидисциплинарной группы и (или) в интеграционный центр (центр поддержки семьи).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и тактики ведения случая, формирование и утверждение индивидуального плана оказания интегрированных специальных социальных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 корректировать индивидуальный план работы с лицом (семьей), попавшей в ТЖС.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к реализации индивидуального плана работы с лицом (семьей), попавшей в ТЖС, специалистов других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индивидуального плана работы с лицом (семьей), попавшей в ТЖС.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Держать связь со специалистами других организаций для определения состояния лица (семьи), попавшего в ТЖС, и контроля достижения запланированных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выстраивание программы деятельности супервизионных групп, направленных на развитие и улучшение профессиональных компетенций специалистов.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превентивную работу по выявлению рисков профессионального выгорания мультидисциплинарной команды в соответствии со своими профессиональными интересами.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Выстраивать эффективное взаимодействие с государственными органами и гражданским сектором.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супервизии - инструмента поддержания качества предоставляемых специальных социальных услуг.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практики организации супервизионных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Профессиональных ценностей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Теории и практики макроуровня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Реформ в сфере социальной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Национального законодательства в области защиты прав детей и семьи.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эмпатия, адаптивность, ответственность, стрессоустойчивость, умение работать в команде, целеустремленность, дисциплинированность, вежливость, доброжелательность, добропорядочность, инициативность, клиент-ориентированность, лидерство, чувство справедливости, аргументирование выводов и грамотное оперирование информацией.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опыт работы не менее 5 лет в должности специалиста высшего уровня квалификации высшей категории в организациях социальной защиты населения при наличии высшего образования по специальностям: социальная работа; педагогические науки; социальные науки; журналистика и информация; здравоохранение; услуги.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не менее 3 лет в должности специалиста высшего уровня квалификации высшей категории в организациях социальной защиты населения при наличии послевузовского образования (магистратура) по специальностям: услуги (квалификация: социальная работа); социальные науки, журналистика и информация (квалификация: социальные науки).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1344-0-002 - директор центра психолого-педагогической поддержки;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1344-0-003 - директор центра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1344-0-004 - начальник структурного подразделения (отдела, сектора,группы) организации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1210-0-040 -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 - реабилитационного центра для несовершеннолетних, социального приюта для детей и подростков и др.).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структурным подразделением (отделом, сектором, группой) организации социальной защиты, осуществление подготовки планов работы, определение конкретных направлений деятельности работников структурного подразделения. Проведение анализа работы и принимает меры по улучшению эффективности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структурным подразделением (отдела, сектора, группы) организации социальной защиты.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предоставления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кадровыми ресурсами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структурным подразделением (отдела, сектора, группы) организации социальной защиты.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контроль деятельности структурного подразделения.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работой структурного подразделения.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планов работы, определять конкретные направления деятельности работников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деятельность структурного подразделения и принимать меры по повышению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контроль по ведению внутренней документации подразделения и оказанию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Участвовать в разработке методической документации для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форм и методов работы по социальному обслуживанию опекаемых.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международный опыт социального обслуживания опекаемых.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современные организационные модели креативного подхода к реализации принципов супервизии в практической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рекомендации по совершенствованию социальной работы и вносить предложения вышестоящему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Этапов проведения социального сопровождения по технологии кейс-менеджмента.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Теории социальной оценки, инструментов и методов проведения первичной и глубинной оценки в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Экологической модели социальной работы, теории и инструментов оценки, основанной на сильных сторонах семьи.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вмешательства на уровне личности, семьи и сообщества через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плана индивидуального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5.Технологии взаимодействия на уровне личности, семьи, сообщества, общества.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предоставления специальных социальных услуг.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предоставлению специальных социальных услуг на уровне подразделения.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Организовать выявление и учет лиц (семьи), оказавшихся в ТЖС.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банк данных лиц (семей), оказавшихся в ТЖС.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объем работы специалистов в соответствии со стандартом оказания специальных социальных услуг в области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заявлениям и предложениям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Социально-психологических аспектов помощи лицу (семье), оказавшемуся в ТЖС.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законодательства РК трудового, жилищного, уголовного, гражданского, пенсионного, охраны материнства и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Успешных отечественных и международных технологии социального сопровождения.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Этических норм деятельности специалиста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Методов оказания социально-психологической поддержки.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кейс-менеджмента в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Основных направлений социальной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правила и нормы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выстраивание программы деятельности супервизии, направленных на повышение профессиональных компетенций специалистов.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Использовать международный опыт организации супервизии в практической деятельности специалистов социальной сферы.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регулярный отчет по результатам мониторинга качества предоставляемых услуг мультидисциплинарной команды (прямое наблюдение, контент- анализ, фокусное интервью).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Выявлять риски профессионального выгорания и обучать эффективным методам формирования стрессоустойчивости, выхода из депрессивного состояния работников социальной сферы.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 и практики международного менеджмента в социальной сфере.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Адаптации и креативного применения современного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Социальной психологии, психологии личности, конфликтологии и лидерства.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кадровыми ресурсами структурного подразделения.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руководство, делегирование, мотивирование персонала подразделения.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Структурировать работу персонала подразделения в соответствии со штатным расписанием.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Укреплять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персонала с законными представителями получателя услуг (родителями, опекунами).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Эффективно распределять ресурсы и время для достижения целей и выполнения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Цели и методов социальной работы.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стандартов и обеспечения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моделей, условий, уровней и форм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Профессиональных ценностей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Теории и практики макроуровня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Текущих реформы в области социальной помощи и социального 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Нормативных и правовых актов, тенденции в проводимой государством социальной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мониторинг работы персонала.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Контролировать работу персонала через руководителей подразделений в соответствии с их функциональными обязанностями.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санитарно-эпидемиологических норм, требований пожарной безопасности,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качество предоставляемых услуг в работе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Цели и методов социальной работы.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стандартов и обеспечения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моделей, условий, уровней и форм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Профессиональных ценностей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Теории и практики макроуровня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Текущих реформы в области социальной помощи и социального 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Нормативных и правовых актов, тенденции в проводимой государством социальной политике.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лидерство, эмпатия, ответственность, справедливость, стратегическое и системное мышление, стрессоустойчивость, целеустремленность, дисциплинированность, доброжелательность, навык ведения переговоров, контроль рабочих процессов, адекватные методы и средства их достижения, осуществление научной, инновационной деятельности по получению новых знаний и их реализации.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социально- реабилитационного центра для несовершеннолетних, социального приюта для детей и подростков и др.).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"Директор центра оказания специальных социальных услуг"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 - реабилитационного центра для несовершеннолетних, социального приюта для детей и подростков и др.)"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 - реабилитационного центра для несовершеннолетних, социального приюта для детей и подростков и др.)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Директор центра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опыт работы не менее 5 лет в должности специалиста высшего уровня квалификации высшей категории в организациях социальной защиты населения при наличии высшего образования по специальностям: социальная работа; педагогические науки; социальные науки; журналистика и информация; здравоохранение; услуги.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не менее 3 лет в должности специалиста высшего уровня квалификации высшей категории в организациях социальной защиты населения при наличии послевузовского образования (магистратура) по специальностям: услуги (квалификация: социальная работа); социальные науки, журналистика и информация (квалификация: социальные науки).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 начальник структурного подразделения (отдела, сектора,группы)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производственной, хозяйственной и финансово-экономической деятельностью, обеспечивает сохранность и эффективное использование имущества центра оказания специальных социальных услуг, защищает законные права и интересы проживающих детей, престарелых и лиц с инвалидностью, нуждающихся в уходе и реабилитации, принимает меры по созданию условий для поддержания родственных связей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ЦОССУ.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Контроль работы персонала, оказывающего специальные социальные услуги. Развитие кадрового потенциала.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Защита законных прав и интересов получателей услуг ЦОССУ.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ЦОССУ.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менеджмента в ЦОССУ.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структуру управления организацией.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работу и эффективное взаимодействие всех подразделений ЦОССУ.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и эффективное использование имущества ЦОССУ.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Защита законных прав и интересов получателей услуг ЦОССУ.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и норм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передового отечественного и зарубежного менеджмента в работе ЦОССУ.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Адаптировать современный отечественный и зарубежный опыт менеджмента в работе ЦОССУ.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креативные методы организации командной работы ЦОССУ.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 и практики международного менеджмента в социальной сфере.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Адаптации и креативного применения современного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Социальной психологии, психологии личности, конфликтологии и лидерства.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персонала, оказывающего специальные социальные услуги. Развитие кадрового потенциала.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развитие кадровых ресурсов ЦОССУ.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ЦОССУ квалифицированными кадрами, повышать их квалификации, создавать безопасные и благоприятные условия труда.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и расторгать трудовые договоры с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трудовой распорядок и дисциплину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Способствовать развитию трудовой мотивации, инициативы и активности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Утверждения рабочих оздоровительных, учебных профилактических планов и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Трудового Кодекса Республики Казахстан.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и норм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программы супервизии, направленных на повышение профессиональных компетенций специалистов.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риски профессионального выгорания и обучать эффективным методам формирования стрессоустойчивости, выхода из депрессивного состояния работников социальной сферы.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международный опыт организации супервизии в практической деятельности специалистов социальной сферы.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современные организационные модели креативного подхода к реализации принципов супервизии в практической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Выстраивать эффективное взаимодействие с государственными органами и гражданским сектором.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регулярный отчет по результатам мониторинга качества предоставляемых услуг мультидисциплинарной команды (прямое наблюдение, контент- анализ, фокусное интервью).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Вырабатывать рекомендации по совершенствованию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этические нормы и правила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Социально-психологических аспектов помощи лицу (семье), оказавшемуся в ТЖС.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законодательства РК трудового, жилищного, уголовного, гражданского, пенсионного, охраны материнства и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Успешных отечественных и международных технологии социального сопровождения.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Этических норм деятельности специалиста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Методов оказания социально-психологической поддержки.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кейс-менеджмента в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Основных направлений социальной 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законных прав и интересов получателей услуг ЦОССУ.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нуждающихся в уходе, бытовом и медицинском обслуживании, трудовой адаптации и реабилитации.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работу и эффективное взаимодействие всех подразделений ЦООСУ по социально-бытовому, медицинскому, культурному обслуживанию, учебно-воспитательной работе с детьми с инвалидностью, престарелыми и лицами с инвалидностью.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текущее и перспективное планирование деятельности ЦООСУ.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мероприятия по привлечению внебюджетных средств для улучшения обслуживания опекаемых.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опеку, попечительство, определять в организации образования, учреждения социальной защиты населения,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цифровые мобильные приложения в сфере социальной защиты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и норм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(компенсаторными) и специальными средствами передвижения нуждающихся в них детей, престарелых и лиц с инвалидностью.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работу по подбору технических вспомогательных (компенсаторных) и специальных средств передвижения.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Обеспечить качественное и своевременное исполнение индивидуальных программ абилитации и реабилитации.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Социального кодекса Республики Казахстан.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подбора технических вспомогательных (компенсаторных) и специальных средств передвижения.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лидерство, эмпатия, ответственность, справедливость, стратегическое и системное мышление, стрессоустойчивость, целеустремленность, дисциплинированность, доброжелательность, навык ведения переговоров, контроль рабочих процессов, адекватные методы и средства их достижения, осуществление научной, инновационной деятельности по получению новых знаний и их реализации.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социальной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"Менеджер социальной работы"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социальной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(докторантура PhD, степень PhD, степень PhD в данной области, кандидат наук, доктор наук)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в организациях социальной защиты населения не менее 7 лет;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обучения по отраслевому и социальному менеджменту.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1344-0-002 - директор центра психолого-педагогической поддержки;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1344-0-003 - директор центра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1344-0-004 - начальник структурного подразделения (отдела, сектора,группы) организации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1210-0-040 -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 - реабилитационного центра для несовершеннолетних, социального приюта для детей и подростков и др.).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стратегий и программ социальной работы на республиканском и местном уровнях, а также предоставление экспертной оценки и руководство проектами в данной области.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стратегий и программ социальной работы на республиканском и местном уровнях.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и координация программ социальной работы на республиканском и местном уровнях.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Экспертная оценка и мониторинг реализации стратегий и программ социальной работы на республиканском и местном уровнях.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и программ социальной работы на республиканском и местном уровнях.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 и оценка ситуации.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формировать выводы о текущей социальной обстановке на различных уровнях и формировать аналитические записки, отчеты и документы, улучшающие социальную ситуацию.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ключевые социальные проблемы и потребности различных групп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данными и информацией, необходимой для анализа социальных вызовов и динамики социальных процессов во вверенном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критическое мышление при оценке эффективности существующих программ и стратегий, концепций и других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Выделять основные факторы, влияющие на социальные процессы на различных уровнях (увеличение получателей адресной социальной помощи и углубление бедности).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Выстраивать коммуникации с обществом и ЛСИ.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концепции социальной работы, моделей социальной политики цели устойчивого развития ООН, международных документов в области защиты прав человека, конвенции о пытках и.т.д., декларации прав человека, конвенции ООН о правах ребенка, конвенции о правах ЛСИ, теории социальных изменений и методов исследования.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и тенденций в области социологии и демографии.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Основных методов сбора, анализа и интерпретации данных, используемых в социальных исследованиях.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принципов и законодательства, регулирующих социальную работу на различных уровнях.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экономических принципов и механизмов финансирования социальных программ 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Принципов организации и управления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Этических принципов и профессиональных стандартов в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Разработки социальных стандартов, правовых актов, концепций и других программных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Основных теорий человеческого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стратегических и программных документов по социальной работе на республиканском и местном уровнях.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стратегические и программные документы по социальной работе на республиканском и местном уровнях.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Разрабатывать методические материалы по социальной работе с учетом цифровизации системы социальной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Актуальных проблем социальной защиты.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программ социальной работы на республиканском и местном уровнях.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программ социальной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Планировать, организовывать и контролировать выполнение программ социальной работы на различных уровнях.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распределять ресурсы, включая финансовые, человеческие и материальные, для реализации программ 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конфликтами и разрешать возникающие проблемы в процессе внедрения программ 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и оптимизировать рабочие процессы для повышения производительности и качества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Современных методов анализа и оптимизации рабочих процессов.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организации работы команды и процессов внедрения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принципов психологии личности и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видов и подходов к проведению супервизионных сессий.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работы.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новые направления развития социальной работы.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Руководить и/или принимать участие в научных работах, в том числе международных (с последующей коммерциализацией результатов исследования).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Повышать результативность социальной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Методологии современной науки.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Этических норм социальной работы.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 и мониторинг реализации стратегий и программ социальной работы на республиканском и местном уровнях.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 мониторинга эффективности стратегии и программ социальной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инструменты для количественной и качественной оценки результатов.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систематическое отслеживание хода реализации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интерпретировать данные, полученные в результате мониторинга и оценки программ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представлять экспертные отчеты перед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цифровые мобильные приложения в сфере социальной защиты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сбора и анализа данных.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Преимуществ различных методов в контексте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принципов этики и профессиональных стандартов в оценке и мониторинге программ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Нормативных требований и правил проведения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ценностей в социальной работе.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Поддерживать и развивать социальную работу в соответствии с политиками социальной сферы.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Способствовать повышению гражданской и профессиональной активности социальных 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принципы честности и добропорядочности.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 психологической профилактики.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Передового отечественного и зарубежного опыта в области руководства по оказанию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Специфику работы с различными категориями лиц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 и методов воспитательной и социальной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ответственность на уровне институциональных структур, лидерство, автономность, анализ, оценка и реализация сложных инновационных идей в научной и практической области, компетентное общение в определенной отрасли научной и профессиональной деятельности, эмпатия, гибкость, стрессоустойчивость, дисциплинированность, доброжелательность, добропорядочность, чувство справедливости.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</w:tbl>
    <w:bookmarkStart w:name="z74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1"/>
    <w:bookmarkStart w:name="z74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</w:t>
      </w:r>
    </w:p>
    <w:bookmarkEnd w:id="362"/>
    <w:bookmarkStart w:name="z74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населения Республики Казахстан </w:t>
      </w:r>
    </w:p>
    <w:bookmarkEnd w:id="363"/>
    <w:bookmarkStart w:name="z74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Қалмақова Гаухар Амангельдиевна;</w:t>
      </w:r>
    </w:p>
    <w:bookmarkEnd w:id="364"/>
    <w:bookmarkStart w:name="z74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g.kalmakova@enbek.gov.kz;</w:t>
      </w:r>
    </w:p>
    <w:bookmarkEnd w:id="365"/>
    <w:bookmarkStart w:name="z74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743530.</w:t>
      </w:r>
    </w:p>
    <w:bookmarkEnd w:id="366"/>
    <w:bookmarkStart w:name="z74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 -</w:t>
      </w:r>
    </w:p>
    <w:bookmarkEnd w:id="367"/>
    <w:bookmarkStart w:name="z74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от 11 марта 2024 года.</w:t>
      </w:r>
    </w:p>
    <w:bookmarkEnd w:id="368"/>
    <w:bookmarkStart w:name="z74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заключение от 05 марта 2024 года.</w:t>
      </w:r>
    </w:p>
    <w:bookmarkEnd w:id="369"/>
    <w:bookmarkStart w:name="z75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экспертное заключение от 13 декабря 2023 года № 16755/30.</w:t>
      </w:r>
    </w:p>
    <w:bookmarkEnd w:id="370"/>
    <w:bookmarkStart w:name="z75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2024 год.</w:t>
      </w:r>
    </w:p>
    <w:bookmarkEnd w:id="371"/>
    <w:bookmarkStart w:name="z75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Дата ориентировочного пересмотра: 31 декабря 2027 года. </w:t>
      </w:r>
    </w:p>
    <w:bookmarkEnd w:id="3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