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6ebfe" w14:textId="6a6eb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переносе дня отдыха в 2024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труда и социальной защиты населения Республики Казахстан от 17 апреля 2024 года № 109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 Трудового кодекса Республики Казахстан в целях рационального использования рабочего времени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Перенести день отдыха с субботы 4 мая 2024 года на среду 8 мая 2024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обязанности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