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9ed" w14:textId="6b34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марта 2024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за № 187767)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миграции Министерства труда и социальной защиты населения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Комитета: Республика Казахстан, 010000, город Астана, Есильский район, проспект Мәңгілік Ел, дом 8, административное здание "Дом министерств", подъезд 6.".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