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9a96" w14:textId="d7f9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Жаңасемей области Абай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30 декабря 2024 года № 14/97-VIII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Жанасемей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2 597 701,2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1 321 777,5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1 263 815,7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–2 645 117,8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27.06.2025 </w:t>
      </w:r>
      <w:r>
        <w:rPr>
          <w:rFonts w:ascii="Times New Roman"/>
          <w:b w:val="false"/>
          <w:i w:val="false"/>
          <w:color w:val="000000"/>
          <w:sz w:val="28"/>
        </w:rPr>
        <w:t>№ 18/191-VIII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30000,0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27.06.2025 </w:t>
      </w:r>
      <w:r>
        <w:rPr>
          <w:rFonts w:ascii="Times New Roman"/>
          <w:b w:val="false"/>
          <w:i w:val="false"/>
          <w:color w:val="ff0000"/>
          <w:sz w:val="28"/>
        </w:rPr>
        <w:t>№ 18/191-VIII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