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772f" w14:textId="c317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22 июля 2024 года № 9/44-VIІІ "О бюджете Приречного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11 декабря 2024 года № 12/85-VIII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от 22 июля 2024 года № 9/44-VIІІ "О бюджете Приречного сельского округа на 2024-2026 годы":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Приречного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89 085,7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12 891,0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76 194,7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89 085,7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июля 2024 года и действует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12/85-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12 694,5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