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183" w14:textId="d7af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9/42-VIII "О бюджете Новобаженовского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9/42-VIII "О бюджете Новобаженовского сельского округа района Жаңасемей области Абай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117 260,8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111 227,8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446,1 тысяч тенге.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районного бюджета, на 2024 год в сумме 62 538,0 тысяч тенге.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решениев водится с 1 июля 2024 года и действует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№12/83- VIII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