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c3c9" w14:textId="0cec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от 22 июля 2024 года № 9/38-VIII "О бюджете Жиеналинского сельского округа района Жаңасемей области Абай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11 декабря 2024 года № 12/79-VIII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Жанасемей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22 июля 2024 года № 9/38-VІII "О бюджете Жиеналинского сельского округа района Жанасемей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Жиеналиского сельского оруга района Жаңасемей области Абай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70 347,3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2 997,0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67 350,3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70 348,1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№12/79- VIII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Жиеналинского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информаци-онное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авто-мобильных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