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4ca1" w14:textId="aec4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22 июля 2024 года № 9/37-VIII "О бюджете Достыкского сельского округа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12/78-VIII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9/37-VIII "О бюджете Достыкского сельского округа района Жаңасемей области Абай на 2024-2026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Достыкского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77 359,1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75 252,1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- 77 363,1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4,0 тысяч тенге. 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июля 2024 года и действует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№12/78-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