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2a6b" w14:textId="5e52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решения маслихата района Жаңасемей от 22 июля 2024 года № 9/36-VIII "О бюджете Алгабасского сельского округа района Жаңасемей области Абай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12/77-VIII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9/36-VIII "О бюджете Алгабасского сельского округа района Жаңасемей области Абай на 2024-2026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50 634,0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42 308,0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50 634,9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0,9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на 2024 год в сумме 31 567,0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июля 2024 года и действует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