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fab" w14:textId="951f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9/34-VIII "О бюджете Айнабулакского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12/75-VIII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9/34-VIII "О бюджете Айнабулакского сельского округа района Жаңасемей области Абай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- 50 537,1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50 537,4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37 649,0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июля 2024 года и действует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