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6499" w14:textId="0036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от 2 июля 2024 года № 8/30-VIII "О бюджете района Жаңасемей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сентября 2024 года № 10/55-VIII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Жанасемей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"О бюджете района Жаңасемей на 2024-2026 годы" от 2 июля 2024 года № 8/30-VIII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района Жаңасемей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2 575 332,3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1 121 115,9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1 508 6,4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1 439 130.0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3 610 212,3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-1 476 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1 049 648,0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июля 2024 года и действует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10/55-VIII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Жаңасемей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1 049 648,0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