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d8e7" w14:textId="8c8d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Чаган района Жаңасемей области Абай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22 июля 2024 года № 9/45-VIII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 июля 2024 года № 8/30-VIII "О бюджете района Жаңасемей на 2024-2026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Чаган района Жаңасемей области Абай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 поступления трансфертов – 41 643,0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8 338,2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000000"/>
          <w:sz w:val="28"/>
        </w:rPr>
        <w:t>№ 12/86-VIII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на 2024 год в сумме 32 190,0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ff0000"/>
          <w:sz w:val="28"/>
        </w:rPr>
        <w:t>№ 12/86-VIII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-8 338,2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