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52e7" w14:textId="ff45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Кокентауского сельского округа района Жаңасемей области Абай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22 июля 2024 года № 9/41-VIII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 июля 2024 года № 8/30-VIII "О бюджете района Жаңасемей на 2024-2026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Кокентауского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119 560,3тысяч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9 763,0тысяч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109 797,3тысяч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119 564,9тысяч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000000"/>
          <w:sz w:val="28"/>
        </w:rPr>
        <w:t>№ 12/82-VIII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на 2024 год в сумме 47 489,0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ff0000"/>
          <w:sz w:val="28"/>
        </w:rPr>
        <w:t>№ 12/82-VIII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