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0e1" w14:textId="09b4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Караоленского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Караоленского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96843,0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