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bb64d" w14:textId="b8bb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Иртышского сельского округа района Жаңасемей области Абай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22 июля 2024 года № 9/39-VIII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от 2 июля 2024 года № 8/30-VIII "О бюджете района Жаңасемей на 2024-2026 годы" маслихат района Жаңасемей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Иртышского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50 142,0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50 142,4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000000"/>
          <w:sz w:val="28"/>
        </w:rPr>
        <w:t>№ 12/80-VIII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субвенции, передаваемой из районного бюджета, на 2024 год в сумме 38 073,0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Жаңасемей области Абай от 11.12.2024 </w:t>
      </w:r>
      <w:r>
        <w:rPr>
          <w:rFonts w:ascii="Times New Roman"/>
          <w:b w:val="false"/>
          <w:i w:val="false"/>
          <w:color w:val="ff0000"/>
          <w:sz w:val="28"/>
        </w:rPr>
        <w:t>№ 12/80-VIII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№9/39-VIII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58 953,00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