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ac76" w14:textId="c7fa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Жиеналинского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9/38-VIII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Жиеналиского сельского оруга района Жаңасемей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70 347,3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70 348,1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41 711,0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информаци-онное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авто-мобильных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