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abb1" w14:textId="bbfa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Акбулакского сельского округа района Жаңасемей области Абай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22 июля 2024 года № 9/35-VIII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2 июля 2024 года № 8/30-VIII "О бюджете района Жаңасемей на 2024-2026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55 737,0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54 341,0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55 738,7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1 в редакции решения маслихата района Жаңасемей области Абай от 11.12.2024 </w:t>
      </w:r>
      <w:r>
        <w:rPr>
          <w:rFonts w:ascii="Times New Roman"/>
          <w:b w:val="false"/>
          <w:i w:val="false"/>
          <w:color w:val="000000"/>
          <w:sz w:val="28"/>
        </w:rPr>
        <w:t>№ 12/76-VIII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районного бюджета, на 2024 год в сумме 42 137,0 тысяч тенге.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№9/35-VIII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11.12.2024 </w:t>
      </w:r>
      <w:r>
        <w:rPr>
          <w:rFonts w:ascii="Times New Roman"/>
          <w:b w:val="false"/>
          <w:i w:val="false"/>
          <w:color w:val="ff0000"/>
          <w:sz w:val="28"/>
        </w:rPr>
        <w:t>№ 12/76-VIII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№9/35-VIII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№9/35-VIII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