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9a15" w14:textId="d579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Карабулакского сельского округа района Мақаншы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30 декабря 2024 года № 16-109/VIII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маслихат района Мақаншы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района Мақаншы области Абай от 30.05.2025 </w:t>
      </w:r>
      <w:r>
        <w:rPr>
          <w:rFonts w:ascii="Times New Roman"/>
          <w:b w:val="false"/>
          <w:i w:val="false"/>
          <w:color w:val="000000"/>
          <w:sz w:val="28"/>
        </w:rPr>
        <w:t>№ 22-151/VIII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Карабулакского сельского округа района Мақаншы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7 743,0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350,0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Мақаншы области Абай от 30.05.2025 </w:t>
      </w:r>
      <w:r>
        <w:rPr>
          <w:rFonts w:ascii="Times New Roman"/>
          <w:b w:val="false"/>
          <w:i w:val="false"/>
          <w:color w:val="000000"/>
          <w:sz w:val="28"/>
        </w:rPr>
        <w:t>№ 22-151/VIII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16-109/VIII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района Маканшы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Мақаншы области Абай от 30.05.2025 </w:t>
      </w:r>
      <w:r>
        <w:rPr>
          <w:rFonts w:ascii="Times New Roman"/>
          <w:b w:val="false"/>
          <w:i w:val="false"/>
          <w:color w:val="ff0000"/>
          <w:sz w:val="28"/>
        </w:rPr>
        <w:t>№ 22-151/VIII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16-109/VIII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района Маканшы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16-109/VIII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района Мақаншы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