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0b98" w14:textId="11c0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Кабанбайского сельского округа района Мақаншы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декабря 2024 года № 16-108/VIII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района Мақаншы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000000"/>
          <w:sz w:val="28"/>
        </w:rPr>
        <w:t>№ 22-153/VIII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Кабанбайского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 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284 859,0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54 474,0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229 836,0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291 457,0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-6 598,0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6 598,0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6 598,0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000000"/>
          <w:sz w:val="28"/>
        </w:rPr>
        <w:t>№ 22-153/VIII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№16-108/VIII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района Мақаншы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30.05.2025 </w:t>
      </w:r>
      <w:r>
        <w:rPr>
          <w:rFonts w:ascii="Times New Roman"/>
          <w:b w:val="false"/>
          <w:i w:val="false"/>
          <w:color w:val="ff0000"/>
          <w:sz w:val="28"/>
        </w:rPr>
        <w:t>№ 22-153/VIII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района Мақаншы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