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db66" w14:textId="74ed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Коктальского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Коктальского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 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района Маканшы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