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cfd6" w14:textId="f61c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1 978,0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района Маканшы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