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bbd8" w14:textId="9e9b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Карабутинского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Карабутинского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3 192,0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района Мақаншы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ff0000"/>
          <w:sz w:val="28"/>
        </w:rPr>
        <w:t>№ 22-155/VIII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