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9ab0" w14:textId="d6b9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Маканчинского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Маканчинского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 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312 231,0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93 987,0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8 069,0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8 069,0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