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a488" w14:textId="3b5a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23 декабря 2024 года № 15-92/VIII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Маканшы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5 416 126,6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1 151 059,0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4 199 268,2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5 444 063,6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45 223,0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73 160,0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27 937,0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22.05.2025 </w:t>
      </w:r>
      <w:r>
        <w:rPr>
          <w:rFonts w:ascii="Times New Roman"/>
          <w:b w:val="false"/>
          <w:i w:val="false"/>
          <w:color w:val="000000"/>
          <w:sz w:val="28"/>
        </w:rPr>
        <w:t>№ 21-137/VIII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22.05.2025 </w:t>
      </w:r>
      <w:r>
        <w:rPr>
          <w:rFonts w:ascii="Times New Roman"/>
          <w:b w:val="false"/>
          <w:i w:val="false"/>
          <w:color w:val="ff0000"/>
          <w:sz w:val="28"/>
        </w:rPr>
        <w:t>№ 21-137/VIII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4 199 268,2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4 199 077,6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4 199 077,6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5 444 063,6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поддержки устойчивого развития и роста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поддержки устойчивого развития и роста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поддержки устойчивого развития и роста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