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42e" w14:textId="f19a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8-48/VIII "О бюджете Карабулакского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12-73/VIII.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№8-48/VIII "О бюджете Карабулакского сельского округа 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Карабулакского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68 206,5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59 124,5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69 099,7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-893,2,0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893,2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893,2 тысяч тенге;”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