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7430" w14:textId="4a37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26 июля 2024 года № 8-41/VIII "О бюджете Каратальского сельского округа района Мақаншы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октября 2024 года № 12-72/VIII.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№8-41/VIII "О бюджете Каратальского сельского округа района Мақаншы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Каратальского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54 657,0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47 587,0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56 516,0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2 149,0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2 149,0 тысяч тенге.”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