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a9ab" w14:textId="2a7a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8-44/VIII "О бюджете Акшокинского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12-70/VIII.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№8-44/VIII "О бюджете Акшокинского сельского округа района Мақаншы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Акшокинского сельского округа района Мақаншы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34 236,0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35 654,0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1 418,0 тысяч тенге.”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